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Regional Growth</w:t>
      </w:r>
    </w:p>
    <w:p>
      <w:r>
        <w:rPr>
          <w:sz w:val="20"/>
        </w:rPr>
        <w:t>4 June 2025  ·  Commons  ·  Ministerial Statement</w:t>
      </w:r>
    </w:p>
    <w:p>
      <w:r>
        <w:rPr>
          <w:b/>
        </w:rPr>
        <w:t xml:space="preserve">Policy areas: </w:t>
      </w:r>
      <w:r>
        <w:rPr>
          <w:sz w:val="20"/>
        </w:rPr>
        <w:t>Economy, Government and public administration, Transport</w:t>
      </w:r>
    </w:p>
    <w:p>
      <w:r>
        <w:rPr>
          <w:b/>
        </w:rPr>
        <w:t xml:space="preserve">Topics: </w:t>
      </w:r>
      <w:r>
        <w:rPr>
          <w:sz w:val="20"/>
        </w:rPr>
        <w:t>economic development strategy, infrastructure investment, intra-city transport investment, local transport programmes, regional economic growth</w:t>
      </w:r>
    </w:p>
    <w:p>
      <w:r>
        <w:rPr>
          <w:b/>
        </w:rPr>
        <w:t xml:space="preserve">Source: </w:t>
      </w:r>
      <w:r>
        <w:rPr>
          <w:sz w:val="20"/>
        </w:rPr>
        <w:t>https://hansard.parliament.uk/Commons/2025-06-04/debates/2C3D53B2-C0A3-4A3A-8E63-0D293F42020B/RegionalGrowth</w:t>
      </w:r>
    </w:p>
    <w:p/>
    <w:p>
      <w:r>
        <w:rPr>
          <w:b/>
          <w:color w:val="1A4A6E"/>
          <w:sz w:val="22"/>
        </w:rPr>
        <w:t>Darren Jones (The Chief Secretary to the Treasury)</w:t>
      </w:r>
    </w:p>
    <w:p>
      <w:r>
        <w:rPr>
          <w:sz w:val="22"/>
        </w:rPr>
        <w:t>With permission, I shall update the House on the Government’s work to boost growth across the United Kingdom.</w:t>
      </w:r>
    </w:p>
    <w:p>
      <w:r>
        <w:rPr>
          <w:sz w:val="22"/>
        </w:rPr>
        <w:t>As the Prime Minister set out in the plan for change, economic growth is the No. 1 mission of this Government. It is key to achieving the Government’s goals: higher wages for working people; delivering economic and national security; and investing in our public services. We are already making progress. The most recent figures show that the United Kingdom was the fastest growing economy of any G7 country in the first quarter of the year and that real wages have risen more since July 2024 than over the first 10 years of the previous Conservative Government. But we are keenly aware that this progress must be widely felt in every part of the country. As such, our plan for regional growth will be hardwired into the spending review and infrastructure strategy, which will be set out in more detail in the coming weeks. This investment will be targeted squarely at the renewal of Britain and fixed on the priorities of working people, delivering on the promise of change and improving lives and communities across the country.</w:t>
      </w:r>
    </w:p>
    <w:p>
      <w:r>
        <w:rPr>
          <w:sz w:val="22"/>
        </w:rPr>
        <w:t>This morning, the Chancellor set out her next steps for nationwide growth in a series of speeches across the north and the midlands, and I am pleased to update the House on those announcements now. A key part of the Government’s growth mission is the view that growth relies on dynamic, interconnected city regions, creating clusters of activity where people can get around, communicate, share ideas, commute, find good work, and earn wages that flow back into strong local economies. As most Members know, the majority of our city regions have poor public transport systems, holding back growth and improvements to air quality and making it harder to get around. Stronger transport links are therefore crucial. They create opportunities for individuals to access a wider pool of jobs, for employers to access a wider labour market, and for businesses to expand the market for their goods and services.</w:t>
      </w:r>
    </w:p>
    <w:p>
      <w:r>
        <w:rPr>
          <w:sz w:val="22"/>
        </w:rPr>
        <w:t>If we were to increase the productivity of our largest city regions outside London just to match the national average, it would grow the economy by £86 billion. So I am pleased to say that this Government are making the biggest investment in intra-city transport connectivity that this country has ever seen. The spending review will allocate funding for ambitious local transport programmes across England, including the new transport for city regions fund launched by the Government today. This will give nine city region mayors a share of £15.6 billion in long-term transport for city region settlements running until 2032. The benefits and opportunities will be felt in the cities and towns across these combined authorities and by those who commute to work from outside those city regions.</w:t>
      </w:r>
    </w:p>
    <w:p>
      <w:r>
        <w:rPr>
          <w:sz w:val="22"/>
        </w:rPr>
        <w:t>The previous Government said that they would do some of this but, as was always the case, they never put the money aside to pay for it. As a result of our reforms to the fiscal rules and decisions to increase investment in the 2024 autumn Budget, this Labour Government are delivering.</w:t>
      </w:r>
    </w:p>
    <w:p>
      <w:r>
        <w:rPr>
          <w:sz w:val="22"/>
        </w:rPr>
        <w:t>The funding announced today will mean that the Mayor of West Yorkshire can now fully commit to delivering the West Yorkshire mass transit system, which will be fully integrated with cycling, walking, bus and rail, making journeys quicker, more accessible and more reliable across the region. The Mayor of the West Midlands can extend the metro from Birmingham city centre to the new sports quarter, unlocking more than £3 billion of private investment, and bringing benefits and opportunities to those living in the constituency of my right hon. Friend the Member for Birmingham Ladywood (Shabana Mahmood) and all who travel there.</w:t>
      </w:r>
    </w:p>
    <w:p>
      <w:r>
        <w:rPr>
          <w:sz w:val="22"/>
        </w:rPr>
        <w:t>It will mean that the Mayor of Greater Manchester can grow and transform the Metrolink tram network, building new tram stocks in Bury, Manchester and Oldham, which will help drive up living standards for the constituents of my hon. Friends the Members for Bury North (Mr Frith), for Bury South (Christian Wakeford) and for Oldham East and Saddleworth (Debbie Abrahams), and for others in the north-west region. The Mayor of the Liverpool city region can deliver three new rapid bus routes linking up the city centre, John Lennon airport, the new Everton stadium on Bramley-Moore dock, and new homes built on the Central Docks redevelopment and Anfield.</w:t>
      </w:r>
    </w:p>
    <w:p>
      <w:r>
        <w:rPr>
          <w:sz w:val="22"/>
        </w:rPr>
        <w:t>The Mayor of the North East will now be able to extend the Tyne and Wear Metro, linking Washington with Newcastle and Sunderland, connecting those living in the constituency of my hon. Friend the Member for Washington and Gateshead South (Mrs Hodgson) to new jobs and opportunities. I pay particular tribute to my hon. Friend, who has campaigned for this project for years and years, and it is now being delivered by a Labour Government.</w:t>
      </w:r>
    </w:p>
    <w:p>
      <w:r>
        <w:rPr>
          <w:sz w:val="22"/>
        </w:rPr>
        <w:t>This investment will also mean that the Mayor of South Yorkshire can renew the existing and now publicly owned Supertram network with track replacements, overhead line maintenance, and rolling stock renewal, yielding a fleet of new vehicles by 2032, linking jobs and homes in Sheffield and the constituency of my hon. Friend the Member for Rotherham (Sarah Champion).</w:t>
      </w:r>
    </w:p>
    <w:p>
      <w:r>
        <w:rPr>
          <w:sz w:val="22"/>
        </w:rPr>
        <w:t>We are backing the Mayor of the West of England’s plans for mass transit development across the region, with improved rail infrastructure to help unlock more services between Brabazon and Bristol city centre, meaning shorter journey times to Bristol Temple Meads across the wider area and providing greater opportunities for those in the constituency of my hon. Friend the Member for Filton and Bradley Stoke (Claire Hazelgrove) and—declaring my own interest—in my own.</w:t>
      </w:r>
    </w:p>
    <w:p>
      <w:r>
        <w:rPr>
          <w:sz w:val="22"/>
        </w:rPr>
        <w:t>After years of the Mayor of Tees Valley trying to persuade his Conservative colleagues to fund these important projects, I am delighted to confirm today that this Labour Government are now backing the region to invest in, for example, the Middlesborough station in the constituency of my hon. Friend the Member for Middlesbrough and Thornaby East (Andy McDonald), unblocking local networks and increasing capacity on local lines. I pay particular thanks to my hon. Friends the Members in the Teesside region who have lobbied hard to see this investment in their region—now being delivered by a Labour Government.</w:t>
      </w:r>
    </w:p>
    <w:p>
      <w:r>
        <w:rPr>
          <w:sz w:val="22"/>
        </w:rPr>
        <w:t>The Mayor of the East Midlands can now forge the Trent Arc, linking Derby and Nottingham to create tens of thousands of new jobs and homes, connecting Infinity Park investment zone and the east midlands freeport with sites including Ratcliffe-on-Soar clean energy and advanced manufacturing and east midlands intermodal park—home of Toyota in the region—along the Trent Arc corridor.</w:t>
      </w:r>
    </w:p>
    <w:p>
      <w:r>
        <w:rPr>
          <w:sz w:val="22"/>
        </w:rPr>
        <w:t>This funding is substantial, marking a 2.4 times real-terms increase in spending on city region connectivity, funding the priorities that matter to hard-working people across the country. These announcements were only made possible today because at the autumn Budget 2024 the Chancellor took the necessary action to reform the fiscal rules to improve stability after years of chaos from the Conservative party, and to unlock investment. This means the Government can now provide greater investment in Britain’s economic revival as, for the first time, the Treasury takes account of the value of financial assets and not just the costs of investment. That has enabled us to increase investment by over £113 billion more than the previous Conservative Government, while keeping debt on a sustainable path—only made possible by the credibility of our fiscal rules, which require day-to-day spending to be funded with revenue.</w:t>
      </w:r>
    </w:p>
    <w:p>
      <w:r>
        <w:rPr>
          <w:sz w:val="22"/>
        </w:rPr>
        <w:t>It is more important than ever to have a robust fiscal framework. I am pleased to note that the Office for Budget Responsibility confirmed at the spring statement that the Government will meet their stability and investment rules two years ahead of schedule. In addition to her announcements today regarding transport for city region settlements, the Chancellor will set out further detail on this allocation of additional funding at next week’s spending review.</w:t>
      </w:r>
    </w:p>
    <w:p>
      <w:r>
        <w:rPr>
          <w:sz w:val="22"/>
        </w:rPr>
        <w:t>In January, the Chancellor announced a review of the Green Book, the Government guidance on appraising options for investment. Since then, we have consulted extensively with stakeholders from across the country, considering potential problems with the Green Book guidance itself and how the guidance is being applied in practice. I thank and pay tribute to many hon. Members across the House for engaging on this important issue.</w:t>
      </w:r>
    </w:p>
    <w:p>
      <w:r>
        <w:rPr>
          <w:sz w:val="22"/>
        </w:rPr>
        <w:t>We will publish the full conclusions of the review next week. It will mark a new approach to Government decision making that puts an end to siloed Whitehall thinking and takes account of the reinforcing economic effects of infrastructure, housing, skills and jobs to ensure that investment takes place in every part of the country.</w:t>
      </w:r>
    </w:p>
    <w:p>
      <w:r>
        <w:rPr>
          <w:sz w:val="22"/>
        </w:rPr>
        <w:t>These announcements reflect just a fraction of our plans to supercharge growth across the United Kingdom. We are focused on investing across all parts of the country to boost prosperity and deliver the change the British people voted for at last year’s election, and there is more to come. The spending review, which we will publish next week, will set out in further detail how an active Government will continue to deliver growth, empowering all regions and nations of the UK to reach their full potential and making working people across the country better off, no matter where they choose to live and work.</w:t>
      </w:r>
    </w:p>
    <w:p>
      <w:r>
        <w:rPr>
          <w:sz w:val="22"/>
        </w:rPr>
        <w:t>Unlike the Conservatives, who will tell us that they would have delivered on their false promises after 14 years of failing to do so, this Labour Government, in our first year in office, are delivering: a country that people will see is being set up for success that they can take part in. That is the change we promised, and that is the change this Labour Government are delivering. I commend this statement to the House.</w:t>
      </w:r>
    </w:p>
    <w:p/>
    <w:p>
      <w:r>
        <w:rPr>
          <w:b/>
          <w:color w:val="1A4A6E"/>
          <w:sz w:val="22"/>
        </w:rPr>
        <w:t>Speaker</w:t>
      </w:r>
    </w:p>
    <w:p>
      <w:r>
        <w:rPr>
          <w:sz w:val="22"/>
        </w:rPr>
        <w:t>I think you missed a couple of railway stations out of your statement, Minister, but not to worry. I call the shadow Chief Secretary to the Treasury.</w:t>
      </w:r>
    </w:p>
    <w:p/>
    <w:p>
      <w:r>
        <w:rPr>
          <w:b/>
          <w:color w:val="1A4A6E"/>
          <w:sz w:val="22"/>
        </w:rPr>
        <w:t>Richard Fuller (Con)</w:t>
      </w:r>
    </w:p>
    <w:p>
      <w:r>
        <w:rPr>
          <w:sz w:val="22"/>
        </w:rPr>
        <w:t>I thank the Chief Secretary to the Treasury for his statement and for early sight of it. I will start with an area of agreement: it is a shared ambition to enable all parts of this country to participate in our growth and our future. Potential in the United Kingdom is everywhere, and it is right that the Government seek to unlock it with every means they have. Indeed, that was one of the guiding principles of the 2019-24 Conservative Administration’s levelling-up policy.</w:t>
      </w:r>
    </w:p>
    <w:p>
      <w:r>
        <w:rPr>
          <w:sz w:val="22"/>
        </w:rPr>
        <w:t>They always say that imitation is the sincerest form of flattery. Now, we know that this Chancellor has a reputation for copying, so I thought I would have a look at the statement made in 2023 on Network North allocations, which I am sure the Chief Secretary has seen. I thought I would compare those allocations with the Government’s announcement today. I have the Conservative announcements in one hand and the Labour announcements in the other. [ Interruption. ] Labour Members can shout all they want.</w:t>
      </w:r>
    </w:p>
    <w:p>
      <w:r>
        <w:rPr>
          <w:sz w:val="22"/>
        </w:rPr>
        <w:t>Here we go. In 2023, the Conservatives promised the west midlands £2.64 billion— [ Interruption. ] I say to Labour Members that the Chief Secretary is also only making a promise. In 2023, we promised £2.64 billion for the west midlands, and the Government have announced £2.4 billion for the west midlands today. We promised £2.1 billion for West Yorkshire; today, the Government have announced £2.1 billion. We promised £2.5 billion for Greater Manchester; they have announced £2.5 billion today. We promised £1.45 billion for South Yorkshire; they have announced £1.5 billion today. We promised £1.581 billion for Liverpool; they have announced £1.6 billion today. We promised £1.84 billion for the north-east; they have announced £1.8 billion today. We promised £0.752 billion for the west of England; they have announced £0.8 billion today. We promised £978 million for Tees Valley in 2023, and Labour has announced £1 billion today.</w:t>
      </w:r>
    </w:p>
    <w:p>
      <w:r>
        <w:rPr>
          <w:sz w:val="22"/>
        </w:rPr>
        <w:t>I know the Chief Secretary is occasionally good with numbers, but does he not agree that what he is announcing today is essentially nothing more than a rounding error on the Conservatives’ plans from 2023? The only difference between the 2023 and 2025 announcements is that we would have spelt Rotherham correctly in our announcement.</w:t>
      </w:r>
    </w:p>
    <w:p>
      <w:r>
        <w:rPr>
          <w:sz w:val="22"/>
        </w:rPr>
        <w:t>The truth is, the Chancellor will go around the country rewriting history as frequently as she writes her CV, but nobody believes in her £22 billion black hole. What people do believe is that this Chancellor is open to change. She is going to roll back the issues on the winter fuel allowance, her botched welfare reform and changes to the two-child policy. Look at those on the Treasury Bench—they have not got a spine. If Labour Back Benchers have an issue in their constituency and want to stand up for their constituents, they should make a bid to this Chief Secretary, because he will back down and give them the money. That is what we know from Labour.</w:t>
      </w:r>
    </w:p>
    <w:p>
      <w:r>
        <w:rPr>
          <w:sz w:val="22"/>
        </w:rPr>
        <w:t>We also know that in the Government’s analysis of the Green Book, they are looking to change the assessments of the cost-benefit analysis. My question to the Chief Secretary therefore is— [ Interruption. ] I do have a number of questions. First, will he publish the cost-benefit ratios for each of the projects he has announced today? Will he state whether they have been evaluated on the existing Green Book rules or on new rules? Will he give an indication today of what those rules might be?</w:t>
      </w:r>
    </w:p>
    <w:p>
      <w:r>
        <w:rPr>
          <w:sz w:val="22"/>
        </w:rPr>
        <w:t>Secondly, as the Labour Government try to decide whether their commitment on defence is for 2%, 2.5%, 3% or 3.5% of GDP, with both those numbers and today’s investments stretching into the next period of government—whoever is in government—can the Chief Secretary confirm that it is this Government’s intention that the investments made today will be secure, whatever the changes made on defence expenditure?</w:t>
      </w:r>
    </w:p>
    <w:p>
      <w:r>
        <w:rPr>
          <w:sz w:val="22"/>
        </w:rPr>
        <w:t>The Chief Secretary said that he is able to make this announcement because the Government changed the rules, which has enabled £113 billion more of investment. But that is not quite right, is it? The Government can afford the additional investment only if people are prepared to fund it, and there are two sources for funding: taxpayers or the bond market. Can the Chief Secretary therefore advise whether he is going to look for additional funding from taxes or additional borrowing, if there is a shortfall?</w:t>
      </w:r>
    </w:p>
    <w:p>
      <w:r>
        <w:rPr>
          <w:sz w:val="22"/>
        </w:rPr>
        <w:t>The truth is, despite what the Back Benchers say, this Labour Treasury team are out of their depth. They are addicted to tax increases and to more borrowing. The Chief Secretary can republish as many press releases as he likes, but we know that because of their reckless mismanagement of the economy, come the autumn, this Labour Government will be back for more.</w:t>
      </w:r>
    </w:p>
    <w:p/>
    <w:p>
      <w:r>
        <w:rPr>
          <w:b/>
          <w:color w:val="1A4A6E"/>
          <w:sz w:val="22"/>
        </w:rPr>
        <w:t>Darren Jones</w:t>
      </w:r>
    </w:p>
    <w:p>
      <w:r>
        <w:rPr>
          <w:sz w:val="22"/>
        </w:rPr>
        <w:t>I am pleased to see the shadow Chief Secretary to the Treasury back in his place today; I always enjoy our exchanges. I welcome the fact that he supports our plans and sees the good value in them. I will respond to one particular question, and then answer the rest in the round: all the Green Book details will be published next week at the spending review, so we will be able to share them with him and the House at that time.</w:t>
      </w:r>
    </w:p>
    <w:p>
      <w:r>
        <w:rPr>
          <w:sz w:val="22"/>
        </w:rPr>
        <w:t>The shadow Chief Secretary said that we were imitating the Conservative party’s promise to level up the country, but I think the British people voted and gave their verdict on the Conservatives’ success in delivering that at the last election. Whereas their version of levelling up was a set of false promises, this Labour Government are delivering real change.</w:t>
      </w:r>
    </w:p>
    <w:p>
      <w:r>
        <w:rPr>
          <w:sz w:val="22"/>
        </w:rPr>
        <w:t>The shadow Chief Secretary—rightly, given his role—asked how we will fund the announcements we have made today. As I explained in my statement to the House, it is because of the Chancellor’s decisions to amend the fiscal rules and invest in Britain, instead of continuing with decline, that we have been able to do so.</w:t>
      </w:r>
    </w:p>
    <w:p>
      <w:r>
        <w:rPr>
          <w:sz w:val="22"/>
        </w:rPr>
        <w:t>The shadow Chief Secretary and the Conservative party have not said what they would do differently. They were against the change in the fiscal rules, against our increasing of taxes on the wealthiest people at the Budget and against every single measure we have taken to be able to pay for today’s announcements. Whether it is the Conservatives, Reform or any other party, they need to recognise that the Conservatives’ false promises led to their decline and their unfunded promises are disrespectful to the British people, and that this Labour Government promised change at the election and we are delivering it. These are fully funded promises, unlike the unfunded promises of the Conservatives, which posed a risk to the economy and a risk to family finances. The sooner the Conservatives learn from their lessons, apologise to the British people, and come forward with some serious proposals, the better for the debate in this House.</w:t>
      </w:r>
    </w:p>
    <w:p/>
    <w:p>
      <w:r>
        <w:rPr>
          <w:b/>
          <w:color w:val="1A4A6E"/>
          <w:sz w:val="22"/>
        </w:rPr>
        <w:t>Speaker</w:t>
      </w:r>
    </w:p>
    <w:p>
      <w:r>
        <w:rPr>
          <w:sz w:val="22"/>
        </w:rPr>
        <w:t>I call the Chair of the Treasury Committee.</w:t>
      </w:r>
    </w:p>
    <w:p/>
    <w:p>
      <w:r>
        <w:rPr>
          <w:b/>
          <w:color w:val="1A4A6E"/>
          <w:sz w:val="22"/>
        </w:rPr>
        <w:t>Dame Meg Hillier (Lab/Co-op)</w:t>
      </w:r>
    </w:p>
    <w:p>
      <w:r>
        <w:rPr>
          <w:sz w:val="22"/>
        </w:rPr>
        <w:t>I warmly welcome this investment in Britain, and I hope that the Treasury will be fully evaluating the impact of this vital transport infrastructure on growth in regions, which we know has always lagged, except for in London and the south-east. Although these figures are fully funded now, with all the global shocks we are seeing, it is important that we are aware that there could be additional costs on some of the raw materials being used, and any delay obviously adds costs too. Will the Chief Secretary tell the House the Government’s plans if costs do go higher—will the figures be fully funded regardless, or will they have to go back to the drawing board if there are challenges?</w:t>
      </w:r>
    </w:p>
    <w:p/>
    <w:p>
      <w:r>
        <w:rPr>
          <w:b/>
          <w:color w:val="1A4A6E"/>
          <w:sz w:val="22"/>
        </w:rPr>
        <w:t>Darren Jones</w:t>
      </w:r>
    </w:p>
    <w:p>
      <w:r>
        <w:rPr>
          <w:sz w:val="22"/>
        </w:rPr>
        <w:t>My hon. Friend the Chair of the Treasury Committee rightly alludes to the fact that the Chancellor’s speech today makes the case for this Government investing in every part of the country and ensuring that growth is felt widely. My hon. Friend asks me about the supply chain and costs for building infrastructure. The House will know that Britain has unfortunately become a country where most of our infrastructure projects go over time and over budget as a failure of poor industrial and infrastructure policy and erratic decision making over many, many years. Alongside the spending review, we will be publishing the infrastructure strategy, at a slightly later stage, and that will answer many of my hon. Friend’s questions on Government policy, recognising the problem she has raised and the solutions that will be set out to support the supply chain to be able to deliver for Britain.</w:t>
      </w:r>
    </w:p>
    <w:p/>
    <w:p>
      <w:r>
        <w:rPr>
          <w:b/>
          <w:color w:val="1A4A6E"/>
          <w:sz w:val="22"/>
        </w:rPr>
        <w:t>Speaker</w:t>
      </w:r>
    </w:p>
    <w:p>
      <w:r>
        <w:rPr>
          <w:sz w:val="22"/>
        </w:rPr>
        <w:t>I call the Liberal Democrat spokesperson.</w:t>
      </w:r>
    </w:p>
    <w:p/>
    <w:p>
      <w:r>
        <w:rPr>
          <w:b/>
          <w:color w:val="1A4A6E"/>
          <w:sz w:val="22"/>
        </w:rPr>
        <w:t>Daisy Cooper (LD)</w:t>
      </w:r>
    </w:p>
    <w:p>
      <w:r>
        <w:rPr>
          <w:sz w:val="22"/>
        </w:rPr>
        <w:t>We Liberal Democrats believe that when the economy is growing, every nation, every region and every person should feel and see the benefits, so we are pleased to see investment in public transport and public infrastructure, but I must ask the Minister: where is the plan and the money for rural areas? He will remember that, at the Budget, we Liberal Democrats supported and welcomed the Government’s changes to the fiscal rules that allowed for borrowing and more productive investment, and we are delighted to see that one of the beneficiaries of today’s announcement is the Metrolink to Stockport, which is a testimony to the hard work of the Liberal Democrats, who have been campaigning on this for far longer than the mayor and the combined authority have even existed. From Shropshire to the south-west, from Cumbria to Cornwall, and from Norfolk to Newton Abbot, rural areas once again feel as if they have been forgotten. Will the Government therefore bring forward a rural growth strategy?</w:t>
      </w:r>
    </w:p>
    <w:p>
      <w:r>
        <w:rPr>
          <w:sz w:val="22"/>
        </w:rPr>
        <w:t>May I also ask the Minister about Wales? We know that HS2 and the Oxford-Cambridge line have been designated England-Wales lines, as opposed to England-only lines. Can he explain to the people of Wales why that has happened and why they are set to lose out on Barnett consequentials?</w:t>
      </w:r>
    </w:p>
    <w:p>
      <w:r>
        <w:rPr>
          <w:sz w:val="22"/>
        </w:rPr>
        <w:t>There is one big piece missing from the puzzle. Many of us rightminded people want to see investment in infrastructure, but if we want to build stuff, we need skilled people to build it. Will the Government now fix the apprenticeship levy so that it can be spent on skills and training? When will the Government produce their skills strategy? Why has Skills England been set up as an executive agency of the Department for Education rather than having employers at its heart, as was promised? And why are the Government scrapping the level 7 apprenticeship when we know that it supports social mobility, including into engineering? We welcome this investment into transport infrastructure, but that transport infrastructure will not build itself; we need the people skilled to do it.</w:t>
      </w:r>
    </w:p>
    <w:p/>
    <w:p>
      <w:r>
        <w:rPr>
          <w:b/>
          <w:color w:val="1A4A6E"/>
          <w:sz w:val="22"/>
        </w:rPr>
        <w:t>Darren Jones</w:t>
      </w:r>
    </w:p>
    <w:p>
      <w:r>
        <w:rPr>
          <w:sz w:val="22"/>
        </w:rPr>
        <w:t>I am pleased that the Liberal Democrats welcome today’s announcement, which is specifically about investment in city regions. The House will know that, at the 2024 autumn Budget, the Chancellor said that this Labour Government are choosing investment over decline, which is why we are increasing investment in every part of the country. Announcements outside of city regions will come next week at the spending review. To some of the hon. Lady’s broader questions on policy, I can tell her that we will debate the infrastructure strategy the week after that. She will have to bear with me, but she should know that there is good news coming, because Labour is delivering.</w:t>
      </w:r>
    </w:p>
    <w:p/>
    <w:p>
      <w:r>
        <w:rPr>
          <w:b/>
          <w:color w:val="1A4A6E"/>
          <w:sz w:val="22"/>
        </w:rPr>
        <w:t>Clive Betts (Lab)</w:t>
      </w:r>
    </w:p>
    <w:p>
      <w:r>
        <w:rPr>
          <w:sz w:val="22"/>
        </w:rPr>
        <w:t>I very much welcome the commitment to city regions. Nationally, our city regions have underperformed on growth compared with continental cities. On South Yorkshire, I welcome the £1.5 billion to restore and renew our tram network and to improve our bus services, but I understand from the mayor that discussions are still under way about a tram-train project to link Stocksbridge in the north to Beighton and Woodhouse in my constituency in the south. That project will unlock sites for housing and employment growth. Will my right hon. Friend agree to give further consideration to discussions with the mayor to unlock that extra funding for those growth projects?</w:t>
      </w:r>
    </w:p>
    <w:p/>
    <w:p>
      <w:r>
        <w:rPr>
          <w:b/>
          <w:color w:val="1A4A6E"/>
          <w:sz w:val="22"/>
        </w:rPr>
        <w:t>Darren Jones</w:t>
      </w:r>
    </w:p>
    <w:p>
      <w:r>
        <w:rPr>
          <w:sz w:val="22"/>
        </w:rPr>
        <w:t>As my hon. Friend has mentioned, the Mayor of South Yorkshire has been given £1.5 billion, which is in line with our commitment to devolution and to city region mayors. It is for the mayor to decide how that money is spent. As my hon. Friend suggests, the mayor has announced that some of this money will be allocated to the tram network, but it will be for the mayor and the combined authority to decide how to use the balance of this funding for other projects in the region. As always, I am very happy to meet him and the mayor to consider what options are available.</w:t>
      </w:r>
    </w:p>
    <w:p/>
    <w:p>
      <w:r>
        <w:rPr>
          <w:b/>
          <w:color w:val="1A4A6E"/>
          <w:sz w:val="22"/>
        </w:rPr>
        <w:t>Martin Vickers (Con)</w:t>
      </w:r>
    </w:p>
    <w:p>
      <w:r>
        <w:rPr>
          <w:sz w:val="22"/>
        </w:rPr>
        <w:t>I recognise the importance of assisting the city regions to boost the economy, but my Brigg and Immingham constituency covers the south bank of the Humber, which is home to a cluster of energy businesses that are of particular importance to the renewables sector. Can the Chief Secretary to the Treasury outline what resources will be made available for that area to support improvements both in rail connections and also to the A180, which provides access to the major port of Immingham?</w:t>
      </w:r>
    </w:p>
    <w:p/>
    <w:p>
      <w:r>
        <w:rPr>
          <w:b/>
          <w:color w:val="1A4A6E"/>
          <w:sz w:val="22"/>
        </w:rPr>
        <w:t>Darren Jones</w:t>
      </w:r>
    </w:p>
    <w:p>
      <w:r>
        <w:rPr>
          <w:sz w:val="22"/>
        </w:rPr>
        <w:t>The Government recognise the strategic importance of the hon. Member’s region to the UK economy. This will be reflected in the industrial strategy when it is published in the coming weeks, alongside our other plans. On his specific question, announcements for funding outside of the Transport for City Regions funding will be made at the spending review next Wednesday.</w:t>
      </w:r>
    </w:p>
    <w:p/>
    <w:p>
      <w:r>
        <w:rPr>
          <w:b/>
          <w:color w:val="1A4A6E"/>
          <w:sz w:val="22"/>
        </w:rPr>
        <w:t>Sharon Hodgson (Lab)</w:t>
      </w:r>
    </w:p>
    <w:p>
      <w:r>
        <w:rPr>
          <w:sz w:val="22"/>
        </w:rPr>
        <w:t>Twenty years ago, when first standing for election, I was told to limit my ambitions with regard to campaigning to bring the Metro to Washington, but I persisted and now, thanks to this Labour Government and the new Mayor of the North East, my ambition is going to be realised. Does the Chief Secretary to the Treasury agree that that is the difference that Labour in government can make and that what we are seeing is promise made and promise delivered?</w:t>
      </w:r>
    </w:p>
    <w:p/>
    <w:p>
      <w:r>
        <w:rPr>
          <w:b/>
          <w:color w:val="1A4A6E"/>
          <w:sz w:val="22"/>
        </w:rPr>
        <w:t>Darren Jones</w:t>
      </w:r>
    </w:p>
    <w:p>
      <w:r>
        <w:rPr>
          <w:sz w:val="22"/>
        </w:rPr>
        <w:t>I congratulate my hon. Friend on her decades of campaigning for that project. I also welcome her suggestion that this is a Labour Government delivering the change that they promised to the country, but may I add to that and say that it is also the difference that brilliant Labour MPs can make in their constituencies campaigning for change for their constituents? I offer many congratulations to my hon. Friend, and I hope that she will be able to cut the ribbon when the lines are up and running.</w:t>
      </w:r>
    </w:p>
    <w:p/>
    <w:p>
      <w:r>
        <w:rPr>
          <w:b/>
          <w:color w:val="1A4A6E"/>
          <w:sz w:val="22"/>
        </w:rPr>
        <w:t>Harriet Cross (Con)</w:t>
      </w:r>
    </w:p>
    <w:p>
      <w:r>
        <w:rPr>
          <w:sz w:val="22"/>
        </w:rPr>
        <w:t>The Minister talks about regional growth, but in north-east Scotland we see only cost and decline under this Labour Government. Let us take the oil and gas sector. Labour policies will cost almost 35,000 jobs by the end of this decade, and £150 billion in economic income by 2050. The UK-EU deal will cost fishermen in Scotland £6 billion. Two thirds of Scottish farmers will be impacted by the family farm tax, with 48% of farms halting their investments, which again hits the rural businesses that would be supplying them? Can the Minister name a single policy that this Labour Government have introduced that benefits regional growth in north-east Scotland?</w:t>
      </w:r>
    </w:p>
    <w:p/>
    <w:p>
      <w:r>
        <w:rPr>
          <w:b/>
          <w:color w:val="1A4A6E"/>
          <w:sz w:val="22"/>
        </w:rPr>
        <w:t>Darren Jones</w:t>
      </w:r>
    </w:p>
    <w:p>
      <w:r>
        <w:rPr>
          <w:sz w:val="22"/>
        </w:rPr>
        <w:t>I can reconfirm to the House that this Labour Government have delivered the largest real terms increase in funding for Scotland since devolution began. Furthermore, may I politely point her to the fact that the announcement today is about England, not Scotland. Further announcements on our commitment to delivering a new direction in Scotland will be coming next week in the spending review.</w:t>
      </w:r>
    </w:p>
    <w:p/>
    <w:p>
      <w:r>
        <w:rPr>
          <w:b/>
          <w:color w:val="1A4A6E"/>
          <w:sz w:val="22"/>
        </w:rPr>
        <w:t>Andy McDonald (Lab)</w:t>
      </w:r>
    </w:p>
    <w:p>
      <w:r>
        <w:rPr>
          <w:sz w:val="22"/>
        </w:rPr>
        <w:t>I very much welcome the Labour Government’s delivery of £1 billion of investment for the Tees Valley, and particularly the £60 million for the third platform at Middlesbrough station. The money to increase the station’s capacity, which I hope will mean increasing the number of direct trains to London, will complement the recent modernisation works that have been completed, which I began campaigning on in 2018 with the then Middlesbrough Mayor, Dave Budd. There are many priorities in which this money could be invested, including the repair of the iconic Transporter bridge, taking buses back into control à la Andy Burnham, and electrification of our rail line. Can the Chief Secretary to the Treasury set out the importance of combined authority mayors consulting with local authorities and local communities and making best use and best value of this award?</w:t>
      </w:r>
    </w:p>
    <w:p/>
    <w:p>
      <w:r>
        <w:rPr>
          <w:b/>
          <w:color w:val="1A4A6E"/>
          <w:sz w:val="22"/>
        </w:rPr>
        <w:t>Darren Jones</w:t>
      </w:r>
    </w:p>
    <w:p>
      <w:r>
        <w:rPr>
          <w:sz w:val="22"/>
        </w:rPr>
        <w:t>I congratulate my hon. Friend on securing this investment in his constituency. The key difference of course being that when he started campaigning for it, we were under a Conservative Government, and now, under a Labour Government, we are delivering. On his question about working with combined authority mayors, he is right to point out that the most effective combined authority mayors in England are those who work in partnership with their local Members of Parliament to ensure that every part of their authority area is heard and involved in decision making, and I encourage the Mayor of Teesside to do just that.</w:t>
      </w:r>
    </w:p>
    <w:p/>
    <w:p>
      <w:r>
        <w:rPr>
          <w:b/>
          <w:color w:val="1A4A6E"/>
          <w:sz w:val="22"/>
        </w:rPr>
        <w:t>Tim Farron (LD)</w:t>
      </w:r>
    </w:p>
    <w:p>
      <w:r>
        <w:rPr>
          <w:sz w:val="22"/>
        </w:rPr>
        <w:t>People in Cumbria, North Yorkshire and Durham are deeply concerned to see no mention at all in the Chancellor’s announcement of the A66 dualling project, which is vital to boosting the economy of the north and, more importantly, to saving lives. There is not a penny for the northern two thirds of the north-west of England, so will the Chief Secretary to the Treasury allay Cumbria’s fears and commit now to the A66 upgrade?</w:t>
      </w:r>
    </w:p>
    <w:p/>
    <w:p>
      <w:r>
        <w:rPr>
          <w:b/>
          <w:color w:val="1A4A6E"/>
          <w:sz w:val="22"/>
        </w:rPr>
        <w:t>Darren Jones</w:t>
      </w:r>
    </w:p>
    <w:p>
      <w:r>
        <w:rPr>
          <w:sz w:val="22"/>
        </w:rPr>
        <w:t>I think the hon. Member is slightly confused. The statement today is about devolved transport funding to mayors for intra-city transport. He is asking me questions on the broader spending in the Department for Transport, which will be announced in the spending review next Wednesday.</w:t>
      </w:r>
    </w:p>
    <w:p/>
    <w:p>
      <w:r>
        <w:rPr>
          <w:b/>
          <w:color w:val="1A4A6E"/>
          <w:sz w:val="22"/>
        </w:rPr>
        <w:t>Liam Byrne (Lab)</w:t>
      </w:r>
    </w:p>
    <w:p>
      <w:r>
        <w:rPr>
          <w:sz w:val="22"/>
        </w:rPr>
        <w:t>I congratulate my right hon. Friend on an announcement that will make a huge difference to delivering the industrial strategy for this country—something that the Business and Trade Committee will report on later this week. I particularly commend him for the £2.4 billion for the east Birmingham tram, which I have been campaigning on for 15 years. It is crucial for connecting the impoverished part of east Birmingham to the extraordinary new growth opportunities created by HS2. Will he just confirm today that this is only the first piece of the tram, and that, in future, we will finish the job?</w:t>
      </w:r>
    </w:p>
    <w:p/>
    <w:p>
      <w:r>
        <w:rPr>
          <w:b/>
          <w:color w:val="1A4A6E"/>
          <w:sz w:val="22"/>
        </w:rPr>
        <w:t>Darren Jones</w:t>
      </w:r>
    </w:p>
    <w:p>
      <w:r>
        <w:rPr>
          <w:sz w:val="22"/>
        </w:rPr>
        <w:t>I congratulate my right hon. Friend on securing that investment into Birmingham. I recently visited part of that development and saw the enormous potential that will come for his constituents from connecting Birmingham city centre with the new sports quarter. I am delighted to see how much private investment that investment is unlocking for his constituency and for the city. The funding allocations have been devolved to mayors. The announcements today are the announcements that mayors wish to make on some of the early allocations of the funding, and it will be for mayors to decide how they wish to allocate the rest of their funding. I encourage my right hon. Friend to work with the Mayor of the West Midlands, and I will help in any way I can to extend that and get the full benefit for his constituents.</w:t>
      </w:r>
    </w:p>
    <w:p/>
    <w:p>
      <w:r>
        <w:rPr>
          <w:b/>
          <w:color w:val="1A4A6E"/>
          <w:sz w:val="22"/>
        </w:rPr>
        <w:t>Sir Julian Lewis (Con)</w:t>
      </w:r>
    </w:p>
    <w:p>
      <w:r>
        <w:rPr>
          <w:sz w:val="22"/>
        </w:rPr>
        <w:t>I know that the Minister is drawing his parameters rather tightly today, but can he give us at least a hint of what impact the Treasury’s consideration anticipates for the defence investments in the regions resulting from the recent strategic defence review, given the closeness with which his Department was involved in the formulation of that review?</w:t>
      </w:r>
    </w:p>
    <w:p/>
    <w:p>
      <w:r>
        <w:rPr>
          <w:b/>
          <w:color w:val="1A4A6E"/>
          <w:sz w:val="22"/>
        </w:rPr>
        <w:t>Darren Jones</w:t>
      </w:r>
    </w:p>
    <w:p>
      <w:r>
        <w:rPr>
          <w:sz w:val="22"/>
        </w:rPr>
        <w:t>I thank the right hon. Member for his question, which recognises the significant increase in investment in defence and security that this Labour Government are making. He has asked for a hint, but the only hint I can offer is that the answer will come next Wednesday at the spending review.</w:t>
      </w:r>
    </w:p>
    <w:p/>
    <w:p>
      <w:r>
        <w:rPr>
          <w:b/>
          <w:color w:val="1A4A6E"/>
          <w:sz w:val="22"/>
        </w:rPr>
        <w:t>Bill Esterson (Lab)</w:t>
      </w:r>
    </w:p>
    <w:p>
      <w:r>
        <w:rPr>
          <w:sz w:val="22"/>
        </w:rPr>
        <w:t>I thank my right hon. Friend for listening to Steve Rotheram, the Liverpool city region’s metro mayor, and Liverpool city region MPs, who jointly asked for pretty much what he has announced for the region in today’s statement. I also congratulate him on recognising the value that transport investment has for communities and for growth. In 2027 a new fleet of electric buses will arrive in my constituency as part of the expansion into the borough of Sefton. Can he confirm that today’s announcement covers the improvement in grid connections and infrastructure for charging that will be necessary to take advantage of the very welcome transition to electric buses?</w:t>
      </w:r>
    </w:p>
    <w:p/>
    <w:p>
      <w:r>
        <w:rPr>
          <w:b/>
          <w:color w:val="1A4A6E"/>
          <w:sz w:val="22"/>
        </w:rPr>
        <w:t>Darren Jones</w:t>
      </w:r>
    </w:p>
    <w:p>
      <w:r>
        <w:rPr>
          <w:sz w:val="22"/>
        </w:rPr>
        <w:t>I congratulate my hon. Friend and colleagues from the Liverpool city region on securing £1.6 billion of transport investment. As he will remember, he and I were on a visit together looking at some of the potential for that money to be spent not long ago, including at a roundtable with local employers and workers at the Everton stadium. It was great to be able to see out the window of the office of the Liverpool city region mayor the potential that that investment will unlock in housing, jobs and great opportunities for people in the area. My hon. Friend asks about how the rest of this money will be spent on what sounds like very sensible infrastructure upgrades. As he will know, that is a decision for the mayor of the Liverpool city region.</w:t>
      </w:r>
    </w:p>
    <w:p/>
    <w:p>
      <w:r>
        <w:rPr>
          <w:b/>
          <w:color w:val="1A4A6E"/>
          <w:sz w:val="22"/>
        </w:rPr>
        <w:t>Andrew Murrison (Con)</w:t>
      </w:r>
    </w:p>
    <w:p>
      <w:r>
        <w:rPr>
          <w:sz w:val="22"/>
        </w:rPr>
        <w:t>The Chief Secretary’s announcement on regional growth largely omitted the south-west region beyond Bristol. Will he therefore ensure that next Wednesday there is at least a nod to the region in which both he and I have our constituencies? Will he ensure that the signal that this Government sent to the south-west practically on day one by canning improvements to the A303 is corrected? Will he ensure that there is at least a nod to the much-needed Westbury bypass? Can we please have a little investment in the poor country cousin of the rail network in this country, which is the west of England line?</w:t>
      </w:r>
    </w:p>
    <w:p/>
    <w:p>
      <w:r>
        <w:rPr>
          <w:b/>
          <w:color w:val="1A4A6E"/>
          <w:sz w:val="22"/>
        </w:rPr>
        <w:t>Darren Jones</w:t>
      </w:r>
    </w:p>
    <w:p>
      <w:r>
        <w:rPr>
          <w:sz w:val="22"/>
        </w:rPr>
        <w:t>Of course, the announcement today is on funding for combined authority mayors, which is why the west of England combined authority mayor has received two-thirds of £1 billion of transport investment for areas that are part of that boundary. We are still committed to investing in each and every part of Britain, and the details of that will come out in the spending review next Wednesday. I remind the right hon. Gentleman that the Government have said to other parts of the country that if they can get together and agree on a combined authority mayoralty, we will continue to support it in the same way that we support the existing mayors in the UK. It will be for local leaders in the region that he and I come from to decide how best to collaborate on these issues going forward.</w:t>
      </w:r>
    </w:p>
    <w:p/>
    <w:p>
      <w:r>
        <w:rPr>
          <w:b/>
          <w:color w:val="1A4A6E"/>
          <w:sz w:val="22"/>
        </w:rPr>
        <w:t>Jon Trickett (Lab)</w:t>
      </w:r>
    </w:p>
    <w:p>
      <w:r>
        <w:rPr>
          <w:sz w:val="22"/>
        </w:rPr>
        <w:t>It is more than 30 years since I was the leader of Leeds city council and made the first proposal for a rapid transit system in that area of West Yorkshire, so I welcome today’s announcement, although it will be a couple of years before the building starts. During the 14 years of Tory Government, the average amount of money per head spent in London was three times larger than the amount of money spent per head on transport in Yorkshire. Of course we want a successful capital city, but that has left the coalfield communities that I represent in real difficulty, with low investment and low productivity. Our wages and salaries are £12,500 per head less than those received on average in the north of London. Will the Minister assure the House that we will look again at funding the regeneration of coalfield communities in the near future?</w:t>
      </w:r>
    </w:p>
    <w:p/>
    <w:p>
      <w:r>
        <w:rPr>
          <w:b/>
          <w:color w:val="1A4A6E"/>
          <w:sz w:val="22"/>
        </w:rPr>
        <w:t>Darren Jones</w:t>
      </w:r>
    </w:p>
    <w:p>
      <w:r>
        <w:rPr>
          <w:sz w:val="22"/>
        </w:rPr>
        <w:t>I thank my hon. Friend for his question and his campaigning over many years. As the Chancellor set out today in her speech on the funding for city regions, and as was set out in our review of the Green Book, we are purposefully tilting funding towards the north and the midlands after many, many years of those areas losing out, with a tendency for money to come more into London and the south-east. London and the south-east are still important, but we recognise the historical injustice in the distribution of investment across the country, whether it is low ratios in the east midlands, low funding in the south-west or decades of being overlooked in the north. That is why this announcement is really important. I reassure my hon. Friend that I understand from the mayor that work will begin on the projects announced today in 2028, with an ambition for the first services to be available from the mid-2030s.</w:t>
      </w:r>
    </w:p>
    <w:p/>
    <w:p>
      <w:r>
        <w:rPr>
          <w:b/>
          <w:color w:val="1A4A6E"/>
          <w:sz w:val="22"/>
        </w:rPr>
        <w:t>Tom Morrison (LD)</w:t>
      </w:r>
    </w:p>
    <w:p>
      <w:r>
        <w:rPr>
          <w:sz w:val="22"/>
        </w:rPr>
        <w:t>I welcome the news about Metrolink coming to Stockport; it is an absolute tribute to all the residents, businesses and organisations that fought tirelessly to get that result. I thank Councillor Mark Hunter, the former leader of Stockport council and the former MP for Cheadle, who made it his life’s work to get this result. The Minister will know that we expect a train station in Cheadle very soon, which will be adapted for the Metrolink. Can he confirm that when Metrolink comes to Stockport, it will come through Cheadle as well?</w:t>
      </w:r>
    </w:p>
    <w:p/>
    <w:p>
      <w:r>
        <w:rPr>
          <w:b/>
          <w:color w:val="1A4A6E"/>
          <w:sz w:val="22"/>
        </w:rPr>
        <w:t>Darren Jones</w:t>
      </w:r>
    </w:p>
    <w:p>
      <w:r>
        <w:rPr>
          <w:sz w:val="22"/>
        </w:rPr>
        <w:t>One of the many benefits of the funding announced today for city regions is the positive effect that it will have for communities along these transport lines and for people who travel in and out of the city regions. This may be funding for transport in particular places, but I hope that the benefit will be felt widely, as the hon. Gentleman suggests. It will be for the mayor to decide the programming and delivery of those projects, but the hon. Gentleman makes a strong case for Cheadle, and I am sure that he will be able to raise it with the mayor in due course.</w:t>
      </w:r>
    </w:p>
    <w:p/>
    <w:p>
      <w:r>
        <w:rPr>
          <w:b/>
          <w:color w:val="1A4A6E"/>
          <w:sz w:val="22"/>
        </w:rPr>
        <w:t>Jo White (Lab)</w:t>
      </w:r>
    </w:p>
    <w:p>
      <w:r>
        <w:rPr>
          <w:sz w:val="22"/>
        </w:rPr>
        <w:t>I welcome the Minister’s statement. There is a shift from focusing funding on areas where it is easy to deliver in London and the south to focusing it on the midlands and the north, where there are left-behind areas like my constituency. I very much welcome that local mayors will take that decision. Some £2 billion has been given to my mayor to invest in the east midlands, which is absolutely welcome. I also welcome the Trent Arc proposal and the freedom that the mayor has to spend money in our area, such as in Bassetlaw. I am already in discussions with her about how that money can best be spent. My ask of the Minister is that that money is used to help to deliver the STEP—spherical tokamak for energy production—programme in Bassetlaw, which will change lives, create jobs and put us on the energy-efficiency agenda that we need for the future.</w:t>
      </w:r>
    </w:p>
    <w:p/>
    <w:p>
      <w:r>
        <w:rPr>
          <w:b/>
          <w:color w:val="1A4A6E"/>
          <w:sz w:val="22"/>
        </w:rPr>
        <w:t>Darren Jones</w:t>
      </w:r>
    </w:p>
    <w:p>
      <w:r>
        <w:rPr>
          <w:sz w:val="22"/>
        </w:rPr>
        <w:t>I thank my hon. Friend for her question and her vociferous campaigning to ensure that we deliver on our promises to invest in left-behind areas across the country after years of failed promises on levelling up from the Conservative party. It is right that we find that money and invest it in her community. One important point to make is that this is not the total amount of funding that the Government are putting into her community; this is just transport funding devolved to the mayoral combined authority. There will be further announcements in the coming weeks in relation to energy infrastructure, industrial policy, skills, housing and public services in which we will be able to show very clearly the difference that a Labour Government are making, working in partnership with brilliant Labour MPs such as my hon. Friend to deliver the change that people voted for.</w:t>
      </w:r>
    </w:p>
    <w:p/>
    <w:p>
      <w:r>
        <w:rPr>
          <w:b/>
          <w:color w:val="1A4A6E"/>
          <w:sz w:val="22"/>
        </w:rPr>
        <w:t>Sammy Wilson (DUP)</w:t>
      </w:r>
    </w:p>
    <w:p>
      <w:r>
        <w:rPr>
          <w:sz w:val="22"/>
        </w:rPr>
        <w:t>The Minister is right in stating that modern growth relies on dynamic, interconnected regions and that stronger transport links are vital for businesses to expand their markets for goods and services. While he has announced £15.6 billion to improve transport links in other parts of the United Kingdom, his Government are spending £140 million on creating a border post in my constituency that disrupts the transport links between Northern Ireland and the rest of the United Kingdom, costing businesses, slowing transport and dissuading some businesses from supplying to Northern Ireland. What will he do to improve the transport links between Northern Ireland and Great Britain for logistics? The current disruption is slowing growth and causing businesses to fail.</w:t>
      </w:r>
    </w:p>
    <w:p/>
    <w:p>
      <w:r>
        <w:rPr>
          <w:b/>
          <w:color w:val="1A4A6E"/>
          <w:sz w:val="22"/>
        </w:rPr>
        <w:t>Darren Jones</w:t>
      </w:r>
    </w:p>
    <w:p>
      <w:r>
        <w:rPr>
          <w:sz w:val="22"/>
        </w:rPr>
        <w:t>The right hon. Member raises important points that my colleagues in the Department for Transport will no doubt have heard. I am sure that he is talking to them about the delivery of that project. The Government have put record investment into Northern Ireland, and we have reset the relationship. Under the last Government there was not even any conversation about Northern Ireland, whereas now I am in frequent communication with the Northern Ireland Executive, who, might I say, of all the colleagues I have had to negotiate with for the spending review, are the toughest? This Labour Government will be delivering a good deal for Northern Ireland, as we will for every nation and region of the country.</w:t>
      </w:r>
    </w:p>
    <w:p/>
    <w:p>
      <w:r>
        <w:rPr>
          <w:b/>
          <w:color w:val="1A4A6E"/>
          <w:sz w:val="22"/>
        </w:rPr>
        <w:t>Anna Dixon (Lab)</w:t>
      </w:r>
    </w:p>
    <w:p>
      <w:r>
        <w:rPr>
          <w:sz w:val="22"/>
        </w:rPr>
        <w:t>I really thank the Chief Secretary and the Chancellor for delivering historic investment that will make a reality of the plans of the Mayor of West Yorkshire, Tracy Brabin, for an integrated transport network. I understand that it will be called the Weaver Network, to compete with the Bee Network on the other side of the Pennines. I have been actively campaigning for that along with other West Yorkshire MPs. Will the Chief Secretary confirm that funding is included for a new bus station in Bradford? Does he agree that the investment the Government are making in transport infrastructure in the north will improve connectivity for communities in the Shipley area and beyond, bringing social, environmental and economic benefit?</w:t>
      </w:r>
    </w:p>
    <w:p/>
    <w:p>
      <w:r>
        <w:rPr>
          <w:b/>
          <w:color w:val="1A4A6E"/>
          <w:sz w:val="22"/>
        </w:rPr>
        <w:t>Darren Jones</w:t>
      </w:r>
    </w:p>
    <w:p>
      <w:r>
        <w:rPr>
          <w:sz w:val="22"/>
        </w:rPr>
        <w:t>I congratulate my hon. Friend on working so positively with the Mayor of West Yorkshire to secure this historic amount of investment in her community. She asked specifically if there will be new bus stations as part of the announcement. I understand from Tracy Brabin that there will be new bus stations at Bradford and Wakefield, as well as building out the West Yorkshire mass transit system. I understand from the numbers that there is still some more to spend, and I am sure that my hon. Friend will be in touch with the mayor about that in due course.</w:t>
      </w:r>
    </w:p>
    <w:p/>
    <w:p>
      <w:r>
        <w:rPr>
          <w:b/>
          <w:color w:val="1A4A6E"/>
          <w:sz w:val="22"/>
        </w:rPr>
        <w:t>Christine Jardine (LD)</w:t>
      </w:r>
    </w:p>
    <w:p>
      <w:r>
        <w:rPr>
          <w:sz w:val="22"/>
        </w:rPr>
        <w:t>I am disappointed that there are no SNP Members in the Chamber— [ Interruption. ] Nobody is here from the Scottish National party. I have to take issue with the Chief Secretary, because economic growth in any part of the United Kingdom affects not just England but all of the United Kingdom. I am sure that if SNP Members were here, their constituents, like mine in Edinburgh West, would want to know what consequential implications he anticipates for Scotland. Specifically, will there be Barnett consequentials from this investment?</w:t>
      </w:r>
    </w:p>
    <w:p/>
    <w:p>
      <w:r>
        <w:rPr>
          <w:b/>
          <w:color w:val="1A4A6E"/>
          <w:sz w:val="22"/>
        </w:rPr>
        <w:t>Darren Jones</w:t>
      </w:r>
    </w:p>
    <w:p>
      <w:r>
        <w:rPr>
          <w:sz w:val="22"/>
        </w:rPr>
        <w:t>The hon. Member is encouraging me to get ahead of the statement and answer questions about next week’s spending review. All I can say for now is that the Labour Government are investing in every nation and region of the country. We are delivering on the promise of change in Scotland, where we know we need a new direction. She rightly alludes to the absence of SNP Members in the House—and, might I say, the absence of SNP leadership in Holyrood? At the election next year, we will have an example to show how two Labour Governments can deliver real change for people in Scotland, which will be underpinned by the significant investment we will announce next week in the spending review.</w:t>
      </w:r>
    </w:p>
    <w:p/>
    <w:p>
      <w:r>
        <w:rPr>
          <w:b/>
          <w:color w:val="1A4A6E"/>
          <w:sz w:val="22"/>
        </w:rPr>
        <w:t>Emma Foody (Lab/Co-op)</w:t>
      </w:r>
    </w:p>
    <w:p>
      <w:r>
        <w:rPr>
          <w:sz w:val="22"/>
        </w:rPr>
        <w:t>I welcome the Minister’s statement, his comments on the Green Book and, of course, the nearly £1.8 billion of investment for the north-east. We know that growth and opportunity should never be just for some areas; they need to be felt in every single part of the country. This is a clear demonstration from the Government that we understand that. Will this approach also shape future infrastructure decisions such as the road investment strategy, where projects such as the Moor Farm roundabout upgrade have the potential to unleash growth in my constituency?</w:t>
      </w:r>
    </w:p>
    <w:p/>
    <w:p>
      <w:r>
        <w:rPr>
          <w:b/>
          <w:color w:val="1A4A6E"/>
          <w:sz w:val="22"/>
        </w:rPr>
        <w:t>Darren Jones</w:t>
      </w:r>
    </w:p>
    <w:p>
      <w:r>
        <w:rPr>
          <w:sz w:val="22"/>
        </w:rPr>
        <w:t>I thank my hon. Friend for championing jobs and livelihoods in her constituency and the region, and for welcoming the historic £1.8 billion of investment announced today for transport infrastructure. As she rightly alludes to, the announcement is about transport infrastructure, but the Government are doing much more to improve lives, wages and communities in every part of the country. We will be setting out further information in the coming weeks in relation to other types of infrastructure as well as how, through the industrial strategy, we are supporting skills, jobs and training opportunities for people so they can get better jobs and better pay. I note that, of course, the transport funding announced today will serve one of the largest advanced manufacturing zones in the United Kingdom, which will be great news for her constituents and great news for the country.</w:t>
      </w:r>
    </w:p>
    <w:p/>
    <w:p>
      <w:r>
        <w:rPr>
          <w:b/>
          <w:color w:val="1A4A6E"/>
          <w:sz w:val="22"/>
        </w:rPr>
        <w:t>Ann Davies (PC)</w:t>
      </w:r>
    </w:p>
    <w:p>
      <w:r>
        <w:rPr>
          <w:sz w:val="22"/>
        </w:rPr>
        <w:t>Following on from High Speed 2, there is a new chapter in the great Welsh train robbery—I am sure hon. Members know where this is going. The East West Rail project between Oxford and Cambridge has been classified as an England and Wales project. I have lived in Wales all my life, and I have got to say that it is nowhere near the Welsh border. The last time I looked, neither of them were anywhere near Wales. Honestly, will the Chief Secretary explain why the Treasury has made the farcical decision again to deny Wales millions of pounds in funding, which we desperately need to transform our dilapidated, crumbling rail network?</w:t>
      </w:r>
    </w:p>
    <w:p/>
    <w:p>
      <w:r>
        <w:rPr>
          <w:b/>
          <w:color w:val="1A4A6E"/>
          <w:sz w:val="22"/>
        </w:rPr>
        <w:t>Darren Jones</w:t>
      </w:r>
    </w:p>
    <w:p>
      <w:r>
        <w:rPr>
          <w:sz w:val="22"/>
        </w:rPr>
        <w:t>I think that the hon. Member and I can agree on one important thing, which is the failed promises of the last Conservative Government, who made decisions that undercut investment in Wales and deprioritised Wales. She will know that we have a brilliant group of Labour MPs now representing Wales who have been making their case strongly for the Government to invest in Wales. We will be setting out further details of that investment at the spending review next week.</w:t>
      </w:r>
    </w:p>
    <w:p/>
    <w:p>
      <w:r>
        <w:rPr>
          <w:b/>
          <w:color w:val="1A4A6E"/>
          <w:sz w:val="22"/>
        </w:rPr>
        <w:t>Ruth Cadbury (Lab)</w:t>
      </w:r>
    </w:p>
    <w:p>
      <w:r>
        <w:rPr>
          <w:sz w:val="22"/>
        </w:rPr>
        <w:t>As Chair of the Transport Committee, I hugely welcome this announcement. These rail and mass transit schemes will link communities, generate growth and cut pollution and carbon emissions. In the context of finishing the job, which was mentioned earlier, can we hope that before too long there will be a similar announcement about linking northern cities with the south-east through the currently stalled HS2 project?</w:t>
      </w:r>
    </w:p>
    <w:p/>
    <w:p>
      <w:r>
        <w:rPr>
          <w:b/>
          <w:color w:val="1A4A6E"/>
          <w:sz w:val="22"/>
        </w:rPr>
        <w:t>Darren Jones</w:t>
      </w:r>
    </w:p>
    <w:p>
      <w:r>
        <w:rPr>
          <w:sz w:val="22"/>
        </w:rPr>
        <w:t>I thank my hon. Friend for her excellent work as Chair of the Transport Committee, which has shown on a cross-party basis why the announcements we have made today are good for the economy, good for jobs and good for constituencies across the United Kingdom. She encourages me to answer questions about statements that will be made next week. All I can say at this stage, I am afraid, is that there is not long to go.</w:t>
      </w:r>
    </w:p>
    <w:p/>
    <w:p>
      <w:r>
        <w:rPr>
          <w:b/>
          <w:color w:val="1A4A6E"/>
          <w:sz w:val="22"/>
        </w:rPr>
        <w:t>Claire Young (LD)</w:t>
      </w:r>
    </w:p>
    <w:p>
      <w:r>
        <w:rPr>
          <w:sz w:val="22"/>
        </w:rPr>
        <w:t>The Chief Secretary says that west of England funding will increase services between Bristol city centre and Brabazon. I have been pressing Ministers to extend the funding for half-hourly trains at Yate, which is due to end next year. That is vital to provide a service to the new Charfield station, which is due to open in 2027. Both places are, of course, in the city region. Will this funding support or even improve those services, or is this more about the city than the region?</w:t>
      </w:r>
    </w:p>
    <w:p/>
    <w:p>
      <w:r>
        <w:rPr>
          <w:b/>
          <w:color w:val="1A4A6E"/>
          <w:sz w:val="22"/>
        </w:rPr>
        <w:t>Darren Jones</w:t>
      </w:r>
    </w:p>
    <w:p>
      <w:r>
        <w:rPr>
          <w:sz w:val="22"/>
        </w:rPr>
        <w:t>I thank the hon. Member for, I think, welcoming the nearly £1 billion of investment in transport for the west of England, which we know is a thriving part of the country. With the right investment in affordable housing, clean, renewable transport that works on time and is affordable to use will be great for people living in her constituency and mine, and great for the country.</w:t>
      </w:r>
    </w:p>
    <w:p>
      <w:r>
        <w:rPr>
          <w:sz w:val="22"/>
        </w:rPr>
        <w:t>One point to note is that the funding announced today is capital investment, not day-to-day spending. There will be further announcements in the coming weeks from the Department for Transport about issues such as bus subsidy and rail subsidy, but we are absolutely committed to supporting funding within regional combined authorities. This is not about particular places; that is why we have given this money to mayors, who will work with Members of Parliament like me and the hon. Member to ensure that we are delivering for the west of England and for the country.</w:t>
      </w:r>
    </w:p>
    <w:p/>
    <w:p>
      <w:r>
        <w:rPr>
          <w:b/>
          <w:color w:val="1A4A6E"/>
          <w:sz w:val="22"/>
        </w:rPr>
        <w:t>Rachael Maskell (Lab/Co-op)</w:t>
      </w:r>
    </w:p>
    <w:p>
      <w:r>
        <w:rPr>
          <w:sz w:val="22"/>
        </w:rPr>
        <w:t>I note that York did not feature in the Chief Secretary’s statement. However, I recognise the outstanding connectivity in York. Today is about creating jobs, and adjacent to York station, the York Central development—the gateway of the economy of the north—will create 12,000 jobs. Will he ensure that there is proper investment in York Central to unlock those jobs and give people in my city and the region the opportunities they deserve?</w:t>
      </w:r>
    </w:p>
    <w:p/>
    <w:p>
      <w:r>
        <w:rPr>
          <w:b/>
          <w:color w:val="1A4A6E"/>
          <w:sz w:val="22"/>
        </w:rPr>
        <w:t>Darren Jones</w:t>
      </w:r>
    </w:p>
    <w:p>
      <w:r>
        <w:rPr>
          <w:sz w:val="22"/>
        </w:rPr>
        <w:t>I thank my hon. Friend for welcoming the historic level of funding in transport infrastructure. As she will know, this is a devolved pot of money and regional mayors will decide how to spend it, so I cannot answer her question. I encourage her to talk to the mayor about the opportunities in her constituency.</w:t>
      </w:r>
    </w:p>
    <w:p/>
    <w:p>
      <w:r>
        <w:rPr>
          <w:b/>
          <w:color w:val="1A4A6E"/>
          <w:sz w:val="22"/>
        </w:rPr>
        <w:t>Mike Martin (LD)</w:t>
      </w:r>
    </w:p>
    <w:p>
      <w:r>
        <w:rPr>
          <w:sz w:val="22"/>
        </w:rPr>
        <w:t>I thank the Chief Secretary for the statement. Giving money out to mayors to fix transport—there is nothing to disagree with in that. Kent, which as he knows is the UK’s strategic corridor to Europe, recently asked for a mayor and was rebuffed. Without a mayor, when will Kent get its money?</w:t>
      </w:r>
    </w:p>
    <w:p/>
    <w:p>
      <w:r>
        <w:rPr>
          <w:b/>
          <w:color w:val="1A4A6E"/>
          <w:sz w:val="22"/>
        </w:rPr>
        <w:t>Darren Jones</w:t>
      </w:r>
    </w:p>
    <w:p>
      <w:r>
        <w:rPr>
          <w:sz w:val="22"/>
        </w:rPr>
        <w:t>The Government will be investing in every nation and region across the country. Further details will be published at the spending review next week. The announcements today are about particular investment in city regions with mayors, because we think that is an important driver for growth in those areas as well as for the wider regions in which they sit. I recognise the importance of the hon. Member’s region to the country, and there will be further announcements in due course.</w:t>
      </w:r>
    </w:p>
    <w:p/>
    <w:p>
      <w:r>
        <w:rPr>
          <w:b/>
          <w:color w:val="1A4A6E"/>
          <w:sz w:val="22"/>
        </w:rPr>
        <w:t>Dawn Butler (Lab)</w:t>
      </w:r>
    </w:p>
    <w:p>
      <w:r>
        <w:rPr>
          <w:sz w:val="22"/>
        </w:rPr>
        <w:t>I welcome the Minister’s announcement. It is quite wonderful to hear MPs buzzing about the investment in their constituencies, especially after 14 years of neglect by the Tories and their short-term, insufficient funding. Will the Minister reassure the House that, when the spending review comes next week, London will be recognised for its economic empowerment of the country and that there will be a different attitude to London spending that will help with infrastructure projects such as the docklands light railway and its Thamesmead extension?</w:t>
      </w:r>
    </w:p>
    <w:p/>
    <w:p>
      <w:r>
        <w:rPr>
          <w:b/>
          <w:color w:val="1A4A6E"/>
          <w:sz w:val="22"/>
        </w:rPr>
        <w:t>Darren Jones</w:t>
      </w:r>
    </w:p>
    <w:p>
      <w:r>
        <w:rPr>
          <w:sz w:val="22"/>
        </w:rPr>
        <w:t>I thank my hon. Friend for her question and for rightly recognising the importance to our country of its capital city, which has been at the centre of our engine of growth for many years. She also alludes to the fact that we have a brilliant Labour Mayor of London in Sadiq Khan, who strongly makes the case for investment in the capital. We will make further announcements next week that will bolster and strengthen London, and Sadiq’s leadership in London, to deliver for the whole country.</w:t>
      </w:r>
    </w:p>
    <w:p/>
    <w:p>
      <w:r>
        <w:rPr>
          <w:b/>
          <w:color w:val="1A4A6E"/>
          <w:sz w:val="22"/>
        </w:rPr>
        <w:t>Gideon Amos (LD)</w:t>
      </w:r>
    </w:p>
    <w:p>
      <w:r>
        <w:rPr>
          <w:sz w:val="22"/>
        </w:rPr>
        <w:t>The Chief Secretary will know that the benefits of the Cullompton and Wellington stations project would bring tens of thousands of people to the city, the metro region and the Cardiff-Bristol-Exeter corridor. Thanks to a cost-benefit ratio of almost 4:1, will he acknowledge the strength of the case for that project, as set out in the letter he received from his hon. Friends the Members for Weston-super-Mare (Dan Aldridge), for North Somerset (Sadik Al-Hassan) and for Exeter (Steve Race) and from me and my hon. Friend the Member for Honiton and Sidmouth (Richard Foord)?</w:t>
      </w:r>
    </w:p>
    <w:p/>
    <w:p>
      <w:r>
        <w:rPr>
          <w:b/>
          <w:color w:val="1A4A6E"/>
          <w:sz w:val="22"/>
        </w:rPr>
        <w:t>Darren Jones</w:t>
      </w:r>
    </w:p>
    <w:p>
      <w:r>
        <w:rPr>
          <w:sz w:val="22"/>
        </w:rPr>
        <w:t>I thank the hon. Member for his campaigning and for welcoming today’s news of historic levels of investment into the west of England for transport. The best use of the money is to make sure that not only do we deliver infrastructure within our combined authorities, but that opportunities are unlocked for broader spending decisions on intercity transport, heavy rail, road investments, new house building and industrial policy spending. The review of the Green Book has been looking at this and further details will be published next week. However, I am confident that we will be able to unlock opportunities for areas outside the combined authorities, and the investment announced today makes a stronger case for doing so.</w:t>
      </w:r>
    </w:p>
    <w:p/>
    <w:p>
      <w:r>
        <w:rPr>
          <w:b/>
          <w:color w:val="1A4A6E"/>
          <w:sz w:val="22"/>
        </w:rPr>
        <w:t>Sarah Coombes (Lab)</w:t>
      </w:r>
    </w:p>
    <w:p>
      <w:r>
        <w:rPr>
          <w:sz w:val="22"/>
        </w:rPr>
        <w:t>May I welcome this Government’s £2.5 billion investment into the west midlands? It will allow our Mayor Richard Parker to make strategic decisions such as the extension of the tram, enabling my constituents in West Brom to get to east Birmingham, which is fantastic. Does he agree that that will drive growth not just in Birmingham, but in the Black Country and the entire west midlands?</w:t>
      </w:r>
    </w:p>
    <w:p/>
    <w:p>
      <w:r>
        <w:rPr>
          <w:b/>
          <w:color w:val="1A4A6E"/>
          <w:sz w:val="22"/>
        </w:rPr>
        <w:t>Darren Jones</w:t>
      </w:r>
    </w:p>
    <w:p>
      <w:r>
        <w:rPr>
          <w:sz w:val="22"/>
        </w:rPr>
        <w:t>I thank my hon. Friend for welcoming this historic level of funding from a Labour Government to our brilliant Labour Mayor of the West Midlands. I note that not only does the investment go to particular railway tracks or bus facilities in certain places, but it creates great opportunities for people who live and work in and around the region and delivers on the mayor’s priority that everyone should benefit from the economic growth that will come as a consequence of the investment. That is the difference between a Conservative mayor previously lobbying a Conservative Government that failed to deliver and now a Labour mayor working with a Labour Government to deliver these projects.</w:t>
      </w:r>
    </w:p>
    <w:p/>
    <w:p>
      <w:r>
        <w:rPr>
          <w:b/>
          <w:color w:val="1A4A6E"/>
          <w:sz w:val="22"/>
        </w:rPr>
        <w:t>Lisa Smart (LD)</w:t>
      </w:r>
    </w:p>
    <w:p>
      <w:r>
        <w:rPr>
          <w:sz w:val="22"/>
        </w:rPr>
        <w:t>I warmly welcome the news that the tram is finally coming to Stockport. I have also warmly welcomed that announcement every time it has been made previously, so I am delighted that the Chief Secretary will deliver it. My hon. Friend the Member for Cheadle (Mr Morrison) rightly acknowledges the sterling campaigning that has been done by businesses, residents and elected politicians over many years. This is how we get things done in Greater Manchester: on a cross-party basis. Will the Chief Secretary assure my local authority colleagues on Stockport council that the money is ready to go? They are as keen as mustard to crack on and deliver the project so we can get on with the next phase, which is a tram-train to Marple, from which my Hazel Grove residents will really benefit.</w:t>
      </w:r>
    </w:p>
    <w:p/>
    <w:p>
      <w:r>
        <w:rPr>
          <w:b/>
          <w:color w:val="1A4A6E"/>
          <w:sz w:val="22"/>
        </w:rPr>
        <w:t>Darren Jones</w:t>
      </w:r>
    </w:p>
    <w:p>
      <w:r>
        <w:rPr>
          <w:sz w:val="22"/>
        </w:rPr>
        <w:t>The funding announced today is in the spending review timeframe—it will be available from 2026-27 onwards—while the money that we allocated at the Budget last year for this fiscal year will continue to be spent.</w:t>
      </w:r>
    </w:p>
    <w:p>
      <w:r>
        <w:rPr>
          <w:sz w:val="22"/>
        </w:rPr>
        <w:t>We are all exasperated by announcements being made by politicians and spades never getting into the ground. I am sure the hon. Lady is now experiencing a difference. Compared with the false promises of the Conservative party, which were made in the past and never delivered, not only have we found the money and allocated it, because of the Chancellor’s decisions, but the hon. Lady will see spades going into the ground and transport in her community being improved for real.</w:t>
      </w:r>
    </w:p>
    <w:p/>
    <w:p>
      <w:r>
        <w:rPr>
          <w:b/>
          <w:color w:val="1A4A6E"/>
          <w:sz w:val="22"/>
        </w:rPr>
        <w:t>Florence Eshalomi (Lab/Co-op)</w:t>
      </w:r>
    </w:p>
    <w:p>
      <w:r>
        <w:rPr>
          <w:sz w:val="22"/>
        </w:rPr>
        <w:t>I welcome my right hon. Friend’s announcement, making sure we see investment right across the country. Building on the question from my hon. Friend the Member for Brent East (Dawn Butler) about the support for London, I am sure that the Chief Secretary will recognise that London’s transport infrastructure is vital to our young people when they start a career and to our vulnerable communities when moving around. London has three big transport infrastructure projects: the Bakerloo line extension, the DLR to Thamesmead, and the west London orbital. Backed by London boroughs, the mayor, businesses and Transport for London, those projects need additional funding. Will the Chief Secretary highlight how what he said about a regional plan will be hardwired into the spending review going forward and that that will include London?</w:t>
      </w:r>
    </w:p>
    <w:p/>
    <w:p>
      <w:r>
        <w:rPr>
          <w:b/>
          <w:color w:val="1A4A6E"/>
          <w:sz w:val="22"/>
        </w:rPr>
        <w:t>Darren Jones</w:t>
      </w:r>
    </w:p>
    <w:p>
      <w:r>
        <w:rPr>
          <w:sz w:val="22"/>
        </w:rPr>
        <w:t>I thank my hon. Friend for her question and for her excellent work on the Housing, Communities and Local Government Committee looking at those and related issues. She is right to point to the London’s success and the potential for future success through investment in London. As the Chancellor said today, we are tilting investment to parts of the country that have missed out for many years. However, we know that by working with mayors such as Sadiq Khan in London and with private capital and other investors, we can also deliver for places as important as London, as our country’s capital city. We know that there is plenty of opportunity, and we can set out further details on that in due course.</w:t>
      </w:r>
    </w:p>
    <w:p/>
    <w:p>
      <w:r>
        <w:rPr>
          <w:b/>
          <w:color w:val="1A4A6E"/>
          <w:sz w:val="22"/>
        </w:rPr>
        <w:t>Siân Berry (Green)</w:t>
      </w:r>
    </w:p>
    <w:p>
      <w:r>
        <w:rPr>
          <w:sz w:val="22"/>
        </w:rPr>
        <w:t>In the city of Brighton and Hove, my constituents tell me they need more and cleaner buses, and more reliable trains and stations without barriers to people with children, older people and disabled people. Will the Chief Secretary assure me that the wider review of Treasury rules will mean great value projects such as the ones I mention are prioritised in the south-east, and that our transport investment does not just consist of major, unnecessary road building and expanded international airports that will not help people’s daily lives?</w:t>
      </w:r>
    </w:p>
    <w:p/>
    <w:p>
      <w:r>
        <w:rPr>
          <w:b/>
          <w:color w:val="1A4A6E"/>
          <w:sz w:val="22"/>
        </w:rPr>
        <w:t>Darren Jones</w:t>
      </w:r>
    </w:p>
    <w:p>
      <w:r>
        <w:rPr>
          <w:sz w:val="22"/>
        </w:rPr>
        <w:t>The hon. Member makes an important point about people’s lived experience of these types of policy announcements. We are trying to make it easier for people to use affordable, reliable public transport that is better for the environment and easier for them to use to get about in their day-to-day lives. We have seen that a lot in places such as London in the past, other places around the country have looked on in envy. The announcement today will mean that that is available to many people across the country. Announcements on funding for areas that do not have combined authority mayors will also come, but that will be next week at the spending review.</w:t>
      </w:r>
    </w:p>
    <w:p/>
    <w:p>
      <w:r>
        <w:rPr>
          <w:b/>
          <w:color w:val="1A4A6E"/>
          <w:sz w:val="22"/>
        </w:rPr>
        <w:t>Perran Moon (Lab)</w:t>
      </w:r>
    </w:p>
    <w:p>
      <w:r>
        <w:rPr>
          <w:sz w:val="22"/>
        </w:rPr>
        <w:t>Meur ras bras, Madam Deputy Speaker. I thoroughly welcome the Treasury’s Green Book Review because the current funding formulae do not reflect the true cost of delivering services in remote coastal areas such as Cornwall. They do not account for the scattered nature of deprivation, the costs associated with seasonal surge in demand, the costs associated with the influx of retirees, or the higher per capita costs of transport, waste collection, coastal protection and emergency response during the holiday season. They simply do not reflect the lived experience of people in Camborne, Redruth and Hayle and across Cornwall, despite our massive economic potential. Will the Chief Secretary assure constituents in remote coastal communities such as Cornwall that there will be specific changes to reflect our specific challenges?</w:t>
      </w:r>
    </w:p>
    <w:p/>
    <w:p>
      <w:r>
        <w:rPr>
          <w:b/>
          <w:color w:val="1A4A6E"/>
          <w:sz w:val="22"/>
        </w:rPr>
        <w:t>Darren Jones</w:t>
      </w:r>
    </w:p>
    <w:p>
      <w:r>
        <w:rPr>
          <w:sz w:val="22"/>
        </w:rPr>
        <w:t>I thank my hon. Friend and the wider group of Labour Members from Cornwall, who have campaigned vociferously on the Green Book. That may seem technical, but for the people at home it is important because it alludes to all the issues that my hon. Friend points out—not least because in the past, Government have made decisions about particular projects as opposed to particular places. That means that we cannot unlock the potential for growth and better livelihoods because of a failure of applying the Green Book and its rules.</w:t>
      </w:r>
    </w:p>
    <w:p>
      <w:r>
        <w:rPr>
          <w:sz w:val="22"/>
        </w:rPr>
        <w:t>The Chancellor announced today that the Green Book update will be published next week at the spending review. I can give my hon. Friend the guarantee that the detail of that, when it is published, will show that this Government will look much more widely at how spending across Government lifts the potential of places to deliver better jobs and better wages for people, and more secure communities.</w:t>
      </w:r>
    </w:p>
    <w:p/>
    <w:p>
      <w:r>
        <w:rPr>
          <w:b/>
          <w:color w:val="1A4A6E"/>
          <w:sz w:val="22"/>
        </w:rPr>
        <w:t>Caroline Voaden (LD)</w:t>
      </w:r>
    </w:p>
    <w:p>
      <w:r>
        <w:rPr>
          <w:sz w:val="22"/>
        </w:rPr>
        <w:t>The Chief Secretary rightly says that stronger transport links are crucial for creating opportunities for jobs and economic growth, and it is great to see so many happy Labour MPs in the Chamber. I heard what the Minister said to my hon. Friend the Member for St Albans (Daisy Cooper) about being patient, but it feels like the Government, by trailing the spending review with this announcement, are prioritising spending on urban areas and in particular those with many fine Labour MPs. Will he therefore assure me and my constituents in South Devon, that the Treasury will remember next week that the west country does not end at Bristol? Indeed, many would say it starts there.</w:t>
      </w:r>
    </w:p>
    <w:p/>
    <w:p>
      <w:r>
        <w:rPr>
          <w:b/>
          <w:color w:val="1A4A6E"/>
          <w:sz w:val="22"/>
        </w:rPr>
        <w:t>Darren Jones</w:t>
      </w:r>
    </w:p>
    <w:p>
      <w:r>
        <w:rPr>
          <w:sz w:val="22"/>
        </w:rPr>
        <w:t>As I have alluded to many times today, this Government are committed to investing in every region and nation of the country. Today’s announcement is about city regions and city region transport, but the spending review next week will show how this Government are delivering for people, irrespective of where they live.</w:t>
      </w:r>
    </w:p>
    <w:p/>
    <w:p>
      <w:r>
        <w:rPr>
          <w:b/>
          <w:color w:val="1A4A6E"/>
          <w:sz w:val="22"/>
        </w:rPr>
        <w:t>Laurence Turner (Lab)</w:t>
      </w:r>
    </w:p>
    <w:p>
      <w:r>
        <w:rPr>
          <w:sz w:val="22"/>
        </w:rPr>
        <w:t>Transport in the midlands has been historically underfunded, and today’s announcement is a welcome turn of the tide. Many Birmingham City fans in my constituency will also strongly welcome the metro extension, and this feels like a good opportunity to congratulate the Blues on their record-setting, promotion-winning season. This is yet more good news. We are also campaigning for upgrades to the Cross-City line, and in particular to the Kings Norton station works, to make the most of this new investment. Will the Minister confirm that he and his Department for Transport colleagues remain open to constructive representations, so that we can finally make this important project happen?</w:t>
      </w:r>
    </w:p>
    <w:p/>
    <w:p>
      <w:r>
        <w:rPr>
          <w:b/>
          <w:color w:val="1A4A6E"/>
          <w:sz w:val="22"/>
        </w:rPr>
        <w:t>Darren Jones</w:t>
      </w:r>
    </w:p>
    <w:p>
      <w:r>
        <w:rPr>
          <w:sz w:val="22"/>
        </w:rPr>
        <w:t>I thank my hon. Friend for campaigning for his constituency and for welcoming this historic funding of £2.4 billion today for the west midlands. He asked me about future projects. The good news is that the Mayor of the West Midlands has not spent all of this money yet, so there is definitely potential for lobbying him on how he might wish to spend the rest of that money in due course, and if there is anything I can do to help, I will be glad to do so.</w:t>
      </w:r>
    </w:p>
    <w:p/>
    <w:p>
      <w:r>
        <w:rPr>
          <w:b/>
          <w:color w:val="1A4A6E"/>
          <w:sz w:val="22"/>
        </w:rPr>
        <w:t>Robin Swann (UUP)</w:t>
      </w:r>
    </w:p>
    <w:p>
      <w:r>
        <w:rPr>
          <w:sz w:val="22"/>
        </w:rPr>
        <w:t>The statement says that stronger transport links are crucial, and the Department for Transport has already paid, through the Union connectivity fund, for a feasibility study on the reopening of the Lisburn-Antrim rail line, which would connect to Belfast International airport in my constituency. Unfortunately, they have already told me that they cannot allocate funding until the next spending review is announced, so they have beaten the Chief Secretary to that answer. Given that the £15.6 billion that has been allocated today roughly equates to £450 million as a Barnett consequential, would he agree that investment in that Lisburn-Antrim-Belfast International line would be a good investment in Northern Ireland railways?</w:t>
      </w:r>
    </w:p>
    <w:p/>
    <w:p>
      <w:r>
        <w:rPr>
          <w:b/>
          <w:color w:val="1A4A6E"/>
          <w:sz w:val="22"/>
        </w:rPr>
        <w:t>Darren Jones</w:t>
      </w:r>
    </w:p>
    <w:p>
      <w:r>
        <w:rPr>
          <w:sz w:val="22"/>
        </w:rPr>
        <w:t>The hon. Member rightly alludes to the fact that because the Labour Government are increasing investment here in Westminster for the whole country, the nations of Scotland, Wales and Northern Ireland benefit, both through Barnett and direct spending from this Government, to make sure we are investing in every nation and region of the country. We have already seen significant amounts of funding—I think the highest level of funding since devolution began—into Northern Ireland, as well as Scotland and Wales, and further details will be published next week at the spending review.</w:t>
      </w:r>
    </w:p>
    <w:p/>
    <w:p>
      <w:r>
        <w:rPr>
          <w:b/>
          <w:color w:val="1A4A6E"/>
          <w:sz w:val="22"/>
        </w:rPr>
        <w:t>Catherine Atkinson (Lab)</w:t>
      </w:r>
    </w:p>
    <w:p>
      <w:r>
        <w:rPr>
          <w:sz w:val="22"/>
        </w:rPr>
        <w:t>In the east midlands we have been raging for over a decade against the inequality that has left our region at the very bottom when it comes to spending on transport per person, and it has taken a Labour Government to start to put that right and begin to unlock the economic potential and raise living standards. Would my right hon. Friend agree that this represents a considerable achievement of our Mayor Claire Ward and shows that, after years in the pit stop, the regions are finally being given the green light to grow?</w:t>
      </w:r>
    </w:p>
    <w:p/>
    <w:p>
      <w:r>
        <w:rPr>
          <w:b/>
          <w:color w:val="1A4A6E"/>
          <w:sz w:val="22"/>
        </w:rPr>
        <w:t>Darren Jones</w:t>
      </w:r>
    </w:p>
    <w:p>
      <w:r>
        <w:rPr>
          <w:sz w:val="22"/>
        </w:rPr>
        <w:t>I thank my hon. Friend for welcoming the £2 billion of investment announced today for the east midlands. I have been on a number of visits to her region, including with Labour’s brilliant Mayor Claire Ward, who has made a very strong case for the investment being announced today. It shows the difference a Labour mayor can make. I also pay tribute to my hon. Friend and her colleagues from her regional group, who have campaigned as vociferously here as Claire Ward does from her mayoral office in the east midlands?</w:t>
      </w:r>
    </w:p>
    <w:p/>
    <w:p>
      <w:r>
        <w:rPr>
          <w:b/>
          <w:color w:val="1A4A6E"/>
          <w:sz w:val="22"/>
        </w:rPr>
        <w:t>Jim Shannon (DUP)</w:t>
      </w:r>
    </w:p>
    <w:p>
      <w:r>
        <w:rPr>
          <w:sz w:val="22"/>
        </w:rPr>
        <w:t>I thank the Minister for his answers. Regional growth is an imperative for the whole of the United Kingdom of Great Britain and Northern Ireland, and I am pleased that he is expanding the horizons for areas considered for further funding. I am also pleased to announce in the Chamber today news of a previous scheme initiated by the Conservatives and delivered within the time of this Government for the Ards and North Down local council: the Queen’s Parade development. It was one of the regional schemes that were delivered, and £9.8 million was set aside by Westminster for that project. It was signed and sealed, and the project is going ahead. It is estimated that some £70 million of regeneration will come off the back of it, so whenever the Government spend money here, they can be assured that the benefits are significant. The Minister has also hinted at the possibility of other moneys coming through. What commitment can he give to ensuring that coastal communities across all of the United Kingdom of Great Britain and Northern Ireland can apply to similar schemes to improve the beauty and tourist attractions of all our coastal towns and centres?</w:t>
      </w:r>
    </w:p>
    <w:p/>
    <w:p>
      <w:r>
        <w:rPr>
          <w:b/>
          <w:color w:val="1A4A6E"/>
          <w:sz w:val="22"/>
        </w:rPr>
        <w:t>Darren Jones</w:t>
      </w:r>
    </w:p>
    <w:p>
      <w:r>
        <w:rPr>
          <w:sz w:val="22"/>
        </w:rPr>
        <w:t>I thank the hon. Member for continuing his work campaigning for Strangford and for Northern Ireland in general. As he knows, details of funding for the Northern Ireland Executive will be announced at the spending review next week, building on the back of significant increased investment. He is right to say that investment in transport projects opens up opportunities for new housing, new jobs and new livelihoods. I recognise that the Northern Irish economy is one of the best performing parts of the United Kingdom, and we want to continue to support that in the future.</w:t>
      </w:r>
    </w:p>
    <w:p/>
    <w:p>
      <w:r>
        <w:rPr>
          <w:b/>
          <w:color w:val="1A4A6E"/>
          <w:sz w:val="22"/>
        </w:rPr>
        <w:t>James Frith (Lab)</w:t>
      </w:r>
    </w:p>
    <w:p>
      <w:r>
        <w:rPr>
          <w:sz w:val="22"/>
        </w:rPr>
        <w:t>It was a pleasure to hear my right hon. Friend refer to Bury North in his statement, and I welcome the investment for trams and buses in Bury North; it comes hot on the heels of the announcement only this week of vital school and hospital funding. New buses and new tram stops are about connecting people and places to opportunity, and that opportunity can help rid us of poverty. Today’s announcement is about improving journeys to work and getting on in life, but does he agree that it is only by growing the economy that we will tackle child poverty, which is now at a shameful 42% in Bury North, and improve our children’s journey through life?</w:t>
      </w:r>
    </w:p>
    <w:p/>
    <w:p>
      <w:r>
        <w:rPr>
          <w:b/>
          <w:color w:val="1A4A6E"/>
          <w:sz w:val="22"/>
        </w:rPr>
        <w:t>Darren Jones</w:t>
      </w:r>
    </w:p>
    <w:p>
      <w:r>
        <w:rPr>
          <w:sz w:val="22"/>
        </w:rPr>
        <w:t>I thank my hon. Friend for his campaigning for Bury, and for welcoming the investment today. He points to two issues that are really important. First, why is this happening now? It is because of the decisions taken by a Labour Government, after the failed promises of the Conservative party. He asked about child poverty. As he knows, this Government are committed to tackling child poverty, and the child poverty taskforce will report in due course. He will also know that for families who are experiencing child poverty, the best lever to alleviate the situation is helping into work those parents who are able to and want to work. We are investing in affordable, reliable public transport, alongside childcare support at school in the early years. We are not giving people false promises, which they were given in the past; we are giving them a path to being part of the success that we are setting up the country to deliver.</w:t>
      </w:r>
    </w:p>
    <w:p/>
    <w:p>
      <w:r>
        <w:rPr>
          <w:b/>
          <w:color w:val="1A4A6E"/>
          <w:sz w:val="22"/>
        </w:rPr>
        <w:t>Mark Ferguson (Lab)</w:t>
      </w:r>
    </w:p>
    <w:p>
      <w:r>
        <w:rPr>
          <w:sz w:val="22"/>
        </w:rPr>
        <w:t>It has been good to hear so much talk about left-behind communities today, but I have always hated that phrase, because my community was not left behind by the last Government; it was wilfully abandoned by them. The £1.8 billion for the North East combined authority region is hugely welcome. I welcome the campaigning by my hon. Friend the Member for Washington and Gateshead South (Mrs Hodgson) for the extension of the Metro to Washington, and the world-class Angel network that will be built by Mayor Kim McGuinness, but does the Minister agree that it makes no sense to have a fantastic new train line with fantastic new trains on it if they have to run under a crumbling flyover in the middle of Gateshead, and through an interchange that requires work? Will he work with me and the Mayor of the North East to deliver these additional critical infrastructure projects for the north-east?</w:t>
      </w:r>
    </w:p>
    <w:p/>
    <w:p>
      <w:r>
        <w:rPr>
          <w:b/>
          <w:color w:val="1A4A6E"/>
          <w:sz w:val="22"/>
        </w:rPr>
        <w:t>Darren Jones</w:t>
      </w:r>
    </w:p>
    <w:p>
      <w:r>
        <w:rPr>
          <w:sz w:val="22"/>
        </w:rPr>
        <w:t>My hon. Friend is showing what brilliant Labour MPs can achieve through continuous campaigning and lobbying. He has made the case very strongly for his constituency, which of course will benefit from the record investment being announced today, but I know he wishes for more, and further details will come next week in the spending review.</w:t>
      </w:r>
    </w:p>
    <w:p/>
    <w:p>
      <w:r>
        <w:rPr>
          <w:b/>
          <w:color w:val="1A4A6E"/>
          <w:sz w:val="22"/>
        </w:rPr>
        <w:t>Natasha Irons (Lab)</w:t>
      </w:r>
    </w:p>
    <w:p>
      <w:r>
        <w:rPr>
          <w:sz w:val="22"/>
        </w:rPr>
        <w:t>I welcome this Government’s funded commitment to making every community across this country better off after the failed promises of the previous Government. I represent an outer London constituency with the oldest trams in the country and pockets of deprivation. What reassurance can my right hon. Friend give me and my constituents in Croydon East that next week’s spending review will recognise the contribution that London makes to our national economy, and will provide investment in communities like mine, which were failed by the previous Government?</w:t>
      </w:r>
    </w:p>
    <w:p/>
    <w:p>
      <w:r>
        <w:rPr>
          <w:b/>
          <w:color w:val="1A4A6E"/>
          <w:sz w:val="22"/>
        </w:rPr>
        <w:t>Darren Jones</w:t>
      </w:r>
    </w:p>
    <w:p>
      <w:r>
        <w:rPr>
          <w:sz w:val="22"/>
        </w:rPr>
        <w:t>I thank my hon. Friend for making an important case for the transport infrastructure that her constituents rely on. The case that she makes for her constituency in Greater London is very similar to those being made for other parts of the country. People need to be able to get to the opportunities that we are creating; those opportunities need to be made available to them. The Government are ensuring that by investing in every nation and region across the United Kingdom, including London. I look forward to further announcements in the spending review that will fulfil the promise of change that she and the Government made to her constituents.</w:t>
      </w:r>
    </w:p>
    <w:p/>
    <w:p>
      <w:r>
        <w:rPr>
          <w:b/>
          <w:color w:val="1A4A6E"/>
          <w:sz w:val="22"/>
        </w:rPr>
        <w:t>Gareth Snell (Lab/Co-op)</w:t>
      </w:r>
    </w:p>
    <w:p>
      <w:r>
        <w:rPr>
          <w:sz w:val="22"/>
        </w:rPr>
        <w:t>I genuinely welcome the significant investment in city regions around our country that the Chief Secretary has been able to announce. Stoke-on-Trent does not have a combined authority, and realistically will not have one for many years to come, but my constituents’ aspirations for significant growth and investment are no different from the aspirations of those in other parts of the west midlands. My constituents would like the reinstatement of the number 40 bus from Mount Pleasant to Hanley, for example, and would like lifts installed at Longton train station, to make it accessible. I have absolute faith that the Chief Secretary is aware of the nuances of the difference between mayoral and non-mayoral areas, but will he give a commitment today that when announcements are made next week in the comprehensive spending review, investment in non-mayoral areas will match investment in mayoral areas? What mechanisms will be used to deliver the money to communities? When there is a fragmented local government base, it is quite easy for this money to stick around in pots and not be spent, because people cannot agree on how to spend it.</w:t>
      </w:r>
    </w:p>
    <w:p/>
    <w:p>
      <w:r>
        <w:rPr>
          <w:b/>
          <w:color w:val="1A4A6E"/>
          <w:sz w:val="22"/>
        </w:rPr>
        <w:t>Darren Jones</w:t>
      </w:r>
    </w:p>
    <w:p>
      <w:r>
        <w:rPr>
          <w:sz w:val="22"/>
        </w:rPr>
        <w:t>I thank my hon. Friend for making the case for his constituency. As he says, the announcements today are for areas with combined authority mayors. The Government have said that if other parts of the country can get together and agree to have a combined authority mayor, they will be able to benefit from this type of announcement in the future. As for areas that do not have a mayor, this Labour Government are as committed to the people in those communities as to those in any other community across the country. We have already significantly increased funding through the autumn Budget 2024, including for road maintenance and pot holes, for maintaining a bus fare cap, and to support the extension of bus services, which he alluded to. We will continue to support those communities, and further details will be announced next week in the spending review.</w:t>
      </w:r>
    </w:p>
    <w:p/>
    <w:p>
      <w:r>
        <w:rPr>
          <w:b/>
          <w:color w:val="1A4A6E"/>
          <w:sz w:val="22"/>
        </w:rPr>
        <w:t>Andy MacNae (Lab)</w:t>
      </w:r>
    </w:p>
    <w:p>
      <w:r>
        <w:rPr>
          <w:sz w:val="22"/>
        </w:rPr>
        <w:t>I hugely welcome these investments, which will free up the great potential of the north, or at least a part of it. The Green Book review will of course create the conditions that allow us to release the rest of the potential in left-behind areas and small towns, including those in Rossendale and Darwen. As a colleague said, we want similar investment in non-mayoral authorities. What assurance can the Minister give the people of Lancashire that we will see similar benefits to those that city regions enjoy?</w:t>
      </w:r>
    </w:p>
    <w:p/>
    <w:p>
      <w:r>
        <w:rPr>
          <w:b/>
          <w:color w:val="1A4A6E"/>
          <w:sz w:val="22"/>
        </w:rPr>
        <w:t>Darren Jones</w:t>
      </w:r>
    </w:p>
    <w:p>
      <w:r>
        <w:rPr>
          <w:sz w:val="22"/>
        </w:rPr>
        <w:t>I thank my hon. Friend for his continuous campaigning for his constituency. I think I am right in saying that every time I have seen him in the House he has mentioned the Green Book review to me. He has been one of our most forthright campaigners for ensuring that we build the rules and frameworks to deliver for every part of the country. As the Chancellor announced today, we will update the Green Book, and will publish the outcomes of the consultation next Wednesday. He will have to wait a few days for the detail, but I think he will be pleased with where we have got to.</w:t>
      </w:r>
    </w:p>
    <w:p/>
    <w:p>
      <w:r>
        <w:rPr>
          <w:b/>
          <w:color w:val="1A4A6E"/>
          <w:sz w:val="22"/>
        </w:rPr>
        <w:t>Joe Morris (Lab)</w:t>
      </w:r>
    </w:p>
    <w:p>
      <w:r>
        <w:rPr>
          <w:sz w:val="22"/>
        </w:rPr>
        <w:t>I welcome the huge investment in the north-east under this Government. For a long time, rural Northumberland was ignored and held in contempt by the Conservatives. May I encourage the Chief Secretary to reflect on the growth opportunities in the rural north-east, to communicate them to devolved leaders, and to recognise the development and growth opportunities that rural communities offer our economy?</w:t>
      </w:r>
    </w:p>
    <w:p/>
    <w:p>
      <w:r>
        <w:rPr>
          <w:b/>
          <w:color w:val="1A4A6E"/>
          <w:sz w:val="22"/>
        </w:rPr>
        <w:t>Darren Jones</w:t>
      </w:r>
    </w:p>
    <w:p>
      <w:r>
        <w:rPr>
          <w:sz w:val="22"/>
        </w:rPr>
        <w:t>I thank my hon. Friend for the campaigning he undertakes for his constituents, and for rural communities. He touches on the important point that the funding we have made available to combined authority mayors today is not only for the combined authority, but the wider region. It is for mayors to decide how to spend the money we have given them, but we encourage them to ensure that people can benefit from the investment whether they live in a city, town or rural community. I know he will work with his mayor to ensure that.</w:t>
      </w:r>
    </w:p>
    <w:p/>
    <w:p>
      <w:r>
        <w:rPr>
          <w:b/>
          <w:color w:val="1A4A6E"/>
          <w:sz w:val="22"/>
        </w:rPr>
        <w:t>Chris McDonald (Lab)</w:t>
      </w:r>
    </w:p>
    <w:p>
      <w:r>
        <w:rPr>
          <w:sz w:val="22"/>
        </w:rPr>
        <w:t>I thank my right hon. Friend for listening carefully to the representations of our Tees Valley Labour MPs, and for delivering fully the biggest transport settlement for our region. There is enough money here to deliver a safe crossing over the A689 in Wynyard, buses in Port Clarence, more trains in Billingham, and the restoration of our much-loved transporter bridge. Will he assure me that there will be sufficient governance to ensure that every penny is spent on the priorities of local people, and that the money will not be funnelled into the purses of property developers, which was a concern in Teesside under the previous Conservative Government?</w:t>
      </w:r>
    </w:p>
    <w:p/>
    <w:p>
      <w:r>
        <w:rPr>
          <w:b/>
          <w:color w:val="1A4A6E"/>
          <w:sz w:val="22"/>
        </w:rPr>
        <w:t>Darren Jones</w:t>
      </w:r>
    </w:p>
    <w:p>
      <w:r>
        <w:rPr>
          <w:sz w:val="22"/>
        </w:rPr>
        <w:t>My hon. Friend rightly raises the point that the best combined authority mayors are those who work with local Members of Parliament and their communities to ensure that money is spent in the best way to meet the needs of local communities. As he knows, measures are in place in Whitehall to supervise spending by combined authority mayors, and to audit where appropriate. Further measures are coming in due course. He is right to welcome this historic level of funding for his constituency and region, and we look forward to the money being spent well on his constituents’ priorities.</w:t>
      </w:r>
    </w:p>
    <w:p/>
    <w:p>
      <w:r>
        <w:rPr>
          <w:b/>
          <w:color w:val="1A4A6E"/>
          <w:sz w:val="22"/>
        </w:rPr>
        <w:t>James Naish (Lab)</w:t>
      </w:r>
    </w:p>
    <w:p>
      <w:r>
        <w:rPr>
          <w:sz w:val="22"/>
        </w:rPr>
        <w:t>As the chair of the all-party parliamentary group for the east midlands, I put on the record my thanks to the Chancellor and the Chief Secretary to the Treasury for their recent engagement on the potential of our region, which has resulted in the significant £2 billion investment announcement today. The east midlands region has been massively underfunded and under-invested in, as the data consistently shows, so I welcome the Treasury’s commitment to changing how the Government approach and evaluate the case for investing in regions. Will there be further positive announcements for the wider east midlands region at the comprehensive spending review, and in industrial strategy announcements later this month?</w:t>
      </w:r>
    </w:p>
    <w:p/>
    <w:p>
      <w:r>
        <w:rPr>
          <w:b/>
          <w:color w:val="1A4A6E"/>
          <w:sz w:val="22"/>
        </w:rPr>
        <w:t>Darren Jones</w:t>
      </w:r>
    </w:p>
    <w:p>
      <w:r>
        <w:rPr>
          <w:sz w:val="22"/>
        </w:rPr>
        <w:t>I thank my hon. Friend for his leadership of the all-party group and for, alongside his colleagues and the mayor, making such a powerful case for investment in his region. There will be further announcements at the spending review next week, and in the infrastructure strategy and the industrial strategy, which will show how this Labour Government are investing in regions like his to improve people’s life chances, irrespective of where they choose to live or work.</w:t>
      </w:r>
    </w:p>
    <w:p/>
    <w:p>
      <w:r>
        <w:rPr>
          <w:b/>
          <w:color w:val="1A4A6E"/>
          <w:sz w:val="22"/>
        </w:rPr>
        <w:t>Connor Naismith (Lab)</w:t>
      </w:r>
    </w:p>
    <w:p>
      <w:r>
        <w:rPr>
          <w:sz w:val="22"/>
        </w:rPr>
        <w:t>I welcome the announcements today. Finally, we have a Government who are willing to match rhetoric with action when it comes to investment in the north and the midlands. The Network North so-called plan, announced under the Tories, was pitched as an attempt to compensate northern communities for the loss of High Speed 2. My constituents were somewhat surprised that there was not a single mention of Cheshire in that so-called plan. What assurance can my right hon. Friend give that towns outside mayoral areas, as well as city regions, will see the benefits of crucial infrastructure investment?</w:t>
      </w:r>
    </w:p>
    <w:p/>
    <w:p>
      <w:r>
        <w:rPr>
          <w:b/>
          <w:color w:val="1A4A6E"/>
          <w:sz w:val="22"/>
        </w:rPr>
        <w:t>Darren Jones</w:t>
      </w:r>
    </w:p>
    <w:p>
      <w:r>
        <w:rPr>
          <w:sz w:val="22"/>
        </w:rPr>
        <w:t>My hon. Friend rightly points to the frustration of his constituents with the failed promises of the previous Conservative Government. This Labour Government—working with him, the brilliant Labour MP for his constituency—are making a difference. At the Budget last year, the Chancellor changed the fiscal rules to tax the wealthiest, and we are investing money in transport across the country, which will benefit not only those in combined authorities, but those in the broader travel-to-work region. Further announcements for towns and villages will be made next week at the spending review.</w:t>
      </w:r>
    </w:p>
    <w:p/>
    <w:p>
      <w:r>
        <w:rPr>
          <w:b/>
          <w:color w:val="1A4A6E"/>
          <w:sz w:val="22"/>
        </w:rPr>
        <w:t>Paul Waugh (Lab/Co-op)</w:t>
      </w:r>
    </w:p>
    <w:p>
      <w:r>
        <w:rPr>
          <w:sz w:val="22"/>
        </w:rPr>
        <w:t>The Mellor bus factory in Rochdale was the perfect place for the Chancellor to unveil this £15 billion investment in transport infrastructure today, and also to give a first taste of the changes to the Green Book and the Treasury rules, which for too long have held back places in the north and the midlands from getting their fair share of transport money. Does the Minister agree that investment in public transport is investment in local manufacturers like Mellor? Does this not show what a difference a Labour MP working with a Labour mayor and a Labour Government can make, to deliver the change that people voted for last year?</w:t>
      </w:r>
    </w:p>
    <w:p/>
    <w:p>
      <w:r>
        <w:rPr>
          <w:b/>
          <w:color w:val="1A4A6E"/>
          <w:sz w:val="22"/>
        </w:rPr>
        <w:t>Darren Jones</w:t>
      </w:r>
    </w:p>
    <w:p>
      <w:r>
        <w:rPr>
          <w:sz w:val="22"/>
        </w:rPr>
        <w:t>I thank my hon. Friend, who is a brilliant campaigner for his Rochdale constituency, for welcoming this historic level of funding for his community. As he says, the Chancellor made her announcement in Rochdale today, and showed that the investments are not just in track, bus stops and trains, but in jobs, livelihoods and businesses across the United Kingdom. That will help us deliver renewal for Britain.</w:t>
      </w:r>
    </w:p>
    <w:p/>
    <w:p>
      <w:r>
        <w:rPr>
          <w:b/>
          <w:color w:val="1A4A6E"/>
          <w:sz w:val="22"/>
        </w:rPr>
        <w:t>Jonathan Brash (Lab)</w:t>
      </w:r>
    </w:p>
    <w:p>
      <w:r>
        <w:rPr>
          <w:sz w:val="22"/>
        </w:rPr>
        <w:t>After 14 years of talk about delivering for the north, it is refreshing that this Labour Government are delivering for the north. I am a passionate believer in devolution, but devolution must come with accountability. What steps can we take to ensure that the £1 billion we have just agreed for Tees Valley gets to every part of that region—and, most importantly, to Hartlepool?</w:t>
      </w:r>
    </w:p>
    <w:p/>
    <w:p>
      <w:r>
        <w:rPr>
          <w:b/>
          <w:color w:val="1A4A6E"/>
          <w:sz w:val="22"/>
        </w:rPr>
        <w:t>Darren Jones</w:t>
      </w:r>
    </w:p>
    <w:p>
      <w:r>
        <w:rPr>
          <w:sz w:val="22"/>
        </w:rPr>
        <w:t>My hon. Friend is a brilliant champion for his constituents in Hartlepool, and I thank him for recognising the historic investment that this Labour Government are delivering, off the back of brilliant campaigning from him and other colleagues in the region. The best combined authority mayors are those who work with their Members of Parliament and the communities that they represent. I know that he will make his case to the mayor in his region. Checks and balances are in place in Government to ensure that things are done in the best way, and we will continue to work with him to ensure that this investment under a Labour Government delivers on the priorities of people in his constituency.</w:t>
      </w:r>
    </w:p>
    <w:p/>
    <w:p>
      <w:r>
        <w:rPr>
          <w:b/>
          <w:color w:val="1A4A6E"/>
          <w:sz w:val="22"/>
        </w:rPr>
        <w:t>Antonia Bance (Lab)</w:t>
      </w:r>
    </w:p>
    <w:p>
      <w:r>
        <w:rPr>
          <w:sz w:val="22"/>
        </w:rPr>
        <w:t>For so long, Tipton, Wednesbury, Coseley, the Black Country and the whole of the west midlands have been an afterthought. Now our Mayor Richard Parker and the West Midlands combined authority will have £2.5 billion for transport, to unlock desperately needed good jobs and growth across our cities and towns. I hope that the mayor will look favourably on our need for a new roundabout at Great Bridge, to get the traffic flowing to our factories and jobs, as we seek the economic growth that we are prioritising. Does the Minister share my view that the statement starts to put right decades of under-investment in the west midlands?</w:t>
      </w:r>
    </w:p>
    <w:p/>
    <w:p>
      <w:r>
        <w:rPr>
          <w:b/>
          <w:color w:val="1A4A6E"/>
          <w:sz w:val="22"/>
        </w:rPr>
        <w:t>Darren Jones</w:t>
      </w:r>
    </w:p>
    <w:p>
      <w:r>
        <w:rPr>
          <w:sz w:val="22"/>
        </w:rPr>
        <w:t>I thank my hon. Friend for welcoming today’s historic level of funding into transport, which, as she rightly alludes to, will fix historic failures that other parties promised to fix over many years. She is also right to point to the fact that these transport investments unlock jobs and opportunities for people in the broader region, including in her area, as well as sports, leisure and creative arts opportunities. I know that she will work closely with our brilliant Labour Mayor of the West Midlands to ensure the money is spent on the people’s priorities.</w:t>
      </w:r>
    </w:p>
    <w:p/>
    <w:p>
      <w:r>
        <w:rPr>
          <w:b/>
          <w:color w:val="1A4A6E"/>
          <w:sz w:val="22"/>
        </w:rPr>
        <w:t>Jas Athwal (Lab)</w:t>
      </w:r>
    </w:p>
    <w:p>
      <w:r>
        <w:rPr>
          <w:sz w:val="22"/>
        </w:rPr>
        <w:t>To build on the point made by my hon. Friend the Member for Vauxhall and Camberwell Green (Florence Eshalomi), can the Minister confirm that, alongside the investments announced today, London too will receive support to develop its infrastructure? Broadmead bridge is still closed and the Central line is creaking at the seams, and the spending review next week will enable our capital to unlock the housing it so desperately needs and allow London to remain a world-leading city.</w:t>
      </w:r>
    </w:p>
    <w:p/>
    <w:p>
      <w:r>
        <w:rPr>
          <w:b/>
          <w:color w:val="1A4A6E"/>
          <w:sz w:val="22"/>
        </w:rPr>
        <w:t>Darren Jones</w:t>
      </w:r>
    </w:p>
    <w:p>
      <w:r>
        <w:rPr>
          <w:sz w:val="22"/>
        </w:rPr>
        <w:t>London continues to be a crucial engine for growth for the whole country and important to us all as our capital city. I know that my hon. Friend will continue to work with our brilliant Labour Mayor Sadiq Khan to make sure that investment is tackling the problems that he has raised.</w:t>
      </w:r>
    </w:p>
    <w:p/>
    <w:p>
      <w:r>
        <w:rPr>
          <w:b/>
          <w:color w:val="1A4A6E"/>
          <w:sz w:val="22"/>
        </w:rPr>
        <w:t>Katrina Murray (Lab)</w:t>
      </w:r>
    </w:p>
    <w:p>
      <w:r>
        <w:rPr>
          <w:sz w:val="22"/>
        </w:rPr>
        <w:t>I welcome the recognition from the Chief Secretary to the Treasury that investment in public transport infrastructure and improved services opens opportunities to work. In contrast, my constituency, part of the Glasgow city region, is experiencing cuts to bus and rail services, which are proving a big barrier to people getting involved in working opportunities and social activity. Will my right hon. Friend join me in making representations to the Scottish Government to ensure that at least some of the record settlement that this Government have passed to Holyrood is spent on transport infrastructure?</w:t>
      </w:r>
    </w:p>
    <w:p/>
    <w:p>
      <w:r>
        <w:rPr>
          <w:b/>
          <w:color w:val="1A4A6E"/>
          <w:sz w:val="22"/>
        </w:rPr>
        <w:t>Darren Jones</w:t>
      </w:r>
    </w:p>
    <w:p>
      <w:r>
        <w:rPr>
          <w:sz w:val="22"/>
        </w:rPr>
        <w:t>I thank my hon. Friend for making the case for her constituency. She is right that we have a shared view that investment in public transport is important for people’s livelihoods and their enjoyment of the communities they live in. Unfortunately, the SNP Government continue to fail to deliver on their promises, whereas in England we can show the difference a Labour Government make. I hope that in the future a Labour Government in Westminster and a Labour Government in Scotland will show what a new direction can mean for people in her constituency and across Scotland.</w:t>
      </w:r>
    </w:p>
    <w:p/>
    <w:p>
      <w:r>
        <w:rPr>
          <w:b/>
          <w:color w:val="1A4A6E"/>
          <w:sz w:val="22"/>
        </w:rPr>
        <w:t>Sam Rushworth (Lab)</w:t>
      </w:r>
    </w:p>
    <w:p>
      <w:r>
        <w:rPr>
          <w:sz w:val="22"/>
        </w:rPr>
        <w:t>As the shadow Chief Secretary was comparing the records of our Governments earlier, I was reminded of the moment when they made all these transport announcements, and it turned out that half had been delivered already and the other half were cancelled within 24 hours. They included the Leamside line in the north-east, so I am absolutely delighted for my hon. Friend the Member for Washington and Gateshead South (Mrs Hodgson) that, after 20 years of campaigning, she has secured it, which is also great for growth generally in the north-east. As a champion for my community, I will keep banging the drum for the Weardale railway line and the West Auckland bypass. They will not be funded through this funding settlement, so my question is: will this be the only transport infrastructure spending this side of the next general election, or will there be future rounds that we can bid for?</w:t>
      </w:r>
    </w:p>
    <w:p/>
    <w:p>
      <w:r>
        <w:rPr>
          <w:b/>
          <w:color w:val="1A4A6E"/>
          <w:sz w:val="22"/>
        </w:rPr>
        <w:t>Darren Jones</w:t>
      </w:r>
    </w:p>
    <w:p>
      <w:r>
        <w:rPr>
          <w:sz w:val="22"/>
        </w:rPr>
        <w:t>I thank my hon. Friend for campaigning so well for his constituents and for welcoming today’s historic level of funding. He asked whether there would be other funding, outside of today’s announcement for city region mayors for infrastructure and other capital projects. The answer is yes, and the details will come in the spending review next week.</w:t>
      </w:r>
    </w:p>
    <w:p/>
    <w:p>
      <w:r>
        <w:rPr>
          <w:b/>
          <w:color w:val="1A4A6E"/>
          <w:sz w:val="22"/>
        </w:rPr>
        <w:t>Jonathan Davies (Lab)</w:t>
      </w:r>
    </w:p>
    <w:p>
      <w:r>
        <w:rPr>
          <w:sz w:val="22"/>
        </w:rPr>
        <w:t>I hugely welcome the £2 billion investment in Derbyshire and Nottinghamshire that has been announced today, because the east midlands has consistently been at the bottom of the table on funding for public transport. Yesterday, along with other Derbyshire MPs, I was pleased to welcome representatives from Arriva, Stagecoach, Trentbarton and TM Travel to Parliament. I know that Mayor Claire Ward will put the money that is coming into the region to good use with those companies. Can the Chief Secretary to the Treasury say how this investment will help to unlock opportunities in the region and meet our net zero ambitions? May I also encourage him not to lose sight of the benefit of midland main line electrification? I know that is not a question for today, but it is very important to people in Derbyshire.</w:t>
      </w:r>
    </w:p>
    <w:p/>
    <w:p>
      <w:r>
        <w:rPr>
          <w:b/>
          <w:color w:val="1A4A6E"/>
          <w:sz w:val="22"/>
        </w:rPr>
        <w:t>Darren Jones</w:t>
      </w:r>
    </w:p>
    <w:p>
      <w:r>
        <w:rPr>
          <w:sz w:val="22"/>
        </w:rPr>
        <w:t>I thank my hon. Friend for his brilliant lobbying on behalf of his constituents and the east midlands, and for welcoming the historic level of funding for transport announced today. He is right to point out that this is about not just transport infrastructure but the communities in which people live, livelihoods and the opportunities for them and their families. I know that he will continue to work hard with our brilliant Mayor Claire Ward in the east midlands to turn these numbers into stories that matter for people in his constituency and across the east midlands.</w:t>
      </w:r>
    </w:p>
    <w:p/>
    <w:p>
      <w:r>
        <w:rPr>
          <w:b/>
          <w:color w:val="1A4A6E"/>
          <w:sz w:val="22"/>
        </w:rPr>
        <w:t>Madam Deputy Speaker</w:t>
      </w:r>
    </w:p>
    <w:p>
      <w:r>
        <w:rPr>
          <w:sz w:val="22"/>
        </w:rPr>
        <w:t>I call Jayne Kirkham to ask the last question on the statement.</w:t>
      </w:r>
    </w:p>
    <w:p/>
    <w:p>
      <w:r>
        <w:rPr>
          <w:b/>
          <w:color w:val="1A4A6E"/>
          <w:sz w:val="22"/>
        </w:rPr>
        <w:t>Jayne Kirkham (Lab/Co-op)</w:t>
      </w:r>
    </w:p>
    <w:p>
      <w:r>
        <w:rPr>
          <w:sz w:val="22"/>
        </w:rPr>
        <w:t>Thank you, Madam Deputy Speaker. I welcome the transport investment, which is needed in those city regions and spreads the wealth out. Cornwall also has ambitious transport plans, but does not have a large city region for 175 miles. It is very difficult to get public transport to our airport or a direct bus to our one acute hospital. I am also campaigning for a freight rail link for Falmouth, so I am heartened to hear that there will be more transport announcements in the spending review. Will the Chief Secretary to the Treasury confirm that that investment will go further down into the south-west? On investment more widely, he has talked about the National Wealth Fund, which we know is dealing in early-stage project development support in areas of the country. Will he confirm that those talks will also go wider than the city regions, so that places such as Cornwall that have political and business partnerships and a strong growth plan will be considered by the National Wealth Fund?</w:t>
      </w:r>
    </w:p>
    <w:p/>
    <w:p>
      <w:r>
        <w:rPr>
          <w:b/>
          <w:color w:val="1A4A6E"/>
          <w:sz w:val="22"/>
        </w:rPr>
        <w:t>Darren Jones</w:t>
      </w:r>
    </w:p>
    <w:p>
      <w:r>
        <w:rPr>
          <w:sz w:val="22"/>
        </w:rPr>
        <w:t>I thank my hon. Friend for championing Cornwall and the opportunities it presents to the country. She makes a strong case, alongside her colleagues in Cornwall, for renewable energy, mining and other important parts of our industrial strategy. She knows, and makes the case frequently, that those opportunities will be made available to people only if they can afford to live in places like Cornwall and get around them. That is why this Labour Government are investing in every nation and region of the country. I know that she will be looking forward to further announcements in the spending review next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