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and the Occupied Palestinian Territories</w:t>
      </w:r>
    </w:p>
    <w:p>
      <w:r>
        <w:rPr>
          <w:sz w:val="20"/>
        </w:rPr>
        <w:t>4 June 2025  ·  Commons  ·  Ministerial Statement</w:t>
      </w:r>
    </w:p>
    <w:p>
      <w:r>
        <w:rPr>
          <w:b/>
        </w:rPr>
        <w:t xml:space="preserve">Policy areas: </w:t>
      </w:r>
      <w:r>
        <w:rPr>
          <w:sz w:val="20"/>
        </w:rPr>
        <w:t>Foreign affairs and diplomacy, Welfare and benefits</w:t>
      </w:r>
    </w:p>
    <w:p>
      <w:r>
        <w:rPr>
          <w:b/>
        </w:rPr>
        <w:t xml:space="preserve">Topics: </w:t>
      </w:r>
      <w:r>
        <w:rPr>
          <w:sz w:val="20"/>
        </w:rPr>
        <w:t>aid delivery restrictions, ceasefire negotiations, civilian casualties, gaza humanitarian crisis, two-state solution</w:t>
      </w:r>
    </w:p>
    <w:p>
      <w:r>
        <w:rPr>
          <w:b/>
        </w:rPr>
        <w:t xml:space="preserve">Source: </w:t>
      </w:r>
      <w:r>
        <w:rPr>
          <w:sz w:val="20"/>
        </w:rPr>
        <w:t>https://hansard.parliament.uk/Commons/2025-06-04/debates/D2A51C58-0316-495D-96F7-5C91B83D3511/IsraelAndTheOccupiedPalestinianTerritories</w:t>
      </w:r>
    </w:p>
    <w:p/>
    <w:p>
      <w:r>
        <w:rPr>
          <w:b/>
          <w:color w:val="1A4A6E"/>
          <w:sz w:val="22"/>
        </w:rPr>
        <w:t>Mr Hamish Falconer (The Parliamentary Under-Secretary of State for Foreign, Commonwealth and Development Affairs)</w:t>
      </w:r>
    </w:p>
    <w:p>
      <w:r>
        <w:rPr>
          <w:sz w:val="22"/>
        </w:rPr>
        <w:t>We are appalled by repeated reports of mass casualty incidents in which Palestinians have been killed when trying to access aid sites in Gaza. Desperate civilians who have endured 20 months of war should never face the risk of death or injury to simply feed themselves and their families. We call for an immediate and independent investigation into these events, and for the perpetrators to be held to account.</w:t>
      </w:r>
    </w:p>
    <w:p>
      <w:r>
        <w:rPr>
          <w:sz w:val="22"/>
        </w:rPr>
        <w:t>It is deeply disturbing that these incidents happened near the new Gaza Humanitarian Foundation distribution sites. They highlight the utterly desperate need to get aid in. The Israeli Government say they have opened up aid access with their new system, but the warnings raised by the UK, the United Nations, aid partners and the international community about these operations have materialised, and the results are agonising.</w:t>
      </w:r>
    </w:p>
    <w:p>
      <w:r>
        <w:rPr>
          <w:sz w:val="22"/>
        </w:rPr>
        <w:t>Israel’s newly introduced measures for aid delivery are inhumane, foster desperation and endanger civilians. Israel’s unjustified block on aid into Gaza needs to end. It is inhumane. Israel must immediately allow the UN and aid partners to safely deliver all types of aid at scale, to save lives, reduce suffering and maintain dignity. It must ensure that food and other critical supplies can reach people safely, where they are, across all the Gaza strip. Civilians and medical and humanitarian workers and facilities must be protected.</w:t>
      </w:r>
    </w:p>
    <w:p>
      <w:r>
        <w:rPr>
          <w:sz w:val="22"/>
        </w:rPr>
        <w:t>We will continue to be steadfast in our support for the UN and other trusted international non-governmental organisations as the most effective and principled partners for aid delivery. Our support has meant that over 465,000 people have received essential healthcare, 640,000 have received food, and 275,000 have improved access to water, sanitation and hygiene services. Just two weeks ago, the Minister for Development, my noble Friend Baroness Chapman, announced £4 million of additional funding to support the British Red Cross and enable the delivery of humanitarian relief in Gaza through its partner the Palestine Red Crescent Society. That was part of our wider £101 million of support this financial year. Aid must be allowed in so that support can continue.</w:t>
      </w:r>
    </w:p>
    <w:p>
      <w:r>
        <w:rPr>
          <w:sz w:val="22"/>
        </w:rPr>
        <w:t>Today, the UN Security Council is expected to consider a resolution for an immediate ceasefire, the release of all hostages and the lifting of all Israeli restrictions on humanitarian aid, supporting delivery by the United Nations. We will once again use our vote in support of those goals.</w:t>
      </w:r>
    </w:p>
    <w:p>
      <w:r>
        <w:rPr>
          <w:sz w:val="22"/>
        </w:rPr>
        <w:t>Following our leadership in co-ordinating dozens of countries to address the humanitarian situation and the joint statement by the UK, France and Canada, as well as the actions announced by my right hon. Friend the Foreign Secretary on 20 May, we will continue to convene international partners to increase the pressure and take further steps to address the catastrophic situation on the ground.</w:t>
      </w:r>
    </w:p>
    <w:p>
      <w:r>
        <w:rPr>
          <w:sz w:val="22"/>
        </w:rPr>
        <w:t>We will continue to strongly support the efforts led by the United States, Qatar and Egypt to secure an immediate ceasefire in Gaza. As the Prime Minister has said, a ceasefire is the best way to secure the release of all remaining hostages and achieve a long-term political solution. The Israeli Government’s decision to expand their military operations in Gaza and severely restrict aid undermines all of those goals.</w:t>
      </w:r>
    </w:p>
    <w:p>
      <w:r>
        <w:rPr>
          <w:sz w:val="22"/>
        </w:rPr>
        <w:t>We repeat our utter condemnation of Hamas and our demand that they release all hostages immediately and unconditionally. Hamas can have no role in the future governance of Gaza. A two-state solution is the only way to bring the long-lasting peace, stability and security that both Israelis and Palestinians deserve. We welcome France and Saudi Arabia’s leadership in chairing an international conference later this month.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am grateful to the Minister for advance sight of his statement.</w:t>
      </w:r>
    </w:p>
    <w:p>
      <w:r>
        <w:rPr>
          <w:sz w:val="22"/>
        </w:rPr>
        <w:t>The scenes emanating from Gaza are harrowing and the suffering is intolerable. The current situation that we are all witnessing simply cannot continue. The level of humanitarian suffering and desperation continues to be unacceptable, as children, women and their families continue to suffer while desperately trying to secure food and humanitarian aid. The deaths and casualties near aid distribution centres should never have happened. Will the Minister inform the House what discussions have taken place with Israel about those appalling events, the status of any investigations and what action will follow?</w:t>
      </w:r>
    </w:p>
    <w:p>
      <w:r>
        <w:rPr>
          <w:sz w:val="22"/>
        </w:rPr>
        <w:t>Britain must use its influences at every level and bring all allies together. We want peace and stability in the region, including in neighbouring countries, as the current conflict is hurting civilians and a sustainable end to the conflict appears to have moved even further away. Are we working with our Abraham accords partners and regional allies who also want peace, such as Jordan, Egypt, Saudi Arabia and Qatar?</w:t>
      </w:r>
    </w:p>
    <w:p>
      <w:r>
        <w:rPr>
          <w:sz w:val="22"/>
        </w:rPr>
        <w:t>Britain must leverage its considerable influence in the region to help stop the endless suffering that we are seeing, to get more aid in, to see the hostages released and to end the terminal situation with Hamas to achieve a proper, sustainable end to the conflict and, importantly, work towards a better future for the Palestinian and Israeli people. To that end, will the Minister explain how the Government plan to use the upcoming summit in New York to further those ends?</w:t>
      </w:r>
    </w:p>
    <w:p>
      <w:r>
        <w:rPr>
          <w:sz w:val="22"/>
        </w:rPr>
        <w:t>On humanitarian aid, the Government say that they continue to call for broader aid access. Of course, we support that, but are there practical and specific proposals for the opening of individual crossings and entry points? Have those been presented directly to the Government of Israel? The Minister will know that my noble friend Lord Cameron, working with our allies, previously secured commitments from the Government of Israel to open up the Erez crossing and the port of Ashdod to get aid into Gaza. He will also know that at that time Israel agreed to extend the opening hours of the Kerem Shalom crossing point, and we were able to achieve commitments to increase the number of trucks entering Gaza, which naturally led to an increase in vital aid supplies, including food and medical aid, for innocent Palestinians.</w:t>
      </w:r>
    </w:p>
    <w:p>
      <w:r>
        <w:rPr>
          <w:sz w:val="22"/>
        </w:rPr>
        <w:t>On British aid sitting in the region, the Minister has said in a written answer to me on Monday:</w:t>
      </w:r>
    </w:p>
    <w:p>
      <w:r>
        <w:rPr>
          <w:sz w:val="22"/>
        </w:rPr>
        <w:t>“Quantifying how much is awaiting entry into Gaza is difficult, due to the complex operating environment and limited real-time data.”</w:t>
      </w:r>
    </w:p>
    <w:p>
      <w:r>
        <w:rPr>
          <w:sz w:val="22"/>
        </w:rPr>
        <w:t>We appreciate that, but what more can he do to secure practical information about where UK aid is located, who we can work with to move aid to key locations and what more Britain can do to ensure that UK aid gets to those who are desperately in need of our support?</w:t>
      </w:r>
    </w:p>
    <w:p>
      <w:r>
        <w:rPr>
          <w:sz w:val="22"/>
        </w:rPr>
        <w:t>We know that multilateral institutions, including the World Bank and others, are working on serious plans to deal with immediate, as well as long-term, issues to support the recovery and reconstruction of the economy in Gaza and the west bank. What are the Government doing to support that work and what engagement has the Minister had with those organisations?</w:t>
      </w:r>
    </w:p>
    <w:p>
      <w:r>
        <w:rPr>
          <w:sz w:val="22"/>
        </w:rPr>
        <w:t>Some 58 remaining hostages have now been in cruel captivity for 607 days at the hands of Hamas. They must be released. We are aware of initiatives put forward by the United States and that the latest proposals have been rejected by Hamas. What pressure are the Government exerting on Hamas to get them to reverse their opposition to those plans?</w:t>
      </w:r>
    </w:p>
    <w:p>
      <w:r>
        <w:rPr>
          <w:sz w:val="22"/>
        </w:rPr>
        <w:t>On the west bank, the Government signed a memorandum of understanding with the Palestinian Authority on 28 April, which we debated in the House. Will the Minister update the House on the PA’s progress since that signing on reform and governance, because credible governance is required for long-term stability?</w:t>
      </w:r>
    </w:p>
    <w:p>
      <w:r>
        <w:rPr>
          <w:sz w:val="22"/>
        </w:rPr>
        <w:t>On settlements, the Conservative position is as it was in government and is well understood. Settlements are not helpful for achieving long-term peace and we urge Israel for its part not to take steps that could make a two-state solution more difficult, and to use its legal system to clamp down on settler violence. We support a two-state solution that guarantees security and stability for both the Israeli and Palestinian people.</w:t>
      </w:r>
    </w:p>
    <w:p>
      <w:r>
        <w:rPr>
          <w:sz w:val="22"/>
        </w:rPr>
        <w:t>Finally, we all want to lift people’s lives to a better future, for the Israeli and Palestinian people. To do so, Britain must actively bring our long-standing perspective and influence to bear in the region, with all our allies.</w:t>
      </w:r>
    </w:p>
    <w:p/>
    <w:p>
      <w:r>
        <w:rPr>
          <w:b/>
          <w:color w:val="1A4A6E"/>
          <w:sz w:val="22"/>
        </w:rPr>
        <w:t>Falconer</w:t>
      </w:r>
    </w:p>
    <w:p>
      <w:r>
        <w:rPr>
          <w:sz w:val="22"/>
        </w:rPr>
        <w:t>I thank the shadow Foreign Secretary for her important questions. I confirm that we are working closely with our allies, both in the region and beyond, on this devastating situation. I saw colleagues from Jordan, Egypt, Saudi Arabia and Qatar at the Madrid conference 10 days ago, and I will be continuing my consultations with them over the coming days, as will the Foreign Secretary.</w:t>
      </w:r>
    </w:p>
    <w:p>
      <w:r>
        <w:rPr>
          <w:sz w:val="22"/>
        </w:rPr>
        <w:t>The right hon. Lady rightly asks about the status of the ceasefire negotiations. I am sure that she is aware that on Sunday I called for Hamas to return to those negotiations. There have been some promising indications that they are doing so, but it remains a very delicate situation and I will update the House with more solid information when I am in a position to do so. We of course want those ceasefire talks to proceed with speed, we want a full release of all hostages and a permanent ceasefire, and we do not want Hamas in control in Gaza. That is the objective of this Government.</w:t>
      </w:r>
    </w:p>
    <w:p>
      <w:r>
        <w:rPr>
          <w:sz w:val="22"/>
        </w:rPr>
        <w:t>The shadow Foreign Secretary also asked an important question about where UK aid is and how much has gone in, and I am grateful for her understanding on those points. I fear much of that aid remains in many of the humanitarian distribution centres outside Gaza—blocked, as it was when I saw it with my own eyes in Egypt.</w:t>
      </w:r>
    </w:p>
    <w:p/>
    <w:p>
      <w:r>
        <w:rPr>
          <w:b/>
          <w:color w:val="1A4A6E"/>
          <w:sz w:val="22"/>
        </w:rPr>
        <w:t>Paula Barker (Lab)</w:t>
      </w:r>
    </w:p>
    <w:p>
      <w:r>
        <w:rPr>
          <w:sz w:val="22"/>
        </w:rPr>
        <w:t>I thank the Minister for his statement, but we have been here countless times before. Last week, Israel approved 22 further settlements in the west bank. Israeli Defence Minister Katz claimed it was</w:t>
      </w:r>
    </w:p>
    <w:p>
      <w:r>
        <w:rPr>
          <w:sz w:val="22"/>
        </w:rPr>
        <w:t>“a strategic move that prevents the establishment of a Palestinian state”.</w:t>
      </w:r>
    </w:p>
    <w:p>
      <w:r>
        <w:rPr>
          <w:sz w:val="22"/>
        </w:rPr>
        <w:t>What more evidence do we need to call this exactly what it is: a deliberate policy of annexation and genocide? Will the Government now take the long overdue steps that we have all been calling for for years—namely, the recognition of Palestine, sanctions on extremist Israeli Government Ministers, suspension of all arms sales and suspension of all trade? If we want to see a Palestinian state, we must do something now to prevent its erasure. The history books will not be kind to this Government unless we use every form of leverage at our disposal, and our grandchildren will ask why we effectively stood by while a people were eradicated by bombs, bullets, starvation and, no doubt, the further ethnic cleansing that is still to come. This should shame us all.</w:t>
      </w:r>
    </w:p>
    <w:p/>
    <w:p>
      <w:r>
        <w:rPr>
          <w:b/>
          <w:color w:val="1A4A6E"/>
          <w:sz w:val="22"/>
        </w:rPr>
        <w:t>Falconer</w:t>
      </w:r>
    </w:p>
    <w:p>
      <w:r>
        <w:rPr>
          <w:sz w:val="22"/>
        </w:rPr>
        <w:t>I thank my hon. Friend for her question; of course, it was her request for an urgent question this morning that led to this statement. I do not agree with the whole premise of her question, but I assure her that we will continue to convene international partners, to increase pressure and to take further steps, as long as this catastrophic situation remains. We have taken steps since we were first elected; we announced further steps on 20 May, when the Foreign Secretary was at the Dispatch Box; and we will take further steps, which we were clear about in the joint statement between the UK, France and Canada, until the situation improves.</w:t>
      </w:r>
    </w:p>
    <w:p/>
    <w:p>
      <w:r>
        <w:rPr>
          <w:b/>
          <w:color w:val="1A4A6E"/>
          <w:sz w:val="22"/>
        </w:rPr>
        <w:t>Madam Deputy Speaker</w:t>
      </w:r>
    </w:p>
    <w:p>
      <w:r>
        <w:rPr>
          <w:sz w:val="22"/>
        </w:rPr>
        <w:t>I call the Liberal Democrat spokesperson.</w:t>
      </w:r>
    </w:p>
    <w:p/>
    <w:p>
      <w:r>
        <w:rPr>
          <w:b/>
          <w:color w:val="1A4A6E"/>
          <w:sz w:val="22"/>
        </w:rPr>
        <w:t>Calum Miller (LD)</w:t>
      </w:r>
    </w:p>
    <w:p>
      <w:r>
        <w:rPr>
          <w:sz w:val="22"/>
        </w:rPr>
        <w:t>I am grateful to the Minister for advance sight of his statement. I spoke yesterday with a British surgeon who has regularly visited Gaza to deliver emergency medical aid. He first reported cases of malnutrition 18 months ago and is deeply anxious about what he will find when he arrives at Nasser hospital in southern Gaza later this month.</w:t>
      </w:r>
    </w:p>
    <w:p>
      <w:r>
        <w:rPr>
          <w:sz w:val="22"/>
        </w:rPr>
        <w:t>People in Gaza are on the brink of starvation. Others are dying daily from gunshot wounds inflicted as they queue for food. The situation is intolerable, and it is deliberate. The policies of Netanyahu’s Government amount to an indiscriminate assault on the Palestinian people. We must get the aid in, we must get the hostages out and we must stop the violent forced displacement of Palestinians in Gaza and in the west bank. That is the only path back to a ceasefire.</w:t>
      </w:r>
    </w:p>
    <w:p>
      <w:r>
        <w:rPr>
          <w:sz w:val="22"/>
        </w:rPr>
        <w:t>The time for timidity is over. Liberal Democrats have consistently called for the Government to take firmer action, and they must do so today. We called for the sanctioning of the extremist Ministers Ben-Gvir and Smotrich 18 months ago. Will the Minister finally commit to implementing those sanctions, showing that we will no longer tolerate calls for Palestinian dispossession? Will the Government make it clear that unless the Israeli Government change course, the UK will expand sanctions to those Ministers and Members of the Knesset who support a continuation of the blockade and the current military action? Will the Government finally ban the export of all UK arms to Israel?</w:t>
      </w:r>
    </w:p>
    <w:p>
      <w:r>
        <w:rPr>
          <w:sz w:val="22"/>
        </w:rPr>
        <w:t>In his response earlier, the Prime Minister said that the Government were working with allies to get aid into Gaza. Can the Minister expand on what options are under consideration and when they could be implemented? Last week’s announcement of 22 new settlements in the west bank—the largest expansion in years—is intolerable. The UK should have no part in this, so will Ministers introduce legislation now to ban all UK trade with the illegal settlements? Will the Government use the conference later this month, together with allies such as France, finally to recognise the state of Palestine, showing beyond doubt the UK’s commitment to Palestinians’ right to self-determination and a two-state solution?</w:t>
      </w:r>
    </w:p>
    <w:p/>
    <w:p>
      <w:r>
        <w:rPr>
          <w:b/>
          <w:color w:val="1A4A6E"/>
          <w:sz w:val="22"/>
        </w:rPr>
        <w:t>Falconer</w:t>
      </w:r>
    </w:p>
    <w:p>
      <w:r>
        <w:rPr>
          <w:sz w:val="22"/>
        </w:rPr>
        <w:t>The Liberal Democrat spokesperson alludes to some of the commentary of some Israeli Government Ministers. I want to be clear that the UK Government’s issue is with Netanyahu’s Government—it is with the statements and actions of many of those Ministers. As Members will know, I will not discuss from this Dispatch Box sanctions that we might take, but what I will say is that we watch very closely the statements that have come out. We have condemned them repeatedly, and they have not stopped; they have continued. We keep this under very close review.</w:t>
      </w:r>
    </w:p>
    <w:p/>
    <w:p>
      <w:r>
        <w:rPr>
          <w:b/>
          <w:color w:val="1A4A6E"/>
          <w:sz w:val="22"/>
        </w:rPr>
        <w:t>Madam Deputy Speaker</w:t>
      </w:r>
    </w:p>
    <w:p>
      <w:r>
        <w:rPr>
          <w:sz w:val="22"/>
        </w:rPr>
        <w:t>I call the Chair of the International Development Committee.</w:t>
      </w:r>
    </w:p>
    <w:p/>
    <w:p>
      <w:r>
        <w:rPr>
          <w:b/>
          <w:color w:val="1A4A6E"/>
          <w:sz w:val="22"/>
        </w:rPr>
        <w:t>Sarah Champion (Lab)</w:t>
      </w:r>
    </w:p>
    <w:p>
      <w:r>
        <w:rPr>
          <w:sz w:val="22"/>
        </w:rPr>
        <w:t>The Gaza Humanitarian Foundation is no such thing; it is a group of trigger-happy private security employees. Under international law, Israel, as the occupier, has a duty to the people in Gaza. The International Court of Justice issued an advisory opinion on 19 July 2024 stating that Israel’s</w:t>
      </w:r>
    </w:p>
    <w:p>
      <w:r>
        <w:rPr>
          <w:sz w:val="22"/>
        </w:rPr>
        <w:t>“policies and practices are contrary to the prohibition of forcible transfer of the protected population”</w:t>
      </w:r>
    </w:p>
    <w:p>
      <w:r>
        <w:rPr>
          <w:sz w:val="22"/>
        </w:rPr>
        <w:t>under article 49 of the fourth Geneva convention. The Government have still not given their response to this, and if I were to be very uncharitable—and, hopefully, very wrong—I would say that this has created a limbo whereby the Government are not using their full toolbox of sanctions, prohibitions and legal accountability to hold Israel and indeed Hamas to account. When will the Government act and acknowledge that they have duties under this advisory opinion?</w:t>
      </w:r>
    </w:p>
    <w:p/>
    <w:p>
      <w:r>
        <w:rPr>
          <w:b/>
          <w:color w:val="1A4A6E"/>
          <w:sz w:val="22"/>
        </w:rPr>
        <w:t>Falconer</w:t>
      </w:r>
    </w:p>
    <w:p>
      <w:r>
        <w:rPr>
          <w:sz w:val="22"/>
        </w:rPr>
        <w:t>We continue to consider the ICJ’s advisory opinion with the seriousness that it deserves. I want to reassure the House that the powers of the Foreign Office are not set by our views on an advisory opinion, which is just that: advisory. We abide by international law in all that we do and our options are not constrained by the fact that we have not yet pronounced a view on the advisory opinion.</w:t>
      </w:r>
    </w:p>
    <w:p/>
    <w:p>
      <w:r>
        <w:rPr>
          <w:b/>
          <w:color w:val="1A4A6E"/>
          <w:sz w:val="22"/>
        </w:rPr>
        <w:t>Kit Malthouse (Con)</w:t>
      </w:r>
    </w:p>
    <w:p>
      <w:r>
        <w:rPr>
          <w:sz w:val="22"/>
        </w:rPr>
        <w:t>As the hon. Member for Liverpool Wavertree (Paula Barker) indicated, we are all frankly getting a bit fed up with the theatrics in this Chamber, and if I am honest with the Minister, it feels like the whole House is being played. He shows up and mouths the words, full of condemnation and saying he is appalled, and very occasionally the Government leak out just enough sanctions in order, frankly—I am afraid to say this, colleagues—to keep the Labour Benches from open revolt.</w:t>
      </w:r>
    </w:p>
    <w:p>
      <w:r>
        <w:rPr>
          <w:sz w:val="22"/>
        </w:rPr>
        <w:t>And yet, since the Minister last appeared here, as others have mentioned, 22 new settlements have been announced, and the Israeli Government have replaced the United Nations Relief and Works Agency distribution system with a shooting gallery—an abattoir, where starving people are lured out through combat zones to be shot at. If the situation were reversed, we would now, quite rightly, be mobilising the British armed forces as part of an international protection force, so here is my question: what is the difference?</w:t>
      </w:r>
    </w:p>
    <w:p/>
    <w:p>
      <w:r>
        <w:rPr>
          <w:b/>
          <w:color w:val="1A4A6E"/>
          <w:sz w:val="22"/>
        </w:rPr>
        <w:t>Falconer</w:t>
      </w:r>
    </w:p>
    <w:p>
      <w:r>
        <w:rPr>
          <w:sz w:val="22"/>
        </w:rPr>
        <w:t>I hope the right hon. Member will forgive me; he talks of theatrics, whereby I come to the House and provide an update and he delivers a speech saying that we should do more. I remind him and the House that the Labour Government have a profoundly different position towards these issues than the Conservative Government before us. We have taken a series of steps, most recently on 20 May—</w:t>
      </w:r>
    </w:p>
    <w:p/>
    <w:p>
      <w:r>
        <w:rPr>
          <w:b/>
          <w:color w:val="1A4A6E"/>
          <w:sz w:val="22"/>
        </w:rPr>
        <w:t>Kit Malthouse</w:t>
      </w:r>
    </w:p>
    <w:p>
      <w:r>
        <w:rPr>
          <w:sz w:val="22"/>
        </w:rPr>
        <w:t>Not a single thing has changed—nothing! They are ignoring you now. I am sorry, but they are killing dozens every day—</w:t>
      </w:r>
    </w:p>
    <w:p/>
    <w:p>
      <w:r>
        <w:rPr>
          <w:b/>
          <w:color w:val="1A4A6E"/>
          <w:sz w:val="22"/>
        </w:rPr>
        <w:t>Madam Deputy Speaker</w:t>
      </w:r>
    </w:p>
    <w:p>
      <w:r>
        <w:rPr>
          <w:sz w:val="22"/>
        </w:rPr>
        <w:t>Order. I call the Minister.</w:t>
      </w:r>
    </w:p>
    <w:p/>
    <w:p>
      <w:r>
        <w:rPr>
          <w:b/>
          <w:color w:val="1A4A6E"/>
          <w:sz w:val="22"/>
        </w:rPr>
        <w:t>Falconer</w:t>
      </w:r>
    </w:p>
    <w:p>
      <w:r>
        <w:rPr>
          <w:sz w:val="22"/>
        </w:rPr>
        <w:t>We have taken steps, and we will continue to take steps. We have led the international community in the most recent of those steps. I am, and we are, under no illusion about the severity of the situation that we face.</w:t>
      </w:r>
    </w:p>
    <w:p/>
    <w:p>
      <w:r>
        <w:rPr>
          <w:b/>
          <w:color w:val="1A4A6E"/>
          <w:sz w:val="22"/>
        </w:rPr>
        <w:t>Rachel Hopkins (Lab)</w:t>
      </w:r>
    </w:p>
    <w:p>
      <w:r>
        <w:rPr>
          <w:sz w:val="22"/>
        </w:rPr>
        <w:t>I welcome the Minister’s comments that Israel’s newly introduced measures for aid delivery are inhumane, foster desperation and endanger civilians. Indeed, in just eight days, 102 Palestinians seeking food have been killed, and 490 have been injured. What discussions is the Minister having with his Israeli counterpart about ensuring the protection of innocent civilians who are accessing lifesaving aid?</w:t>
      </w:r>
    </w:p>
    <w:p/>
    <w:p>
      <w:r>
        <w:rPr>
          <w:b/>
          <w:color w:val="1A4A6E"/>
          <w:sz w:val="22"/>
        </w:rPr>
        <w:t>Falconer</w:t>
      </w:r>
    </w:p>
    <w:p>
      <w:r>
        <w:rPr>
          <w:sz w:val="22"/>
        </w:rPr>
        <w:t>I regret to inform the House that there is a fundamental disagreement between the British and Israeli Governments about the nature of aid that needs to get into Gaza. We have spoken to them, and we have been clear that the United Nations is ready with a system that works and that is able to deliver aid at the scale required to try to address some of the horrific desperation that we see. The Israeli Government are clearly committed to the Gaza Humanitarian Foundation, with all of the problems that we have seen over the last three days.</w:t>
      </w:r>
    </w:p>
    <w:p/>
    <w:p>
      <w:r>
        <w:rPr>
          <w:b/>
          <w:color w:val="1A4A6E"/>
          <w:sz w:val="22"/>
        </w:rPr>
        <w:t>Sir Jeremy Wright (Con)</w:t>
      </w:r>
    </w:p>
    <w:p>
      <w:r>
        <w:rPr>
          <w:sz w:val="22"/>
        </w:rPr>
        <w:t>The policy of successive UK Governments has been that the United Kingdom will recognise the state of Palestine when it is conducive to the peace process and the ultimate realisation of the two-state solution. Up to this point, I have accepted the argument that the Minister and his predecessors have made that that moment has not yet come. But has not the balance shifted decisively with a succession of moves to greater territorial change in the west bank by increased settlement activity and by increasingly blunt and frequent statements from members of the Israeli Government that they are going to restrict Palestinians to a sub-set of Gaza or restrict them from Gaza all together? That is what has changed my mind such that I now believe that it is necessary for the UK, hopefully in conjunction with others, to recognise the state of Palestine urgently. Why has it not yet changed the Government’s mind?</w:t>
      </w:r>
    </w:p>
    <w:p/>
    <w:p>
      <w:r>
        <w:rPr>
          <w:b/>
          <w:color w:val="1A4A6E"/>
          <w:sz w:val="22"/>
        </w:rPr>
        <w:t>Falconer</w:t>
      </w:r>
    </w:p>
    <w:p>
      <w:r>
        <w:rPr>
          <w:sz w:val="22"/>
        </w:rPr>
        <w:t>The right hon. and learned Member makes a very powerful point. One reason that the traditional positions of UK Government and many other Governments across the world has been that the recognition of a Palestinian state should come at the end or during a two-state solution process was the hope that we would move towards a two-state solution. Many minds have been changed, like the right hon. and learned Gentleman’s, because of the rhetoric of the Israeli Government—the clear statements by so many that they are no longer committed to a two-state solution. We see in the press many representatives of the Israeli Government criticising others for considering their position in relation to a Palestinian state. Exactly as the right hon. and learned Member says, it is the action of this Israeli Government that has made so many, including ourselves, review their position on these matters.</w:t>
      </w:r>
    </w:p>
    <w:p/>
    <w:p>
      <w:r>
        <w:rPr>
          <w:b/>
          <w:color w:val="1A4A6E"/>
          <w:sz w:val="22"/>
        </w:rPr>
        <w:t>Clive Efford (Lab)</w:t>
      </w:r>
    </w:p>
    <w:p>
      <w:r>
        <w:rPr>
          <w:sz w:val="22"/>
        </w:rPr>
        <w:t>The time has come for us to stop arming Israel in any way whatsoever. This collaborative pool of items that are gathered under the auspices of NATO seems to be a route by which Israel can be supplied. Is it not possible for us to withdraw the right for anything we supply to that collaborative pool to be passed on to Israel, or even to influence our partners in that pool to stop providing any form of weaponry to Israel via that route?</w:t>
      </w:r>
    </w:p>
    <w:p/>
    <w:p>
      <w:r>
        <w:rPr>
          <w:b/>
          <w:color w:val="1A4A6E"/>
          <w:sz w:val="22"/>
        </w:rPr>
        <w:t>Falconer</w:t>
      </w:r>
    </w:p>
    <w:p>
      <w:r>
        <w:rPr>
          <w:sz w:val="22"/>
        </w:rPr>
        <w:t>Let me first address my hon. Friend’s question about arms more broadly, and then turn to the F-35s. We have taken steps to ensure that weapons directly for use in Gaza have been suspended. As my hon. Friend has outlined, there is a provision in the F-35 programme for a global spares pool, the operation of which we do not control. I understand the argument sometimes made in this House that in fact we could control the final destination of those parts, but that is a point that we refute—it is being debated in the courts, and a judgment is forthcoming on the question of whether or not the final destination of F-35 parts could indeed be determined. I am afraid that I have nothing further to add on that point.</w:t>
      </w:r>
    </w:p>
    <w:p>
      <w:r>
        <w:rPr>
          <w:sz w:val="22"/>
        </w:rPr>
        <w:t>However, I want to be clear to the House—as my right hon. Friend the Minister for Trade Policy and Economic Security was on Monday evening—that the arms suspensions that we have introduced are far-reaching. Some reports have suggested that we have not taken far-reaching action, and that significant arms are still reaching the Israel Defence Forces, but that is simply factually not true. The sale of items that are controlled by the arms licensing criteria continues, as we still judge that many military-grade items—for example, body armour for non-governmental organisations—are appropriate to be traded with Israel, because they will go to NGOs that are going in.</w:t>
      </w:r>
    </w:p>
    <w:p>
      <w:r>
        <w:rPr>
          <w:sz w:val="22"/>
        </w:rPr>
        <w:t>It is also true that we are trading components that will end up in use outside of Israel, in the arsenal of NATO allies. For example, of the £127.5 million of export licences that have been approved subsequent to our decision, £120 million of them were for components for a NATO ally, not for Israel. There is considerable confusion about that point, so I wanted to take the opportunity to clarify it.</w:t>
      </w:r>
    </w:p>
    <w:p/>
    <w:p>
      <w:r>
        <w:rPr>
          <w:b/>
          <w:color w:val="1A4A6E"/>
          <w:sz w:val="22"/>
        </w:rPr>
        <w:t>Tim Farron (LD)</w:t>
      </w:r>
    </w:p>
    <w:p>
      <w:r>
        <w:rPr>
          <w:sz w:val="22"/>
        </w:rPr>
        <w:t>Securing a ceasefire is vital, securing the release of the remaining hostages is vital, and getting aid through to the suffering people of Gaza is an absolute moral imperative. The Israeli Government need to ensure the safe delivery of that aid, and if they do not, the members of that Government should suffer immediate and severe consequences—no more prevarication. Will the Minister also make an assessment of what the impact of cuts to the United Kingdom’s aid budget has been on the ability to deliver aid in Gaza and elsewhere, and will he work with his UN colleagues to ensure that all the resources that this Government could possibly provide to the United Nations get through, so that aid gets through and stops the dying and the suffering?</w:t>
      </w:r>
    </w:p>
    <w:p/>
    <w:p>
      <w:r>
        <w:rPr>
          <w:b/>
          <w:color w:val="1A4A6E"/>
          <w:sz w:val="22"/>
        </w:rPr>
        <w:t>Falconer</w:t>
      </w:r>
    </w:p>
    <w:p>
      <w:r>
        <w:rPr>
          <w:sz w:val="22"/>
        </w:rPr>
        <w:t>To be clear, the issue with aid getting into Gaza is not the availability of aid. The cuts we have announced have had no bearing on whether or not aid can get into Gaza—I know that because I have seen our aid with my very own eyes in warehouses in al-Arish. We must remain focused on the central issue, which is neither the availability of aid nor the availability of partners, such as the United Nations, that are prepared to go in and deliver it; it is that the Israeli Government have effectively put in place a blockade. That is the central issue that must be addressed.</w:t>
      </w:r>
    </w:p>
    <w:p/>
    <w:p>
      <w:r>
        <w:rPr>
          <w:b/>
          <w:color w:val="1A4A6E"/>
          <w:sz w:val="22"/>
        </w:rPr>
        <w:t>Rosena Allin-Khan (Lab)</w:t>
      </w:r>
    </w:p>
    <w:p>
      <w:r>
        <w:rPr>
          <w:sz w:val="22"/>
        </w:rPr>
        <w:t>Almost eight months ago, the UN commission of inquiry found that Israel has implemented a concerted effort to dismantle the healthcare system in Gaza, and that the killing and disappearance of healthcare workers amounts to the crime of extermination. UK doctors in Gaza describe it as a “slaughterhouse”. With the growing mountain of evidence detailing war crimes taking place, and our diplomatic efforts being totally ignored by the Israeli Government, it is time to sanction Benjamin Netanyahu and the other murderous figures who are responsible. Words are not enough, so today—here, now, in this Chamber—I would like the Minister to give us a concrete date for when we can expect this Government to impose sanctions.</w:t>
      </w:r>
    </w:p>
    <w:p/>
    <w:p>
      <w:r>
        <w:rPr>
          <w:b/>
          <w:color w:val="1A4A6E"/>
          <w:sz w:val="22"/>
        </w:rPr>
        <w:t>Falconer</w:t>
      </w:r>
    </w:p>
    <w:p>
      <w:r>
        <w:rPr>
          <w:sz w:val="22"/>
        </w:rPr>
        <w:t>I hear the frustration of the House. I am sure that other Members will also raise the deeply distressing reports that there have been in recent days, and indeed going even further back, in both the west bank and in Gaza. Let me be clear, as the Prime Minister was clear with France and Canada: if Israel does not cease the renewed military offensive and lift its restrictions on humanitarian aid, we will take further concrete actions in this place. [Hon. Members: “When?”] I will not say from the Dispatch Box today when that might be.</w:t>
      </w:r>
    </w:p>
    <w:p/>
    <w:p>
      <w:r>
        <w:rPr>
          <w:b/>
          <w:color w:val="1A4A6E"/>
          <w:sz w:val="22"/>
        </w:rPr>
        <w:t>Sir Roger Gale (Con)</w:t>
      </w:r>
    </w:p>
    <w:p>
      <w:r>
        <w:rPr>
          <w:sz w:val="22"/>
        </w:rPr>
        <w:t>I concur entirely with the views expressed by the two Privy Counsellors on the Conservative Back Benches who have already spoken, my right hon. Friend the Member for North West Hampshire (Kit Malthouse) and my right hon. and learned Friend the Member for Kenilworth and Southam (Sir Jeremy Wright). For weeks we have been listening to fine words from Government Front Benchers, and we have seen a lot of handwringing and a vast amount of inactivity. The question that everybody in this Chamber is asking of the Minister is “When?” Yesterday, as he knows, four of us tried to deliver a letter to Downing Street calling for the immediate recognition of the state of Palestine. We were not even allowed to deliver that letter. The time has come to act now. There is a route from Larnaca in Cyprus straight into Gaza—use it! Let us save these children.</w:t>
      </w:r>
    </w:p>
    <w:p/>
    <w:p>
      <w:r>
        <w:rPr>
          <w:b/>
          <w:color w:val="1A4A6E"/>
          <w:sz w:val="22"/>
        </w:rPr>
        <w:t>Falconer</w:t>
      </w:r>
    </w:p>
    <w:p>
      <w:r>
        <w:rPr>
          <w:sz w:val="22"/>
        </w:rPr>
        <w:t>I thank the right hon. Gentleman for the force of his remarks. I hear so many colleagues say that they are fed up with my words, which is gentle, but on 20 May we announced concrete actions. I am telling the House this afternoon that further actions will come if there are not changes. [Hon. Members: “When?”] I will return to the House when I am in a position to do so. I hear everybody’s frustration, but let us not pretend that the UK’s position has not changed—that it has not continued to change. It will continue to change while the situation remains as it is.</w:t>
      </w:r>
    </w:p>
    <w:p/>
    <w:p>
      <w:r>
        <w:rPr>
          <w:b/>
          <w:color w:val="1A4A6E"/>
          <w:sz w:val="22"/>
        </w:rPr>
        <w:t>Tanmanjeet Singh Dhesi (Lab)</w:t>
      </w:r>
    </w:p>
    <w:p>
      <w:r>
        <w:rPr>
          <w:sz w:val="22"/>
        </w:rPr>
        <w:t>A genocide case against Israel is before the International Court of Justice, and the International Criminal Court has issued arrest warrants against Prime Minister Netanyahu and others. In its 2007 judgment, the ICJ made it clear that a nation’s duty to prevent genocide begins when it becomes aware that there is a serious risk. On Monday, in response to my written question, the Minister confirmed that almost all of Gaza</w:t>
      </w:r>
    </w:p>
    <w:p>
      <w:r>
        <w:rPr>
          <w:sz w:val="22"/>
        </w:rPr>
        <w:t>“faces a critical risk of famine”,</w:t>
      </w:r>
    </w:p>
    <w:p>
      <w:r>
        <w:rPr>
          <w:sz w:val="22"/>
        </w:rPr>
        <w:t>with half a million innocent people facing starvation. We know that is caused by Israel’s months-long blockade of aid, so has the Minister been satisfactorily notified that there is a serious risk of genocide occurring in Palestine, and will he ensure that the Government take all steps to meet our obligations to prevent genocide?</w:t>
      </w:r>
    </w:p>
    <w:p/>
    <w:p>
      <w:r>
        <w:rPr>
          <w:b/>
          <w:color w:val="1A4A6E"/>
          <w:sz w:val="22"/>
        </w:rPr>
        <w:t>Falconer</w:t>
      </w:r>
    </w:p>
    <w:p>
      <w:r>
        <w:rPr>
          <w:sz w:val="22"/>
        </w:rPr>
        <w:t>We abide by all of our international legal obligations and keep these matters under rapid review. My hon. Friend rightly highlights the risks of malnutrition and famine in Gaza, as identified by the integrated food security phase classification. We take very serious note of all of these reports as they come out.</w:t>
      </w:r>
    </w:p>
    <w:p/>
    <w:p>
      <w:r>
        <w:rPr>
          <w:b/>
          <w:color w:val="1A4A6E"/>
          <w:sz w:val="22"/>
        </w:rPr>
        <w:t>Stephen Flynn (SNP)</w:t>
      </w:r>
    </w:p>
    <w:p>
      <w:r>
        <w:rPr>
          <w:sz w:val="22"/>
        </w:rPr>
        <w:t>I cannot help but feel that the Minister is treating Members with a significant level of contempt by telling us that something will happen, but not telling us what that will be or when it will happen. On a more acute point, can he perhaps clarify for the House why he believes it is consistent for his Government to condemn the Israeli Government for starving a civilian population while at the same time providing them with the component parts to bomb a civilian population?</w:t>
      </w:r>
    </w:p>
    <w:p/>
    <w:p>
      <w:r>
        <w:rPr>
          <w:b/>
          <w:color w:val="1A4A6E"/>
          <w:sz w:val="22"/>
        </w:rPr>
        <w:t>Falconer</w:t>
      </w:r>
    </w:p>
    <w:p>
      <w:r>
        <w:rPr>
          <w:sz w:val="22"/>
        </w:rPr>
        <w:t>I am surprised that the right hon. Member thinks that there is any question as to why Foreign Office Ministers might need to leave some degree of ambiguity about when they take actions, including all the ones that have been discussed this afternoon, such as sanctions. These principles of why we might want to do things without pre-notifying the House of each and every step are relatively well-established, I think, but I am happy to discuss in further detail why we do that. On the point about F-35 components, where we know that they are going to Israel, we are suspending that. It is only because we are not able to control the onward transmission of the global spares pool that this at least theoretical risk exists.</w:t>
      </w:r>
    </w:p>
    <w:p/>
    <w:p>
      <w:r>
        <w:rPr>
          <w:b/>
          <w:color w:val="1A4A6E"/>
          <w:sz w:val="22"/>
        </w:rPr>
        <w:t>Jon Pearce (Lab)</w:t>
      </w:r>
    </w:p>
    <w:p>
      <w:r>
        <w:rPr>
          <w:sz w:val="22"/>
        </w:rPr>
        <w:t>I thank the Minister for all the work he is doing and the endless number of statements he has had to make on these horrific issues. I absolutely agree with him and support him in calling for both Israel and Hamas to make sure that all humanitarian aid is available and gets to innocent Palestinians, who desperately need it. The best way that we can solve this problem is through a ceasefire. Will he join me in expressing regret that after Israel accepted the Witkoff framework proposals for a ceasefire, Hamas decided to turn them down? We must put as much pressure as possible on Hamas to move forward with the ceasefire as soon as possible.</w:t>
      </w:r>
    </w:p>
    <w:p/>
    <w:p>
      <w:r>
        <w:rPr>
          <w:b/>
          <w:color w:val="1A4A6E"/>
          <w:sz w:val="22"/>
        </w:rPr>
        <w:t>Falconer</w:t>
      </w:r>
    </w:p>
    <w:p>
      <w:r>
        <w:rPr>
          <w:sz w:val="22"/>
        </w:rPr>
        <w:t>On Sunday I was clear that Hamas should engage in ceasefire talks, should return to the table and should release all hostages. A ceasefire is desperately needed and is the only route forward.</w:t>
      </w:r>
    </w:p>
    <w:p/>
    <w:p>
      <w:r>
        <w:rPr>
          <w:b/>
          <w:color w:val="1A4A6E"/>
          <w:sz w:val="22"/>
        </w:rPr>
        <w:t>Sir Desmond Swayne (Con)</w:t>
      </w:r>
    </w:p>
    <w:p>
      <w:r>
        <w:rPr>
          <w:sz w:val="22"/>
        </w:rPr>
        <w:t>Studied ambiguity of what and when has had no impact on Israeli policy. We want to know, and Israel needs to know, precisely what the Government mean by “further steps”.</w:t>
      </w:r>
    </w:p>
    <w:p/>
    <w:p>
      <w:r>
        <w:rPr>
          <w:b/>
          <w:color w:val="1A4A6E"/>
          <w:sz w:val="22"/>
        </w:rPr>
        <w:t>Falconer</w:t>
      </w:r>
    </w:p>
    <w:p>
      <w:r>
        <w:rPr>
          <w:sz w:val="22"/>
        </w:rPr>
        <w:t>The right hon. Member will appreciate that in our private discussions with Israel we have been clear about the depth of feeling across the whole country, and indeed in this House, and we have been clear about the nature of further steps coming.</w:t>
      </w:r>
    </w:p>
    <w:p/>
    <w:p>
      <w:r>
        <w:rPr>
          <w:b/>
          <w:color w:val="1A4A6E"/>
          <w:sz w:val="22"/>
        </w:rPr>
        <w:t>Debbie Abrahams (Lab)</w:t>
      </w:r>
    </w:p>
    <w:p>
      <w:r>
        <w:rPr>
          <w:sz w:val="22"/>
        </w:rPr>
        <w:t>I am sure the Minister can sense the frustration across the House and from all parties. I support their frustration. We were at a meeting yesterday with the former UN secretary-general for human rights, Andrew Gilmour. He said that the lack of action that the international community is taking now on this issue reminded him of the lack of action during the Rwandan genocide in the 1990s. That is a lesson we all should closely heed. I will not ask the Minister everything that everybody else has asked about sanctions and recognition—he knows where I stand on that. I will ask him about the coalition of the willing for Palestine, as we have a coalition of the willing for Ukraine. How are we building up our international allies to ensure that recognition and everything else that needs to happen has an international consensus? Again, we are looking at days, not weeks and months.</w:t>
      </w:r>
    </w:p>
    <w:p/>
    <w:p>
      <w:r>
        <w:rPr>
          <w:b/>
          <w:color w:val="1A4A6E"/>
          <w:sz w:val="22"/>
        </w:rPr>
        <w:t>Falconer</w:t>
      </w:r>
    </w:p>
    <w:p>
      <w:r>
        <w:rPr>
          <w:sz w:val="22"/>
        </w:rPr>
        <w:t>I just want to acknowledge for my hon. Friend that we recognise that this conflict is being measured in hours and days, not weeks and months, and it is on those timelines that we seek to take action. On the question of a coalition of the willing, we are working with our allies, as I am sure she is aware. We convened the statement of 26 on humanitarian action and the leaders’ statement of three, to which I referred earlier in my statement. We will continue to work broadly. I can confirm that even today I have been working on those questions.</w:t>
      </w:r>
    </w:p>
    <w:p/>
    <w:p>
      <w:r>
        <w:rPr>
          <w:b/>
          <w:color w:val="1A4A6E"/>
          <w:sz w:val="22"/>
        </w:rPr>
        <w:t>Ellie Chowns (Green)</w:t>
      </w:r>
    </w:p>
    <w:p>
      <w:r>
        <w:rPr>
          <w:sz w:val="22"/>
        </w:rPr>
        <w:t>The UK Government have an obligation under international law to do everything possible to prevent genocide, yet we see genocide occurring in Gaza. The Minister assured the House a month ago that he was conducting a risk assessment on genocide in Gaza. Will he give me a clear, unambiguous, straight answer today? Will he publish his most recent genocide risk assessment without delay?</w:t>
      </w:r>
    </w:p>
    <w:p/>
    <w:p>
      <w:r>
        <w:rPr>
          <w:b/>
          <w:color w:val="1A4A6E"/>
          <w:sz w:val="22"/>
        </w:rPr>
        <w:t>Falconer</w:t>
      </w:r>
    </w:p>
    <w:p>
      <w:r>
        <w:rPr>
          <w:sz w:val="22"/>
        </w:rPr>
        <w:t>As this House has heard from me before, the question that we assessed in relation to international humanitarian law was whether there a real risk of a breach of IHL. That was the assessment we made when we first entered government. That is a considerably lower bar than the questions to which the hon. Member refers. We continue to make those assessments, which cover the entirety of international humanitarian law. We have updated the House on that initial assessment, which is at a rather lower bar than she is suggesting, and the assessment broadly remains in place. We will not provide further updates, but if the position changes, I will be sure to return to the House.</w:t>
      </w:r>
    </w:p>
    <w:p/>
    <w:p>
      <w:r>
        <w:rPr>
          <w:b/>
          <w:color w:val="1A4A6E"/>
          <w:sz w:val="22"/>
        </w:rPr>
        <w:t>Florence Eshalomi (Lab/Co-op)</w:t>
      </w:r>
    </w:p>
    <w:p>
      <w:r>
        <w:rPr>
          <w:sz w:val="22"/>
        </w:rPr>
        <w:t>I appreciate the Minister coming back to the Chamber, but as he can see from the strength of numbers here, this is an issue that will not go away.</w:t>
      </w:r>
    </w:p>
    <w:p>
      <w:r>
        <w:rPr>
          <w:sz w:val="22"/>
        </w:rPr>
        <w:t>The Minister just outlined to my hon. Friend the Member for Oldham East and Saddleworth (Debbie Abrahams), the Chair of the Work and Pensions Committee, that we are measuring this in hours and days, not weeks and months. There is only one kidney dialysis unit left in Gaza, and the World Health Organisation reports that the number of machines has decreased, with just 27 left in northern Gaza. My late mum had renal failure. She was on dialysis three times a week. It is not hours and days; it is minutes, Minister. People are literally surviving or dying within minutes.</w:t>
      </w:r>
    </w:p>
    <w:p>
      <w:r>
        <w:rPr>
          <w:sz w:val="22"/>
        </w:rPr>
        <w:t>Many people—women and children—are still buried under rubble. A number of us have spoken about the lack of aid going in, and the fact that aid is being used as a weapon of punishment. What more do we need to say for us to see concrete and more visible action from this Government? We are getting emails from our constituents. We need to see an end to some of the weapons going through, a process which the UK is still supporting. We need clearer guidance on sanctions, because Israel is not listening to us.</w:t>
      </w:r>
    </w:p>
    <w:p/>
    <w:p>
      <w:r>
        <w:rPr>
          <w:b/>
          <w:color w:val="1A4A6E"/>
          <w:sz w:val="22"/>
        </w:rPr>
        <w:t>Falconer</w:t>
      </w:r>
    </w:p>
    <w:p>
      <w:r>
        <w:rPr>
          <w:sz w:val="22"/>
        </w:rPr>
        <w:t>I recognise that when we talk in this Chamber about aid restrictions, it can seem like an abstract concept. My hon. Friend is right about what that looks like, person to person. There are terrible shortages of all kinds of desperately needed items that preserve life and dignity, and nothing about the last few days indicates that the new aid measures are doing anywhere near enough to try to avert that tragedy. We not only make our own assessments, but pay careful heed to the assessments of others. I was a diplomat before. The International Committee of the Red Cross is a sober organisation that is not prone to strong statements, and the statement that it has made in recent days about the conditions in Gaza is sobering reading. We are under no illusions about the urgency and the gravity of the situation. I was pleased to be with the Foreign Secretary on 20 May when he announced further measures. We have been clear that further measures will come. We are trying, as the shadow Foreign Secretary, the right hon. Member for Witham (Priti Patel) has asked us, to persuade the Israelis to change course. If they do not, we will return to this House.</w:t>
      </w:r>
    </w:p>
    <w:p/>
    <w:p>
      <w:r>
        <w:rPr>
          <w:b/>
          <w:color w:val="1A4A6E"/>
          <w:sz w:val="22"/>
        </w:rPr>
        <w:t>Greg Smith (Con)</w:t>
      </w:r>
    </w:p>
    <w:p>
      <w:r>
        <w:rPr>
          <w:sz w:val="22"/>
        </w:rPr>
        <w:t>I listened carefully to the answer that the Minister gave to the right and proper question from the hon. Member for High Peak (Jon Pearce) just now. Will the Minister not accept that simply calling for Hamas to go back to the negotiating table is nowhere near strong enough? For there to be accuracy in this debate, it must be publicly and clearly acknowledged that the only blocker to a ceasefire deal that will get the hostages out, and the bodies returned of those hostages who have died, is Hamas.</w:t>
      </w:r>
    </w:p>
    <w:p/>
    <w:p>
      <w:r>
        <w:rPr>
          <w:b/>
          <w:color w:val="1A4A6E"/>
          <w:sz w:val="22"/>
        </w:rPr>
        <w:t>Falconer</w:t>
      </w:r>
    </w:p>
    <w:p>
      <w:r>
        <w:rPr>
          <w:sz w:val="22"/>
        </w:rPr>
        <w:t>We have condemned Hamas. I have condemned Hamas repeatedly, and we will continue to do so. A ceasefire clearly requires two parties. We welcomed Israel’s return to the ceasefire negotiations. We called on Hamas to do the same. We are glad to hear that there seems to have been some progress. We will continue to press all sides on this point until we have a ceasefire.</w:t>
      </w:r>
    </w:p>
    <w:p/>
    <w:p>
      <w:r>
        <w:rPr>
          <w:b/>
          <w:color w:val="1A4A6E"/>
          <w:sz w:val="22"/>
        </w:rPr>
        <w:t>Ian Byrne (Lab)</w:t>
      </w:r>
    </w:p>
    <w:p>
      <w:r>
        <w:rPr>
          <w:sz w:val="22"/>
        </w:rPr>
        <w:t>Yesterday, the United Nations human rights chief, Volker Türk—this must have broken everyone’s heart in this place—said:</w:t>
      </w:r>
    </w:p>
    <w:p>
      <w:r>
        <w:rPr>
          <w:sz w:val="22"/>
        </w:rPr>
        <w:t>“Palestinians have been presented the grimmest of choices: die from starvation or risk being killed while trying to access the meagre food that is being made available through Israel’s militarised humanitarian assistance mechanism.”</w:t>
      </w:r>
    </w:p>
    <w:p>
      <w:r>
        <w:rPr>
          <w:sz w:val="22"/>
        </w:rPr>
        <w:t>I feel like a broken record. What concrete actions will we take in this place, so that the Minister stands at the Dispatch Box and does something to change Israel’s psyche so that it listens to the world?</w:t>
      </w:r>
    </w:p>
    <w:p/>
    <w:p>
      <w:r>
        <w:rPr>
          <w:b/>
          <w:color w:val="1A4A6E"/>
          <w:sz w:val="22"/>
        </w:rPr>
        <w:t>Falconer</w:t>
      </w:r>
    </w:p>
    <w:p>
      <w:r>
        <w:rPr>
          <w:sz w:val="22"/>
        </w:rPr>
        <w:t>My hon. Friend asks me to change the Government of Israel’s psyche. We have been clear with the Israeli Government about the extent of our disagreement. Anyone who has closely followed the communications between me and my Israeli counterparts will see that there is a profound disagreement in approach. We do everything we can to try to persuade our long-standing ally why the steps that it is taking are such grave mistakes—not just for the region and for the Palestinians, but ultimately for the Israelis themselves. Our disagreement is with the Government, not the Israeli themselves. It will be with regret if I return shortly to this House to announce further steps, but I will do so, given the strength of our feeling on these matters.</w:t>
      </w:r>
    </w:p>
    <w:p/>
    <w:p>
      <w:r>
        <w:rPr>
          <w:b/>
          <w:color w:val="1A4A6E"/>
          <w:sz w:val="22"/>
        </w:rPr>
        <w:t>Monica Harding (LD)</w:t>
      </w:r>
    </w:p>
    <w:p>
      <w:r>
        <w:rPr>
          <w:sz w:val="22"/>
        </w:rPr>
        <w:t>As the Minister has acknowledged, Israel’s alternative aid scheme is dangerous, unworkable and profoundly insufficient. There is aid waiting on the border—UK aid that my constituents have paid for. You know the Palestinian people’s desperation. You have heard the desperation—</w:t>
      </w:r>
    </w:p>
    <w:p/>
    <w:p>
      <w:r>
        <w:rPr>
          <w:b/>
          <w:color w:val="1A4A6E"/>
          <w:sz w:val="22"/>
        </w:rPr>
        <w:t>Madam Deputy Speaker</w:t>
      </w:r>
    </w:p>
    <w:p>
      <w:r>
        <w:rPr>
          <w:sz w:val="22"/>
        </w:rPr>
        <w:t>Order. The hon. Lady said “you” twice.</w:t>
      </w:r>
    </w:p>
    <w:p/>
    <w:p>
      <w:r>
        <w:rPr>
          <w:b/>
          <w:color w:val="1A4A6E"/>
          <w:sz w:val="22"/>
        </w:rPr>
        <w:t>Monica Harding</w:t>
      </w:r>
    </w:p>
    <w:p>
      <w:r>
        <w:rPr>
          <w:sz w:val="22"/>
        </w:rPr>
        <w:t>The Minister has heard the Palestinian people’s desperation. He has heard the desperation in this Chamber. What new pressure will he bring to bear on Israel to open the aid routes? What is the alternative plan? The Minister has asked for an independent inquiry into what went on in Rafah. Will he insist that the Israeli Government let the BBC and independent journalists into Gaza so that we know what is going on?</w:t>
      </w:r>
    </w:p>
    <w:p/>
    <w:p>
      <w:r>
        <w:rPr>
          <w:b/>
          <w:color w:val="1A4A6E"/>
          <w:sz w:val="22"/>
        </w:rPr>
        <w:t>Falconer</w:t>
      </w:r>
    </w:p>
    <w:p>
      <w:r>
        <w:rPr>
          <w:sz w:val="22"/>
        </w:rPr>
        <w:t>The hon. Lady makes an important point about the lack of international media in Gaza and the hotly contested nature of events there. It is not just me who has called for an independent investigation; the UN Secretary-General has as well. That reflects the degree of concern within the United Nations system about enabling the media to their job.</w:t>
      </w:r>
    </w:p>
    <w:p/>
    <w:p>
      <w:r>
        <w:rPr>
          <w:b/>
          <w:color w:val="1A4A6E"/>
          <w:sz w:val="22"/>
        </w:rPr>
        <w:t>Dawn Butler (Lab)</w:t>
      </w:r>
    </w:p>
    <w:p>
      <w:r>
        <w:rPr>
          <w:sz w:val="22"/>
        </w:rPr>
        <w:t>Minister, if we do not recognise Palestine, it will cease to exist, and I commend my hon. Friend the Member for Liverpool Wavertree (Paula Barker). Israel has approved another 22 settlement sites in the occupied west bank—the biggest expansion in decades. It violates international law. Minister, Louis Theroux’s incredible documentary “The Settlers”, which I will be showing today—he is in Parliament today—highlights the grim reality of the settlers’ mindset. Minister, you must agree that it is time that we have a strong debate. You cannot persuade—</w:t>
      </w:r>
    </w:p>
    <w:p/>
    <w:p>
      <w:r>
        <w:rPr>
          <w:b/>
          <w:color w:val="1A4A6E"/>
          <w:sz w:val="22"/>
        </w:rPr>
        <w:t>Madam Deputy Speaker</w:t>
      </w:r>
    </w:p>
    <w:p>
      <w:r>
        <w:rPr>
          <w:sz w:val="22"/>
        </w:rPr>
        <w:t>Order. The hon. Lady is better than that.</w:t>
      </w:r>
    </w:p>
    <w:p/>
    <w:p>
      <w:r>
        <w:rPr>
          <w:b/>
          <w:color w:val="1A4A6E"/>
          <w:sz w:val="22"/>
        </w:rPr>
        <w:t>Dawn Butler</w:t>
      </w:r>
    </w:p>
    <w:p>
      <w:r>
        <w:rPr>
          <w:sz w:val="22"/>
        </w:rPr>
        <w:t>The passion is overtaking me, Madam Deputy Speaker.</w:t>
      </w:r>
    </w:p>
    <w:p>
      <w:r>
        <w:rPr>
          <w:sz w:val="22"/>
        </w:rPr>
        <w:t>Minister, do you not agree that we need— [ Interruption. ]</w:t>
      </w:r>
    </w:p>
    <w:p/>
    <w:p>
      <w:r>
        <w:rPr>
          <w:b/>
          <w:color w:val="1A4A6E"/>
          <w:sz w:val="22"/>
        </w:rPr>
        <w:t>Madam Deputy Speaker</w:t>
      </w:r>
    </w:p>
    <w:p>
      <w:r>
        <w:rPr>
          <w:sz w:val="22"/>
        </w:rPr>
        <w:t>Order. People keep addressing the Minister as “Minister”. They should be asking their questions through the Chair. The hon. Lady should say, “Does he agree?”</w:t>
      </w:r>
    </w:p>
    <w:p/>
    <w:p>
      <w:r>
        <w:rPr>
          <w:b/>
          <w:color w:val="1A4A6E"/>
          <w:sz w:val="22"/>
        </w:rPr>
        <w:t>Dawn Butler</w:t>
      </w:r>
    </w:p>
    <w:p>
      <w:r>
        <w:rPr>
          <w:sz w:val="22"/>
        </w:rPr>
        <w:t>Absolutely, Madam Deputy Speaker.</w:t>
      </w:r>
    </w:p>
    <w:p>
      <w:r>
        <w:rPr>
          <w:sz w:val="22"/>
        </w:rPr>
        <w:t>Does the Minister agree that it has gone far enough, and that we must have this debate and say we will apply sanctions to Israel? No more arms should go to Israel. We must see the Palestinians as people and help them to survive.</w:t>
      </w:r>
    </w:p>
    <w:p/>
    <w:p>
      <w:r>
        <w:rPr>
          <w:b/>
          <w:color w:val="1A4A6E"/>
          <w:sz w:val="22"/>
        </w:rPr>
        <w:t>Falconer</w:t>
      </w:r>
    </w:p>
    <w:p>
      <w:r>
        <w:rPr>
          <w:sz w:val="22"/>
        </w:rPr>
        <w:t>I am grateful to my hon. Friends, who are just trying to make me, as a new Member of the House, feel that everybody makes mistakes. I am also grateful for that important question. As my hon. Friend knows, we have taken action against the settlers in the documentary and others. I recognise that the situation in Gaza and the west bank remains awful. We have condemned the 22 settlements that were announced over the recess. We have been clear that further steps will be taken, and I will be happy to return to the House when I am in a position to do so.</w:t>
      </w:r>
    </w:p>
    <w:p/>
    <w:p>
      <w:r>
        <w:rPr>
          <w:b/>
          <w:color w:val="1A4A6E"/>
          <w:sz w:val="22"/>
        </w:rPr>
        <w:t>Mark Pritchard (Con)</w:t>
      </w:r>
    </w:p>
    <w:p>
      <w:r>
        <w:rPr>
          <w:sz w:val="22"/>
        </w:rPr>
        <w:t>The Minister says he hears the frustration of the House, but do the Government hear the cries of Gaza’s orphaned children and the cries of the children who have had their loved ones literally blown to bits in front of them, who will be maimed for life? I have been at many of these statements before. I am grateful for what the Minister said, and I also put on the record that I am grateful for what the shadow Foreign Secretary said, but the reality is that aid is not getting through. There were 400 UN stations before, but there are now only a handful. They are in combat zones, and people are unable to access the aid. Every single day, men, women and children are being impacted through a lack of food, access to aid, access to medical supplies, and access to fuel so that they can actually cook some of the food—some very practical issues. I do not support the new way of delivering aid—it should be done by the UN—but if that is going to be the case, what more can the Minister do with the Americans to ensure that there are more aid stations in more places so that more people can access aid, in order to save lives?</w:t>
      </w:r>
    </w:p>
    <w:p/>
    <w:p>
      <w:r>
        <w:rPr>
          <w:b/>
          <w:color w:val="1A4A6E"/>
          <w:sz w:val="22"/>
        </w:rPr>
        <w:t>Falconer</w:t>
      </w:r>
    </w:p>
    <w:p>
      <w:r>
        <w:rPr>
          <w:sz w:val="22"/>
        </w:rPr>
        <w:t>I am grateful for the right hon. Gentleman’s words. There are clearly profound issues with the new aid distribution mechanism. That is not just the view of the British Government; it is clearly the view of the GHF itself, given that it has suspended operations after three very bloody days. Exactly as the right hon. Gentleman says, there are insufficient aid distribution centres and very dangerous crowds, and we have seen terrible violence associated with the distributions. I would be very happy if there was a mechanism in place at this moment that could provide aid properly, but waiting on the outskirts of Gaza—in al-Arish and elsewhere—is a United Nations operation with more than 18 months’ experience of doing that and making sure that everybody gets the aid they need. We must not delay. We have both the aid and the delivery partners—we should let them in.</w:t>
      </w:r>
    </w:p>
    <w:p/>
    <w:p>
      <w:r>
        <w:rPr>
          <w:b/>
          <w:color w:val="1A4A6E"/>
          <w:sz w:val="22"/>
        </w:rPr>
        <w:t>Liam Byrne (Lab)</w:t>
      </w:r>
    </w:p>
    <w:p>
      <w:r>
        <w:rPr>
          <w:sz w:val="22"/>
        </w:rPr>
        <w:t>The barbarism of Benjamin Netanyahu’s Government against the Palestinian people is beyond belief. We should not be negotiating trade deals with the Israeli Government, we should not have trade envoys on the ground, and we should not delay recognition of the state of Palestine. The Business and Trade Committee, backed by my hon. Friend the Members for Slough (Mr Dhesi) and for Rotherham (Sarah Champion), is determined to get to the bottom of UK arms exports. I am grateful to the Business Minister for confirming last night that he will appear before the Committee before the summer recess. Can the Minister confirm tonight that a Foreign Office Minister will be alongside him?</w:t>
      </w:r>
    </w:p>
    <w:p/>
    <w:p>
      <w:r>
        <w:rPr>
          <w:b/>
          <w:color w:val="1A4A6E"/>
          <w:sz w:val="22"/>
        </w:rPr>
        <w:t>Falconer</w:t>
      </w:r>
    </w:p>
    <w:p>
      <w:r>
        <w:rPr>
          <w:sz w:val="22"/>
        </w:rPr>
        <w:t>I make it a habit not to confirm the schedules of my ministerial colleagues. Of course, it is the Minister for Europe—who has responsibility for the overall licensing regime—who has appeared before my right hon. Friend’s Committee. Let me be clear to the House: there is no effort to conceal our position on arms licences. We have set it out to this House on a number of occasions. The Minister for Trade, my right hon. Friend the Member for Lothian East (Mr Alexander), set out some of the numbers on Monday. We have taken exceptional measures to try to show more transparency than is usual about the arms licensing regime. We are having that discussion not just in this place, but in the courts. There is no effort on the part of this Government to be anything other than transparent—not only with this House, but with the Israeli Government themselves—about the nature of our decisions.</w:t>
      </w:r>
    </w:p>
    <w:p/>
    <w:p>
      <w:r>
        <w:rPr>
          <w:b/>
          <w:color w:val="1A4A6E"/>
          <w:sz w:val="22"/>
        </w:rPr>
        <w:t>Llinos Medi (PC)</w:t>
      </w:r>
    </w:p>
    <w:p>
      <w:r>
        <w:rPr>
          <w:sz w:val="22"/>
        </w:rPr>
        <w:t>We can all see that a genocide is happening in Gaza, and it is about time that this Government called it out for what it is. We are witnessing the systematic dismantling of Gaza’s healthcare system, and the Red Cross has described the situation as “hell on Earth”. What are this Government doing to prevent Gaza’s healthcare system from being decimated further, and to re-establish hospitals and lifesaving medical services?</w:t>
      </w:r>
    </w:p>
    <w:p/>
    <w:p>
      <w:r>
        <w:rPr>
          <w:b/>
          <w:color w:val="1A4A6E"/>
          <w:sz w:val="22"/>
        </w:rPr>
        <w:t>Falconer</w:t>
      </w:r>
    </w:p>
    <w:p>
      <w:r>
        <w:rPr>
          <w:sz w:val="22"/>
        </w:rPr>
        <w:t>The truth is that while the aid blockade remains in place, there is very little that any outside partner can do to ensure proper health services in Gaza—I will not mislead the House by suggesting that there is. The aid that has come in from the GHF is far too little and far too geographically concentrated to be able to provide the kind of provision to which Gazans are entitled and that they should have, and it is a clear necessity under international humanitarian law.</w:t>
      </w:r>
    </w:p>
    <w:p/>
    <w:p>
      <w:r>
        <w:rPr>
          <w:b/>
          <w:color w:val="1A4A6E"/>
          <w:sz w:val="22"/>
        </w:rPr>
        <w:t>Tahir Ali (Lab)</w:t>
      </w:r>
    </w:p>
    <w:p>
      <w:r>
        <w:rPr>
          <w:sz w:val="22"/>
        </w:rPr>
        <w:t>On 20 May, the Foreign Secretary informed this House that a free trade agreement with Israel was being suspended. Less than a week after that announcement, the UK’s trade envoy to Israel was in Israel. The Minister, in his opening statement, said:</w:t>
      </w:r>
    </w:p>
    <w:p>
      <w:r>
        <w:rPr>
          <w:sz w:val="22"/>
        </w:rPr>
        <w:t>“We call for an immediate and independent investigation into these events, and for the perpetrators to be held to account.”</w:t>
      </w:r>
    </w:p>
    <w:p>
      <w:r>
        <w:rPr>
          <w:sz w:val="22"/>
        </w:rPr>
        <w:t>We know who the perpetrators are. What evidence does he need from an independent inquiry? Why does he not take action by suspending the UK’s trade envoy to prevent him from going to Israel? Why does he not back the 800 lawyers, retired senior judges and academics who wrote to the Prime Minister earlier this week to ask for article 6 of the United Nations charter to be invoked, and for Israel to be expelled as a member state of the United Nations?</w:t>
      </w:r>
    </w:p>
    <w:p/>
    <w:p>
      <w:r>
        <w:rPr>
          <w:b/>
          <w:color w:val="1A4A6E"/>
          <w:sz w:val="22"/>
        </w:rPr>
        <w:t>Falconer</w:t>
      </w:r>
    </w:p>
    <w:p>
      <w:r>
        <w:rPr>
          <w:sz w:val="22"/>
        </w:rPr>
        <w:t>The call for an independent investigation began with the UN Secretary-General, given, as I said earlier, his concerns about aid provision. The UK supports the vital humanitarian role of the UN, and that is why we have echoed his calls.</w:t>
      </w:r>
    </w:p>
    <w:p>
      <w:r>
        <w:rPr>
          <w:sz w:val="22"/>
        </w:rPr>
        <w:t>On the question of the trade envoy’s visit, let me be clear that we suspended negotiations on a future free trade agreement with Israel, but we did not suspend all trade with Israel, as I think the House knows. The trade envoy had no scheduled meetings with Israeli officials, but made his visit as part of his regular duties, because trade continues between Israel and the UK. I am not sure it is entirely fair to link the visit of a trade envoy with the horrific events at aid distribution centres in recent days.</w:t>
      </w:r>
    </w:p>
    <w:p/>
    <w:p>
      <w:r>
        <w:rPr>
          <w:b/>
          <w:color w:val="1A4A6E"/>
          <w:sz w:val="22"/>
        </w:rPr>
        <w:t>Bob Blackman (Con)</w:t>
      </w:r>
    </w:p>
    <w:p>
      <w:r>
        <w:rPr>
          <w:sz w:val="22"/>
        </w:rPr>
        <w:t>The Minister will be well aware that Hamas have threatened to execute any Palestinian who dares to take aid from the Gaza Humanitarian Foundation. He will also probably be aware that there are strong reports that desperate Palestinians are breaking into Hamas-controlled warehouses that are stocked to the eaves with the aid we have provided. We all want to see the aid provided to the Palestinian people, so what plan does he have to convince the Israeli Government that if aid is flooded into Gaza, it will actually reach the people who need it, rather than be taken away and stockpiled by Hamas?</w:t>
      </w:r>
    </w:p>
    <w:p/>
    <w:p>
      <w:r>
        <w:rPr>
          <w:b/>
          <w:color w:val="1A4A6E"/>
          <w:sz w:val="22"/>
        </w:rPr>
        <w:t>Falconer</w:t>
      </w:r>
    </w:p>
    <w:p>
      <w:r>
        <w:rPr>
          <w:sz w:val="22"/>
        </w:rPr>
        <w:t>We are clear that, in our view, the United Nations and its partners have a clear mechanism to ensure that humanitarian need is met, and to prevent diversion to Hamas. We obviously condemn any credible reports of Hamas diverting aid, but those reports should not be a reason why aid is not provided to the Palestinian people. There are tried, trusted and credible mechanisms for distributing the aid that is waiting to get in, as it should.</w:t>
      </w:r>
    </w:p>
    <w:p/>
    <w:p>
      <w:r>
        <w:rPr>
          <w:b/>
          <w:color w:val="1A4A6E"/>
          <w:sz w:val="22"/>
        </w:rPr>
        <w:t>Nesil Caliskan (Lab)</w:t>
      </w:r>
    </w:p>
    <w:p>
      <w:r>
        <w:rPr>
          <w:sz w:val="22"/>
        </w:rPr>
        <w:t>The International Red Cross chief has said that Gaza is</w:t>
      </w:r>
    </w:p>
    <w:p>
      <w:r>
        <w:rPr>
          <w:sz w:val="22"/>
        </w:rPr>
        <w:t>“worse than hell on earth”.</w:t>
      </w:r>
    </w:p>
    <w:p>
      <w:r>
        <w:rPr>
          <w:sz w:val="22"/>
        </w:rPr>
        <w:t>Is it any wonder that he did, when those children who have escaped bombs face death from starvation? The United Nations has said that one in five people in Gaza faces starvation because of the blockade. Does the Minister agree with me that the Gaza Humanitarian Foundation is clearly incapable of addressing the starvation in Gaza—that is now very clear—and that Israel should immediately hand over any aid operation to the United Nations?</w:t>
      </w:r>
    </w:p>
    <w:p/>
    <w:p>
      <w:r>
        <w:rPr>
          <w:b/>
          <w:color w:val="1A4A6E"/>
          <w:sz w:val="22"/>
        </w:rPr>
        <w:t>Falconer</w:t>
      </w:r>
    </w:p>
    <w:p>
      <w:r>
        <w:rPr>
          <w:sz w:val="22"/>
        </w:rPr>
        <w:t>I thank my hon. Friend for the question. I think I have been clear on that point, but yes, the United Nations should deliver the aid, in the principled way that it has previously.</w:t>
      </w:r>
    </w:p>
    <w:p/>
    <w:p>
      <w:r>
        <w:rPr>
          <w:b/>
          <w:color w:val="1A4A6E"/>
          <w:sz w:val="22"/>
        </w:rPr>
        <w:t>Shockat Adam (Ind)</w:t>
      </w:r>
    </w:p>
    <w:p>
      <w:r>
        <w:rPr>
          <w:sz w:val="22"/>
        </w:rPr>
        <w:t>Ward Jalal is a six-year-old Palestinian girl who, last week, crawled out of a burning school, leaving behind her mother and two siblings, who burned to death. I mention Ward because she is Palestinian. Last month, there was Al-Haq’s case against the Government. By September 2024, 40,000 innocent Palestinian men, women and children, like Ward and her family, were killed. The Government reviewed 413 cases and found one possible breach of international law, which was the killing of volunteers at the World Central Kitchen. Do the Government have any regard for children like Ward and the Palestinian people?</w:t>
      </w:r>
    </w:p>
    <w:p/>
    <w:p>
      <w:r>
        <w:rPr>
          <w:b/>
          <w:color w:val="1A4A6E"/>
          <w:sz w:val="22"/>
        </w:rPr>
        <w:t>Falconer</w:t>
      </w:r>
    </w:p>
    <w:p>
      <w:r>
        <w:rPr>
          <w:sz w:val="22"/>
        </w:rPr>
        <w:t>Of course we have regard to and concerns for Palestinian people. The questions at issue in the assessment of risk are complicated legal ones. They are complicated because the corpus of international humanitarian law ends up relying a great deal on what is in the mind of a commander when they make a decision. International humanitarian law is tightly constrained, and it is difficult to make conclusions about what is in the mind of a commander who will not share their thoughts with us. That is why, when we make determinations, we consider other limbs of international humanitarian law. We are not saying that in all the cases, the action was proportional and necessary to meet the military objectives, but where we cannot determine that, we can look to other limbs. Those limbs include the obligations on an occupying power relating to the provision of aid and the treatment of detainees. Those are easier tests to meet, because they do not require knowing what is the mind of a commander.</w:t>
      </w:r>
    </w:p>
    <w:p/>
    <w:p>
      <w:r>
        <w:rPr>
          <w:b/>
          <w:color w:val="1A4A6E"/>
          <w:sz w:val="22"/>
        </w:rPr>
        <w:t>Madam Deputy Speaker</w:t>
      </w:r>
    </w:p>
    <w:p>
      <w:r>
        <w:rPr>
          <w:sz w:val="22"/>
        </w:rPr>
        <w:t>Order. I am planning to run this statement for a further 30 minutes, but Members should think carefully about how many of their colleagues they wish to help to get in, and ask short questions—and short responses, please.</w:t>
      </w:r>
    </w:p>
    <w:p/>
    <w:p>
      <w:r>
        <w:rPr>
          <w:b/>
          <w:color w:val="1A4A6E"/>
          <w:sz w:val="22"/>
        </w:rPr>
        <w:t>Stella Creasy (Lab/Co-op)</w:t>
      </w:r>
    </w:p>
    <w:p>
      <w:r>
        <w:rPr>
          <w:sz w:val="22"/>
        </w:rPr>
        <w:t>Let us be short and frank, then. For many of us in this House, this is no longer complicated. Time has run out for claiming ambiguity of action. Since 20 May, we have seen 22 more settlements. It is deliberately made dangerous for people to access aid, and the Israel Defence Forces have declared the roads to the aid distribution centres “combat zones”. The Minister says that the Government have raised concerns and have called for immediate independent investigations, but those have not happened—not just in this incident, but repeatedly. He will not tell us what he will do. This is on the consciences of us all, so we have to ask him to be clearer. Will he tell us what is not on the table? Will he rule out things? He has told us that he is talking about the future, but will he rule out immediate recognition of Palestine, which many of us have been calling for, the sanctions that many of us have been calling for, and a final resolution of the F-35 farce? If he does, at least we will get sense of where this is going.</w:t>
      </w:r>
    </w:p>
    <w:p/>
    <w:p>
      <w:r>
        <w:rPr>
          <w:b/>
          <w:color w:val="1A4A6E"/>
          <w:sz w:val="22"/>
        </w:rPr>
        <w:t>Madam Deputy Speaker</w:t>
      </w:r>
    </w:p>
    <w:p>
      <w:r>
        <w:rPr>
          <w:sz w:val="22"/>
        </w:rPr>
        <w:t>Order. During statements, we need briefer questions.</w:t>
      </w:r>
    </w:p>
    <w:p/>
    <w:p>
      <w:r>
        <w:rPr>
          <w:b/>
          <w:color w:val="1A4A6E"/>
          <w:sz w:val="22"/>
        </w:rPr>
        <w:t>Falconer</w:t>
      </w:r>
    </w:p>
    <w:p>
      <w:r>
        <w:rPr>
          <w:sz w:val="22"/>
        </w:rPr>
        <w:t>I will return to this House when I have further announcements.</w:t>
      </w:r>
    </w:p>
    <w:p/>
    <w:p>
      <w:r>
        <w:rPr>
          <w:b/>
          <w:color w:val="1A4A6E"/>
          <w:sz w:val="22"/>
        </w:rPr>
        <w:t>Steff Aquarone (LD)</w:t>
      </w:r>
    </w:p>
    <w:p>
      <w:r>
        <w:rPr>
          <w:sz w:val="22"/>
        </w:rPr>
        <w:t>Parishioners in the Matlaske benefice have raised over £3,000 to support the people of Gaza. They were visited last year by a priest from Bethlehem, who shared how this conflict is impacting people there. They hope for the return of the hostages, and for peace for the Palestinian people. I will not ask the Minister to repeat his answer to the question, “when?”, but will he confirm to them that the tools that he is considering using as a next step include sanctions against extremist Government Ministers, and formal recognition of a Palestinian state?</w:t>
      </w:r>
    </w:p>
    <w:p/>
    <w:p>
      <w:r>
        <w:rPr>
          <w:b/>
          <w:color w:val="1A4A6E"/>
          <w:sz w:val="22"/>
        </w:rPr>
        <w:t>Falconer</w:t>
      </w:r>
    </w:p>
    <w:p>
      <w:r>
        <w:rPr>
          <w:sz w:val="22"/>
        </w:rPr>
        <w:t>I pay tribute to the work of the hon. Member’s constituents. So many of our constituents, including mine in Lincoln, are doing so much to keep these issues in people’s minds, and to raise funds. I will not be drawn on what further steps may be taken. We were clear in the leaders’ statement that they could include targeted sanctions, so he can assure his constituents that that remains under review.</w:t>
      </w:r>
    </w:p>
    <w:p/>
    <w:p>
      <w:r>
        <w:rPr>
          <w:b/>
          <w:color w:val="1A4A6E"/>
          <w:sz w:val="22"/>
        </w:rPr>
        <w:t>Mark Ferguson (Lab)</w:t>
      </w:r>
    </w:p>
    <w:p>
      <w:r>
        <w:rPr>
          <w:sz w:val="22"/>
        </w:rPr>
        <w:t>Members have tried to reach for the right words to describe what the Palestinians are facing. It is incredibly difficult to convey that within the constraints of parliamentary and diplomatic language. I will not go over any of the ground that colleagues have covered, but does the Minister agree that it is completely unacceptable on every level to pair aid with military objectives? Will he assure the House that when we as a Government consider where next we go on Israel, the unacceptability of those tactics will be taken on board?</w:t>
      </w:r>
    </w:p>
    <w:p/>
    <w:p>
      <w:r>
        <w:rPr>
          <w:b/>
          <w:color w:val="1A4A6E"/>
          <w:sz w:val="22"/>
        </w:rPr>
        <w:t>Falconer</w:t>
      </w:r>
    </w:p>
    <w:p>
      <w:r>
        <w:rPr>
          <w:sz w:val="22"/>
        </w:rPr>
        <w:t>I thank my hon. Friend, who has raised these issues with me many times and is very focused on them. I completely agree with what he says. Aid must be delivered in a principled way. That is vital not just in the middle east, but across the entire world. We take these issues very seriously, and we raise them with force with the Israeli Government.</w:t>
      </w:r>
    </w:p>
    <w:p/>
    <w:p>
      <w:r>
        <w:rPr>
          <w:b/>
          <w:color w:val="1A4A6E"/>
          <w:sz w:val="22"/>
        </w:rPr>
        <w:t>Kirsty Blackman (SNP)</w:t>
      </w:r>
    </w:p>
    <w:p>
      <w:r>
        <w:rPr>
          <w:sz w:val="22"/>
        </w:rPr>
        <w:t>In 10, 20 or 50 years, none of us wants to look back and say that we could have done more. As of December, there were 191 licences for the export of military equipment to Israel. Fewer than half of them were for the IDF and the Israeli Government. What comfort does the Minister have that the military equipment going to Israel is not being used to expand settlements on the west bank, is not being used by the civilian staff working at aid centres, and is not being used to worsen the situation for the Palestinian people?</w:t>
      </w:r>
    </w:p>
    <w:p/>
    <w:p>
      <w:r>
        <w:rPr>
          <w:b/>
          <w:color w:val="1A4A6E"/>
          <w:sz w:val="22"/>
        </w:rPr>
        <w:t>Falconer</w:t>
      </w:r>
    </w:p>
    <w:p>
      <w:r>
        <w:rPr>
          <w:sz w:val="22"/>
        </w:rPr>
        <w:t>I thank the hon. Member for that important question. We take these issues very seriously. Our arms export licensing criteria and systems are among the toughest in the world, and we work very carefully to ensure that the words that the Foreign Secretary, the Prime Minister and I say at this Dispatch Box are followed all the way through, in every decision that we make. In some cases, it is absolutely obvious from the licence that the exports could not be used in the way that the hon. Member describes—for example, components for submarines cannot be used in Gaza—but we do take enormous care over these questions.</w:t>
      </w:r>
    </w:p>
    <w:p/>
    <w:p>
      <w:r>
        <w:rPr>
          <w:b/>
          <w:color w:val="1A4A6E"/>
          <w:sz w:val="22"/>
        </w:rPr>
        <w:t>Bell Ribeiro-Addy (Lab)</w:t>
      </w:r>
    </w:p>
    <w:p>
      <w:r>
        <w:rPr>
          <w:sz w:val="22"/>
        </w:rPr>
        <w:t>A noble Friend from the other place reminded me of a conversation that she overheard me having with my hon. Friend the Member for Coventry South (Zarah Sultana) in October 2023. Israel had begun bombing the civilian population in the Gaza strip, and my hon. Friend asked, “When will they say something?” As I often do, I said the first thing that came to my mind: “When they level it to the ground.” I have to ask the Minister if that is the change that we are waiting for, because I have asked what our red lines are, and it seems that we have none. History will not look kindly on those who perpetuate genocide, or those who assist it, whether through the sale of arms or through sheer inaction. Does the Minister accept that this is now us? The right hon. Member for North West Hampshire (Kit Malthouse) pointed to actions that we might take; I have to ask: why are these actions not good enough for the people of Palestine? How many more people will have to die before we do something?</w:t>
      </w:r>
    </w:p>
    <w:p/>
    <w:p>
      <w:r>
        <w:rPr>
          <w:b/>
          <w:color w:val="1A4A6E"/>
          <w:sz w:val="22"/>
        </w:rPr>
        <w:t>Falconer</w:t>
      </w:r>
    </w:p>
    <w:p>
      <w:r>
        <w:rPr>
          <w:sz w:val="22"/>
        </w:rPr>
        <w:t>My hon. Friend asks me if I accept that this is us; I do not accept that this is us. We are in a very serious disagreement with the Israeli Government about the conduct of the conflict. That disagreement is ongoing, and is strongly felt. Their policy on Gaza and the west bank is not the British Government’s policy. Not only have I condemned it, but the Prime Minister and the Foreign Secretary have done so repeatedly. I hear the frustration of the House about further measures, but let us accept that the British and Israeli Governments disagree profoundly on this question, that the disagreement between us is deeply felt, and that British policy is as it is, and is not what the Netanyahu Government are doing.</w:t>
      </w:r>
    </w:p>
    <w:p/>
    <w:p>
      <w:r>
        <w:rPr>
          <w:b/>
          <w:color w:val="1A4A6E"/>
          <w:sz w:val="22"/>
        </w:rPr>
        <w:t>Caroline Voaden (LD)</w:t>
      </w:r>
    </w:p>
    <w:p>
      <w:r>
        <w:rPr>
          <w:sz w:val="22"/>
        </w:rPr>
        <w:t>Hundreds of my constituents have written to me expressing their desperation and horror at the hellish scenes coming out of Gaza, so I speak here on their behalf. It is clear that the Israeli Government aspire to wipe Palestine off the map, as they expand their settlement ambitions with impunity. They do not care that Ministers in Whitehall are watching their statements. Until Palestine is recognised as a state, the dispossession of land and homes by Israel will continue. Why will the Government not stand up now and, alongside our allies Spain, Norway and Ireland, recognise Palestine as a state?</w:t>
      </w:r>
    </w:p>
    <w:p/>
    <w:p>
      <w:r>
        <w:rPr>
          <w:b/>
          <w:color w:val="1A4A6E"/>
          <w:sz w:val="22"/>
        </w:rPr>
        <w:t>Falconer</w:t>
      </w:r>
    </w:p>
    <w:p>
      <w:r>
        <w:rPr>
          <w:sz w:val="22"/>
        </w:rPr>
        <w:t>I recognise the concern of many constituents across the country, including in the hon. Lady’s constituency. We are obviously in close touch with our counterparts. I was talking to my Spanish counterpart on Sunday, and at the Madrid conference I was with my Irish counterparts, and those from the other nations the hon. Lady mentions—and from a whole set of states—that have recognised a Palestinian state. I recognise the desire right across this House, I think, for further steps in that area. Whatever we do, I am sure that this House will press me on the continued horrors in Gaza. In everything we do, we are focused on trying to make an impact on the scenes that our constituents are seeing. We are considering these matters, but we are focused on trying to reduce the suffering in Gaza today.</w:t>
      </w:r>
    </w:p>
    <w:p/>
    <w:p>
      <w:r>
        <w:rPr>
          <w:b/>
          <w:color w:val="1A4A6E"/>
          <w:sz w:val="22"/>
        </w:rPr>
        <w:t>Andrew Pakes (Lab)</w:t>
      </w:r>
    </w:p>
    <w:p>
      <w:r>
        <w:rPr>
          <w:sz w:val="22"/>
        </w:rPr>
        <w:t>I welcome the Minister’s update to the House, but he will know that we see not only the horror and inhumane violence of the Israeli Government in Gaza, but aggression on the west bank. I welcome the Government’s condemnation of the 22 new settlements, and look forward to hearing words about the forced transfer from Palestinian villages that we are seeing this week. The Minister recognises the anger and frustration in this House; what more would he need to see happen before we took further action on sanctions against extremist Ministers, and took action to recognise Palestine at the UN conference in coming weeks?</w:t>
      </w:r>
    </w:p>
    <w:p/>
    <w:p>
      <w:r>
        <w:rPr>
          <w:b/>
          <w:color w:val="1A4A6E"/>
          <w:sz w:val="22"/>
        </w:rPr>
        <w:t>Falconer</w:t>
      </w:r>
    </w:p>
    <w:p>
      <w:r>
        <w:rPr>
          <w:sz w:val="22"/>
        </w:rPr>
        <w:t>The 22 settlements are not only appalling but illegal. We put in place sanctions against individuals and organisations on 20 May. Clearly, that has not deterred Minister Smotrich and others from continuing to try to expand settlements on the west bank. The viability of a two-state solution, and of the two states living side by side, is being undermined, and we will continue to take action to avert that.</w:t>
      </w:r>
    </w:p>
    <w:p/>
    <w:p>
      <w:r>
        <w:rPr>
          <w:b/>
          <w:color w:val="1A4A6E"/>
          <w:sz w:val="22"/>
        </w:rPr>
        <w:t>Jeremy Corbyn (Ind)</w:t>
      </w:r>
    </w:p>
    <w:p>
      <w:r>
        <w:rPr>
          <w:sz w:val="22"/>
        </w:rPr>
        <w:t>The Minister rightly called for an independent inquiry into Israel’s behaviour in denying food, medicine and vital aid to the people of Gaza. In the same spirit, would he welcome an independent inquiry into the British Government’s policies in relation to F-35 jet parts, for example, because this seems to be becoming ever more mysterious? Apparently they are sold into the global supply chain, but we have no control over what happens to them; they might end up in the hands of Israel, or they might not. Is he seriously expecting the House to believe that the manufacturers of these components do not trace them, do not track them, do not label them, do not identify them? I think the Government know exactly where those parts are going and exactly that they are enabling those F-35 jets to bomb Gaza and take part in acts of genocide. Does this not deserve an independent inquiry?</w:t>
      </w:r>
    </w:p>
    <w:p/>
    <w:p>
      <w:r>
        <w:rPr>
          <w:b/>
          <w:color w:val="1A4A6E"/>
          <w:sz w:val="22"/>
        </w:rPr>
        <w:t>Falconer</w:t>
      </w:r>
    </w:p>
    <w:p>
      <w:r>
        <w:rPr>
          <w:sz w:val="22"/>
        </w:rPr>
        <w:t>We have talked about these issues many times. They are in the high courts being discussed in a judicial review at the moment. I do not see that this could be any further scrutinised and litigated or what an independent inquiry on the position of the F-35 parts would achieve.</w:t>
      </w:r>
    </w:p>
    <w:p/>
    <w:p>
      <w:r>
        <w:rPr>
          <w:b/>
          <w:color w:val="1A4A6E"/>
          <w:sz w:val="22"/>
        </w:rPr>
        <w:t>Kim Johnson (Lab)</w:t>
      </w:r>
    </w:p>
    <w:p>
      <w:r>
        <w:rPr>
          <w:sz w:val="22"/>
        </w:rPr>
        <w:t>I was very proud to join thousands of protesters surrounding Parliament today, demanding to know what this Government’s red line is. Can the Minister tell this House what his red line is, and when he will stop arming Israel and stop F-35 bombers dropping bombs on schools and killing innocent children?</w:t>
      </w:r>
    </w:p>
    <w:p/>
    <w:p>
      <w:r>
        <w:rPr>
          <w:b/>
          <w:color w:val="1A4A6E"/>
          <w:sz w:val="22"/>
        </w:rPr>
        <w:t>Falconer</w:t>
      </w:r>
    </w:p>
    <w:p>
      <w:r>
        <w:rPr>
          <w:sz w:val="22"/>
        </w:rPr>
        <w:t>I think I have addressed most of those substantive points already. We are clear in our position: we have set it out repeatedly, privately and publicly, and no doubt I will be back in the House shortly.</w:t>
      </w:r>
    </w:p>
    <w:p/>
    <w:p>
      <w:r>
        <w:rPr>
          <w:b/>
          <w:color w:val="1A4A6E"/>
          <w:sz w:val="22"/>
        </w:rPr>
        <w:t>Vikki Slade (LD)</w:t>
      </w:r>
    </w:p>
    <w:p>
      <w:r>
        <w:rPr>
          <w:sz w:val="22"/>
        </w:rPr>
        <w:t>Under the UK strategic export licence criteria, licences are prohibited when there is a clear risk that items would undermine peace and security or, under criteria 7, where the controlled items might be diverted for such uses. Can the Minister confirm that the export of all items, both those with licences and those that sit outside the rules or that have authorised exemptions, is being reviewed so that, for instance, drones for decoys and surveillance used against civilians and aid convoys will fall under the restrictions and not go under the radar?</w:t>
      </w:r>
    </w:p>
    <w:p/>
    <w:p>
      <w:r>
        <w:rPr>
          <w:b/>
          <w:color w:val="1A4A6E"/>
          <w:sz w:val="22"/>
        </w:rPr>
        <w:t>Falconer</w:t>
      </w:r>
    </w:p>
    <w:p>
      <w:r>
        <w:rPr>
          <w:sz w:val="22"/>
        </w:rPr>
        <w:t>I hesitate in my answer because there are quite a few clauses in the question and I do not want to get it wrong. The effect of what I have said in Parliament binds all our export licences. There is not an asterisk or footnote that allows some way around; this is a full-reaching approach that has been set out repeatedly in Parliament and has been scrutinised by the Business and Trade Committee and the courts. There is no attempt to fudge the position; it is as I have set out.</w:t>
      </w:r>
    </w:p>
    <w:p/>
    <w:p>
      <w:r>
        <w:rPr>
          <w:b/>
          <w:color w:val="1A4A6E"/>
          <w:sz w:val="22"/>
        </w:rPr>
        <w:t>Louise Haigh (Lab)</w:t>
      </w:r>
    </w:p>
    <w:p>
      <w:r>
        <w:rPr>
          <w:sz w:val="22"/>
        </w:rPr>
        <w:t>I recognise the Minister’s personal dedication to this issue and his efforts in achieving a ceasefire, but it is impossible to conclude that this is anything less than a genocide. On that basis, will he reflect the will of this House to the Foreign Secretary and the Cabinet that sanctions be imposed immediately on Netanyahu and his genocidal regime?</w:t>
      </w:r>
    </w:p>
    <w:p/>
    <w:p>
      <w:r>
        <w:rPr>
          <w:b/>
          <w:color w:val="1A4A6E"/>
          <w:sz w:val="22"/>
        </w:rPr>
        <w:t>Falconer</w:t>
      </w:r>
    </w:p>
    <w:p>
      <w:r>
        <w:rPr>
          <w:sz w:val="22"/>
        </w:rPr>
        <w:t>I know my right hon. Friend is committed to these issues. Determinations of genocide are for a competent court. I can confirm, as I did to the hon. Member for Bicester and Woodstock (Calum Miller), that we are considering further targeted sanctions in line with the three leaders’ statement of recent weeks.</w:t>
      </w:r>
    </w:p>
    <w:p/>
    <w:p>
      <w:r>
        <w:rPr>
          <w:b/>
          <w:color w:val="1A4A6E"/>
          <w:sz w:val="22"/>
        </w:rPr>
        <w:t>Ayoub Khan (Ind)</w:t>
      </w:r>
    </w:p>
    <w:p>
      <w:r>
        <w:rPr>
          <w:sz w:val="22"/>
        </w:rPr>
        <w:t>Dr al-Najjar along with nine of his 10 children were murdered when an Israeli bomb hit their home. All this happened while his wife, another doctor, served at Nasser hospital. We all know, and we have all seen, the many thousands of men, women and children lined up in a cage for food shot as if it was some sort of hunting game. We know also that former President Biden’s spokesman, Mr Miller, said to Sky during an interview that he had no doubt there were war crimes but that he did not say so, even though he was aware of it, when Biden was in power. Does the Minister fear that he finds himself in the same position, and if he does not, why does he not do what the thousands encircling this Parliament have asked to be done and stop the arms to Israel?</w:t>
      </w:r>
    </w:p>
    <w:p/>
    <w:p>
      <w:r>
        <w:rPr>
          <w:b/>
          <w:color w:val="1A4A6E"/>
          <w:sz w:val="22"/>
        </w:rPr>
        <w:t>Falconer</w:t>
      </w:r>
    </w:p>
    <w:p>
      <w:r>
        <w:rPr>
          <w:sz w:val="22"/>
        </w:rPr>
        <w:t>With respect, and I appreciate the hon. Gentleman’s commitment to these issues, it was not the badge or the protest that stopped the arms to Gaza. It was the Labour Government. That was the effect of voting for a Labour Government and having a Labour Government. [ Interruption. ] I hear the frustration of the House. I have set out what we have done so far. I have been clear that we will go further. The badge is nice, but action is what matters and that is what the Labour Government have done.</w:t>
      </w:r>
    </w:p>
    <w:p/>
    <w:p>
      <w:r>
        <w:rPr>
          <w:b/>
          <w:color w:val="1A4A6E"/>
          <w:sz w:val="22"/>
        </w:rPr>
        <w:t>Helen Hayes (Lab)</w:t>
      </w:r>
    </w:p>
    <w:p>
      <w:r>
        <w:rPr>
          <w:sz w:val="22"/>
        </w:rPr>
        <w:t>The president of the International Committee of the Red Cross has described the situation in Gaza today as worse than hell on earth, but the Minister has come to the House today with a message that is exactly the same as it was two weeks ago. He condemns the settlements, but settlement goods are still being sold in our shops. He supports a two-state solution, but he has not recognised a Palestinian state. He disagrees with the Israeli Government, but he will not sanction their extremist Ministers. It is clear that the Government of Benjamin Netanyahu are not listening to the Minister’s words. In the context of the slaughter and starvation we are seeing in Gaza, the Government’s position is, frankly, not good enough. When will there be further action?</w:t>
      </w:r>
    </w:p>
    <w:p/>
    <w:p>
      <w:r>
        <w:rPr>
          <w:b/>
          <w:color w:val="1A4A6E"/>
          <w:sz w:val="22"/>
        </w:rPr>
        <w:t>Falconer</w:t>
      </w:r>
    </w:p>
    <w:p>
      <w:r>
        <w:rPr>
          <w:sz w:val="22"/>
        </w:rPr>
        <w:t>I would not want the House to have the impression that Foreign Office Ministers and the whole of the Government were not focused on these issues during the recess. We made statements on Sunday. We are working closely with our partners. We made a clear statement—on 19 May, I think—to the Israeli Government that there would be further consequences should the situation not improve, and I will return to this House when I am in a position to make further announcements.</w:t>
      </w:r>
    </w:p>
    <w:p/>
    <w:p>
      <w:r>
        <w:rPr>
          <w:b/>
          <w:color w:val="1A4A6E"/>
          <w:sz w:val="22"/>
        </w:rPr>
        <w:t>Manuela Perteghella (LD)</w:t>
      </w:r>
    </w:p>
    <w:p>
      <w:r>
        <w:rPr>
          <w:sz w:val="22"/>
        </w:rPr>
        <w:t>Can the Minister tell me how many more children must die before the Government finally ban the sales and export of all UK arms, including component parts, to the murderous Netanyahu Government?</w:t>
      </w:r>
    </w:p>
    <w:p/>
    <w:p>
      <w:r>
        <w:rPr>
          <w:b/>
          <w:color w:val="1A4A6E"/>
          <w:sz w:val="22"/>
        </w:rPr>
        <w:t>Falconer</w:t>
      </w:r>
    </w:p>
    <w:p>
      <w:r>
        <w:rPr>
          <w:sz w:val="22"/>
        </w:rPr>
        <w:t>I have seen children in Gaza. My Department was able to get two of them out of Gaza last week. [ Interruption. ] I understand the frustration of the House, but do not give the impression that what this Government are doing is not deeply focused on the fate of children in Gaza. I hear those on the Opposition Benches laughing; of course getting two children out of Gaza is not enough. We hear the reports across the House, but we are doing everything we can and we will continue to do so.</w:t>
      </w:r>
    </w:p>
    <w:p/>
    <w:p>
      <w:r>
        <w:rPr>
          <w:b/>
          <w:color w:val="1A4A6E"/>
          <w:sz w:val="22"/>
        </w:rPr>
        <w:t>Jacob Collier (Lab)</w:t>
      </w:r>
    </w:p>
    <w:p>
      <w:r>
        <w:rPr>
          <w:sz w:val="22"/>
        </w:rPr>
        <w:t>The Minister referred to the joint statement with France and Canada on 20 May. Things have got worse since that point. Food distribution has been blocked entirely, hunger is being used as a weapon and innocent Palestinians are paying the price. If that statement is to hold up, will the Minister say what action he will be taking with France and Canada?</w:t>
      </w:r>
    </w:p>
    <w:p/>
    <w:p>
      <w:r>
        <w:rPr>
          <w:b/>
          <w:color w:val="1A4A6E"/>
          <w:sz w:val="22"/>
        </w:rPr>
        <w:t>Falconer</w:t>
      </w:r>
    </w:p>
    <w:p>
      <w:r>
        <w:rPr>
          <w:sz w:val="22"/>
        </w:rPr>
        <w:t>I cannot bind the French and Canadian Governments from the Dispatch Box, but we were clear that targeted sanctions would follow, among other actions, if there was not an improvement. I can commit to the House that that remains under review and I will return to this place to provide a further announcement.</w:t>
      </w:r>
    </w:p>
    <w:p/>
    <w:p>
      <w:r>
        <w:rPr>
          <w:b/>
          <w:color w:val="1A4A6E"/>
          <w:sz w:val="22"/>
        </w:rPr>
        <w:t>Adnan Hussain (Ind)</w:t>
      </w:r>
    </w:p>
    <w:p>
      <w:r>
        <w:rPr>
          <w:sz w:val="22"/>
        </w:rPr>
        <w:t>The Prime Minister failed today to answer the question asked by the hon. Member for Argyll, Bute and South Lochaber (Brendan O'Hara). Do the Government believe Israel is committing a genocide—yes or no?</w:t>
      </w:r>
    </w:p>
    <w:p/>
    <w:p>
      <w:r>
        <w:rPr>
          <w:b/>
          <w:color w:val="1A4A6E"/>
          <w:sz w:val="22"/>
        </w:rPr>
        <w:t>Falconer</w:t>
      </w:r>
    </w:p>
    <w:p>
      <w:r>
        <w:rPr>
          <w:sz w:val="22"/>
        </w:rPr>
        <w:t>It is a long-standing position that that is for a competent court to determine.</w:t>
      </w:r>
    </w:p>
    <w:p/>
    <w:p>
      <w:r>
        <w:rPr>
          <w:b/>
          <w:color w:val="1A4A6E"/>
          <w:sz w:val="22"/>
        </w:rPr>
        <w:t>Laura Kyrke-Smith (Lab)</w:t>
      </w:r>
    </w:p>
    <w:p>
      <w:r>
        <w:rPr>
          <w:sz w:val="22"/>
        </w:rPr>
        <w:t>The approach of the so-called Gaza Humanitarian Foundation flies in the face of every established principle of humane and effective aid delivery, as has become quickly apparent. The head of the organisation has resigned and at least 42 Palestinians have been killed—killed—for simply trying to feed their starving families. That is an affront to all of us and to the basic principles of human dignity and respect. Does the Minister agree that there has to be full accountability for these atrocities?</w:t>
      </w:r>
    </w:p>
    <w:p/>
    <w:p>
      <w:r>
        <w:rPr>
          <w:b/>
          <w:color w:val="1A4A6E"/>
          <w:sz w:val="22"/>
        </w:rPr>
        <w:t>Falconer</w:t>
      </w:r>
    </w:p>
    <w:p>
      <w:r>
        <w:rPr>
          <w:sz w:val="22"/>
        </w:rPr>
        <w:t>My hon. Friend was an aid worker and she understands better than most the vital importance of those principles, not just in the middle east but right across the world. I join her and the Secretary-General in their calls.</w:t>
      </w:r>
    </w:p>
    <w:p/>
    <w:p>
      <w:r>
        <w:rPr>
          <w:b/>
          <w:color w:val="1A4A6E"/>
          <w:sz w:val="22"/>
        </w:rPr>
        <w:t>Nadia Whittome (Lab)</w:t>
      </w:r>
    </w:p>
    <w:p>
      <w:r>
        <w:rPr>
          <w:sz w:val="22"/>
        </w:rPr>
        <w:t>Men, women and children in Gaza do not care that our Government have a profound disagreement with the Israeli Government. The Israeli Government do not care either, because they are continuing to act with impunity. It is quite simple: there is a genocide in Gaza being committed by the Israeli Government. We are complicit in that genocide. We have the power to act and we are not acting. What are we waiting for? Why have we not sanctioned Israel for its war crimes? Why have we not implemented a full arms embargo, including on F-35 fighter jet parts? Why have we not recognised the state of Palestine? We can do it, because rightly we did it for Ukraine. Why are we not treating Palestinian lives as equal?</w:t>
      </w:r>
    </w:p>
    <w:p/>
    <w:p>
      <w:r>
        <w:rPr>
          <w:b/>
          <w:color w:val="1A4A6E"/>
          <w:sz w:val="22"/>
        </w:rPr>
        <w:t>Falconer</w:t>
      </w:r>
    </w:p>
    <w:p>
      <w:r>
        <w:rPr>
          <w:sz w:val="22"/>
        </w:rPr>
        <w:t>I thank my hon. Friend for the question. She mentions Ukraine. Our actions have consequences. I understand that the House may disagree about the position the Government have set out about the global spares pool, but it is the strongly held view of this Government, including the Ministry of Defence, that we cannot stop sales to the global spares pool without harming the defence of NATO allies. At a moment of critical vulnerability for European security, the Government have to act responsibly across all their interests. Where F-35 parts are going directly to Israel they are suspended, but we want the F-35 programme to continue not only for reasons of our own national security, but that of our allies, including Ukraine.</w:t>
      </w:r>
    </w:p>
    <w:p/>
    <w:p>
      <w:r>
        <w:rPr>
          <w:b/>
          <w:color w:val="1A4A6E"/>
          <w:sz w:val="22"/>
        </w:rPr>
        <w:t>Paul Waugh (Lab/Co-op)</w:t>
      </w:r>
    </w:p>
    <w:p>
      <w:r>
        <w:rPr>
          <w:sz w:val="22"/>
        </w:rPr>
        <w:t>The horrific historic tragedy of the Palestinian people, and particularly the people of Gaza, is that they are at the mercy of two sets of extremists: the extremists of Hamas, but also the extremists of this Israeli Government. National Security Minister Ben-Gvir said giving aid to Gaza is</w:t>
      </w:r>
    </w:p>
    <w:p>
      <w:r>
        <w:rPr>
          <w:sz w:val="22"/>
        </w:rPr>
        <w:t>“a…mistake…delaying our victory.”</w:t>
      </w:r>
    </w:p>
    <w:p>
      <w:r>
        <w:rPr>
          <w:sz w:val="22"/>
        </w:rPr>
        <w:t>Finance Minister Smotrich said, “we are liberating Gaza” and “settling” it. The Minister talks about further steps. Surely, now is the time for us to sanction those individuals in the Israeli Government to prove that we do not endorse such extremism?</w:t>
      </w:r>
    </w:p>
    <w:p/>
    <w:p>
      <w:r>
        <w:rPr>
          <w:b/>
          <w:color w:val="1A4A6E"/>
          <w:sz w:val="22"/>
        </w:rPr>
        <w:t>Falconer</w:t>
      </w:r>
    </w:p>
    <w:p>
      <w:r>
        <w:rPr>
          <w:sz w:val="22"/>
        </w:rPr>
        <w:t>Let me be clear from this Dispatch Box: we do not endorse such extremism. I will not speculate about sanctions from the Dispatch Box, but it is clear that should the situation not improve, targeted sanctions will be considered.</w:t>
      </w:r>
    </w:p>
    <w:p/>
    <w:p>
      <w:r>
        <w:rPr>
          <w:b/>
          <w:color w:val="1A4A6E"/>
          <w:sz w:val="22"/>
        </w:rPr>
        <w:t>Clive Betts (Lab)</w:t>
      </w:r>
    </w:p>
    <w:p>
      <w:r>
        <w:rPr>
          <w:sz w:val="22"/>
        </w:rPr>
        <w:t>I appreciate that, as Minister of State, my hon. Friend is limited in what he can say from the Dispatch Box, but will he convey back to the Foreign Secretary and the Prime Minister the extreme disquiet and unease across the House, particularly on the Labour Benches, about the position the Government are adopting? Will he ask the Prime Minister to come back next week to update the Government’s position, tell us that more sanctions will be considered and that the recognition of the Palestinian state is also now on the agenda and will be forwarded?</w:t>
      </w:r>
    </w:p>
    <w:p/>
    <w:p>
      <w:r>
        <w:rPr>
          <w:b/>
          <w:color w:val="1A4A6E"/>
          <w:sz w:val="22"/>
        </w:rPr>
        <w:t>Falconer</w:t>
      </w:r>
    </w:p>
    <w:p>
      <w:r>
        <w:rPr>
          <w:sz w:val="22"/>
        </w:rPr>
        <w:t>The whole Government, from the Prime Minister down, know the extent of concern. I am not sure that they necessarily watch all these appearances, but do not be under any illusion: the whole Government understand the strength of feeling about these issues in this House, in our constituencies and across the country.</w:t>
      </w:r>
    </w:p>
    <w:p/>
    <w:p>
      <w:r>
        <w:rPr>
          <w:b/>
          <w:color w:val="1A4A6E"/>
          <w:sz w:val="22"/>
        </w:rPr>
        <w:t>Naushabah Khan (Lab)</w:t>
      </w:r>
    </w:p>
    <w:p>
      <w:r>
        <w:rPr>
          <w:sz w:val="22"/>
        </w:rPr>
        <w:t>As if this situation could not get any worse, we now have damning reports that Israeli fire is killing Palestinians trying to access aid at militarised distribution centres that are not sanctioned by the UN. It shows complete disregard for human life. Does the Minister agree that enough is enough, and that now is the time to take immediate, stronger, further action against the Israeli Government?</w:t>
      </w:r>
    </w:p>
    <w:p/>
    <w:p>
      <w:r>
        <w:rPr>
          <w:b/>
          <w:color w:val="1A4A6E"/>
          <w:sz w:val="22"/>
        </w:rPr>
        <w:t>Falconer</w:t>
      </w:r>
    </w:p>
    <w:p>
      <w:r>
        <w:rPr>
          <w:sz w:val="22"/>
        </w:rPr>
        <w:t>I share my hon. Friend’s concern over events at the Rafah crossing and beyond. The scenes from Gaza are intolerable. I will return to this House when I am in a position to do so.</w:t>
      </w:r>
    </w:p>
    <w:p/>
    <w:p>
      <w:r>
        <w:rPr>
          <w:b/>
          <w:color w:val="1A4A6E"/>
          <w:sz w:val="22"/>
        </w:rPr>
        <w:t>Rachael Maskell (Lab/Co-op)</w:t>
      </w:r>
    </w:p>
    <w:p>
      <w:r>
        <w:rPr>
          <w:sz w:val="22"/>
        </w:rPr>
        <w:t>It is clear that this House has no confidence in the Government’s handling of the F-35 programme. I ask the Minister the following question: what is to stop the Government withdrawing from the programme and then bilaterally selling the parts to countries excluding Israel? This would ensure that we are compliant with international humanitarian law, and that no component manufactured in the UK is used to bomb innocent civilians in Gaza.</w:t>
      </w:r>
    </w:p>
    <w:p/>
    <w:p>
      <w:r>
        <w:rPr>
          <w:b/>
          <w:color w:val="1A4A6E"/>
          <w:sz w:val="22"/>
        </w:rPr>
        <w:t>Falconer</w:t>
      </w:r>
    </w:p>
    <w:p>
      <w:r>
        <w:rPr>
          <w:sz w:val="22"/>
        </w:rPr>
        <w:t>A unilateral withdrawal from the F-35 programme would have the effect of fully suspending the programme at a time it is required for global peace and security.</w:t>
      </w:r>
    </w:p>
    <w:p/>
    <w:p>
      <w:r>
        <w:rPr>
          <w:b/>
          <w:color w:val="1A4A6E"/>
          <w:sz w:val="22"/>
        </w:rPr>
        <w:t>Zarah Sultana (Ind)</w:t>
      </w:r>
    </w:p>
    <w:p>
      <w:r>
        <w:rPr>
          <w:sz w:val="22"/>
        </w:rPr>
        <w:t>It is a disgrace that the Foreign Secretary is not here, but it is unsurprising. The majority of the British public support a full arms embargo on Israel, yet this Labour Government have continued to supply arms exports, including components for lethal F-35 fighter jets, thereby enabling genocide. Those jets are not used in Ukraine, so Ministers need to stop saying that at the Dispatch Box. The Government have also defended this indefensible policy in court, claiming they have seen “no evidence” of genocide. The evidence is overwhelming—we know it, the Minister knows it and the Government know it. Does the Minister understand that through the decisions he makes every single day, he is personally complicit in genocide?</w:t>
      </w:r>
    </w:p>
    <w:p/>
    <w:p>
      <w:r>
        <w:rPr>
          <w:b/>
          <w:color w:val="1A4A6E"/>
          <w:sz w:val="22"/>
        </w:rPr>
        <w:t>Falconer</w:t>
      </w:r>
    </w:p>
    <w:p>
      <w:r>
        <w:rPr>
          <w:sz w:val="22"/>
        </w:rPr>
        <w:t>I would like to address the point about F-35s not being used in Ukraine. The importance of the F-35 programme to Ukraine is that the deployment of F-35s allows a redeployment of F-15s, which are used in the defence of Ukraine. Convenient though it would be to the House, it is not possible to divide up defence and national security in that way. I am confident in what I say from the Dispatch Box: the F-35 programme helps to protect Ukraine.</w:t>
      </w:r>
    </w:p>
    <w:p/>
    <w:p>
      <w:r>
        <w:rPr>
          <w:b/>
          <w:color w:val="1A4A6E"/>
          <w:sz w:val="22"/>
        </w:rPr>
        <w:t>Calvin Bailey (Lab)</w:t>
      </w:r>
    </w:p>
    <w:p>
      <w:r>
        <w:rPr>
          <w:sz w:val="22"/>
        </w:rPr>
        <w:t>I welcome the Minister’s statement and his efforts, but he must sense our frustration at the inability to arrest the situation we are seeing in Gaza and the occupied territories. In the past few days, we have seen 58 people killed and many more injured in and around the GHF aid distribution sites. Those of us who have participated in UN operations in the past know that this should have been foreseen—it confirms all our fears about what happens when humanitarian principles are disregarded. Let us be clear: Israel is continually and deliberately undermining the institutions of international law, and we need to respond more strongly. Israel is not listening. When will the Government announce sanctions on Israel’s extremist Government?</w:t>
      </w:r>
    </w:p>
    <w:p/>
    <w:p>
      <w:r>
        <w:rPr>
          <w:b/>
          <w:color w:val="1A4A6E"/>
          <w:sz w:val="22"/>
        </w:rPr>
        <w:t>Falconer</w:t>
      </w:r>
    </w:p>
    <w:p>
      <w:r>
        <w:rPr>
          <w:sz w:val="22"/>
        </w:rPr>
        <w:t>I thank my hon. and gallant Friend, who served for a long time in the RAF, as well as in the United Nations. These issues are desperate. As he knows, we have taken actions against Israeli settlers and extremists, and we have been clear that if the Israeli Government do not change course, there will be further measures, including targeted sanctions.</w:t>
      </w:r>
    </w:p>
    <w:p/>
    <w:p>
      <w:r>
        <w:rPr>
          <w:b/>
          <w:color w:val="1A4A6E"/>
          <w:sz w:val="22"/>
        </w:rPr>
        <w:t>Lizzi Collinge (Lab)</w:t>
      </w:r>
    </w:p>
    <w:p>
      <w:r>
        <w:rPr>
          <w:sz w:val="22"/>
        </w:rPr>
        <w:t>It is clear to all that the actions of the Israeli Government are morally abhorrent. I welcome the further sanctions announced by the Secretary of State two weeks ago, but I plead with the Minister now: we must go further on sanctions and consider trade measures. Like the right hon. and learned Member for Kenilworth and Southam (Sir Jeremy Wright), I now believe it is time to recognise the Palestinian state. I was willing to accept the Government’s position on it, but I cannot any longer. I beg the Minister: come back to this House extremely soon—tomorrow, or next week—with further concrete measures.</w:t>
      </w:r>
    </w:p>
    <w:p/>
    <w:p>
      <w:r>
        <w:rPr>
          <w:b/>
          <w:color w:val="1A4A6E"/>
          <w:sz w:val="22"/>
        </w:rPr>
        <w:t>Falconer</w:t>
      </w:r>
    </w:p>
    <w:p>
      <w:r>
        <w:rPr>
          <w:sz w:val="22"/>
        </w:rPr>
        <w:t>I have heard the force of my hon. Friend’s intervention, and I recognise the feeling right across the House on the need to see the situation in Gaza change. It is an urgency that is felt by Government.</w:t>
      </w:r>
    </w:p>
    <w:p/>
    <w:p>
      <w:r>
        <w:rPr>
          <w:b/>
          <w:color w:val="1A4A6E"/>
          <w:sz w:val="22"/>
        </w:rPr>
        <w:t>Andy McDonald (Lab)</w:t>
      </w:r>
    </w:p>
    <w:p>
      <w:r>
        <w:rPr>
          <w:sz w:val="22"/>
        </w:rPr>
        <w:t>It is increasingly accepted that Israel’s military operation in Gaza, having forcibly displaced and starved millions of Palestinians and killed tens of thousands, amounts to a genocide. The latest feature of that is its aid distribution process, which today does not deliver aid; instead, it is a dehumanising death trap that sees a child receiving treatment in a tent being shot in the head through the side of the tent. For the UK to end its complicity, it must pull all the levers to stop Israel’s military action immediately. There needs to be a shift away from condemnation and demands for Israel’s compliance with international humanitarian law to a clear, unequivocal commitment that if Israel does not comply, it will be forced to comply by whatever means. Will the Minister make that commitment?</w:t>
      </w:r>
    </w:p>
    <w:p/>
    <w:p>
      <w:r>
        <w:rPr>
          <w:b/>
          <w:color w:val="1A4A6E"/>
          <w:sz w:val="22"/>
        </w:rPr>
        <w:t>Falconer</w:t>
      </w:r>
    </w:p>
    <w:p>
      <w:r>
        <w:rPr>
          <w:sz w:val="22"/>
        </w:rPr>
        <w:t>My hon. Friend has a long commitment to these issues, and we were discussing them through the recess. Clearly, the situation in relation to aid in Gaza remains absolutely desperate. We condemn those scenes—we did so on Sunday. We have been clear in our views about the new aid mechanism, but let us not escape from the fundamental position of the British Government, which is that we oppose this operation in Gaza. We are calling on all those involved to return to a ceasefire. That is what we are working towards.</w:t>
      </w:r>
    </w:p>
    <w:p/>
    <w:p>
      <w:r>
        <w:rPr>
          <w:b/>
          <w:color w:val="1A4A6E"/>
          <w:sz w:val="22"/>
        </w:rPr>
        <w:t>Olivia Blake (Lab)</w:t>
      </w:r>
    </w:p>
    <w:p>
      <w:r>
        <w:rPr>
          <w:sz w:val="22"/>
        </w:rPr>
        <w:t>Colleagues from right across the House have expressed their frustration with the contradictory things that the Minister has said in response to our questions. We have heard that there will be a change when there is a change, and that there will be new steps when new steps are available, yet in the same statement he has outlined how Israel’s newly introduced measures for aid delivery are inhumane, foster desperation and endanger civilians. Surely, this week has shown that there has been yet another change, and that now is the time for action and for changing our response.</w:t>
      </w:r>
    </w:p>
    <w:p/>
    <w:p>
      <w:r>
        <w:rPr>
          <w:b/>
          <w:color w:val="1A4A6E"/>
          <w:sz w:val="22"/>
        </w:rPr>
        <w:t>Falconer</w:t>
      </w:r>
    </w:p>
    <w:p>
      <w:r>
        <w:rPr>
          <w:sz w:val="22"/>
        </w:rPr>
        <w:t>I do not think that what I have said has been incoherent. On 19 May, we announced leader-level statements, setting out our position. On 20 May, the Foreign Secretary came to the Dispatch Box to announce concrete new measures. I hear that Members would have liked me to come to the House this afternoon to announce further measures. We have been clear—at the level of Prime Minister, alongside our allies, as one of three with France and Canada and with 26 partners—about the need for change. I hear that the House would have liked further measures announced this afternoon. I have committed to return when I am in a position to do so.</w:t>
      </w:r>
    </w:p>
    <w:p/>
    <w:p>
      <w:r>
        <w:rPr>
          <w:b/>
          <w:color w:val="1A4A6E"/>
          <w:sz w:val="22"/>
        </w:rPr>
        <w:t>Richard Burgon (Lab)</w:t>
      </w:r>
    </w:p>
    <w:p>
      <w:r>
        <w:rPr>
          <w:sz w:val="22"/>
        </w:rPr>
        <w:t>I must take issue with the Minister, when he said that the people outside this place wearing badges and marching are not making a difference. All that members of the public can do is wear badges and march, whereas Ministers in a Government can bring sanctions, end arms sales and hold the war criminal Netanyahu to account. Quite rightly, this Government have labelled Russia’s actions in Ukraine as war crimes, and accordingly they brought in significant widespread sanctions. When will they do the same in relation to Israel? Otherwise, this reeks of double standards, and Netanyahu will see the Minister and this Government as a weak, weak, weak pushover and a joke.</w:t>
      </w:r>
    </w:p>
    <w:p/>
    <w:p>
      <w:r>
        <w:rPr>
          <w:b/>
          <w:color w:val="1A4A6E"/>
          <w:sz w:val="22"/>
        </w:rPr>
        <w:t>Falconer</w:t>
      </w:r>
    </w:p>
    <w:p>
      <w:r>
        <w:rPr>
          <w:sz w:val="22"/>
        </w:rPr>
        <w:t>Let me be clear: I was not seeking to disparage the efforts of activists or protesters. My hon. Friend asks when we will suspend arms to Gaza. We have suspended arms to Gaza. I hear the frustration of the House, but the Labour Government took steps, and I am proud of the steps that we have taken. I hear the frustration—that Members want us to go further—but let us not pretend that this Government have done nothing. The scenes in Gaza are deeply distressing. The Government have been clear, as I have been clear this afternoon, that we will take further steps if things do not change, but we have taken measures and we will continue to do so.</w:t>
      </w:r>
    </w:p>
    <w:p/>
    <w:p>
      <w:r>
        <w:rPr>
          <w:b/>
          <w:color w:val="1A4A6E"/>
          <w:sz w:val="22"/>
        </w:rPr>
        <w:t>Madam Deputy Speaker</w:t>
      </w:r>
    </w:p>
    <w:p>
      <w:r>
        <w:rPr>
          <w:sz w:val="22"/>
        </w:rPr>
        <w:t>That is the end of the statement, which has been going on for about 90 minutes.</w:t>
      </w:r>
    </w:p>
    <w:p/>
    <w:p>
      <w:r>
        <w:rPr>
          <w:b/>
          <w:color w:val="1A4A6E"/>
          <w:sz w:val="22"/>
        </w:rPr>
        <w:t>Kirsty Blackman</w:t>
      </w:r>
    </w:p>
    <w:p>
      <w:r>
        <w:rPr>
          <w:sz w:val="22"/>
        </w:rPr>
        <w:t>On a point of order, Madam Deputy Speaker. We have had an hour and a half of questions. It is very unusual for almost every Member in this House to be speaking with one voice. I wonder whether she could give me some guidance. When something is the preserve of the Executive, meaning that it is only the Government who can take action—for example, on international sanctions, on arms sales and on many of the points we have been discussing today in relation to Netanyahu or other Ministers in the Israeli Government—how can Members in this House, who have spoken with one voice today, ensure that actual change is made? In this case, it is the responsibility not of this House but of the Government, and they do not seem to be listening at the moment.</w:t>
      </w:r>
    </w:p>
    <w:p/>
    <w:p>
      <w:r>
        <w:rPr>
          <w:b/>
          <w:color w:val="1A4A6E"/>
          <w:sz w:val="22"/>
        </w:rPr>
        <w:t>Madam Deputy Speaker</w:t>
      </w:r>
    </w:p>
    <w:p>
      <w:r>
        <w:rPr>
          <w:sz w:val="22"/>
        </w:rPr>
        <w:t>The hon. Member has most definitely put her point on the record and those on the Treasury Bench will have been listening. It is not a matter for the Chair, but there are many opportunities that she can take up to put pressure on the Government; the Table Office can advise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