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(Import of Dogs, Cats and Ferrets) Bill</w:t>
      </w:r>
    </w:p>
    <w:p>
      <w:r>
        <w:rPr>
          <w:sz w:val="20"/>
        </w:rPr>
        <w:t>4 July 2025  ·  Commons  ·  Debate</w:t>
      </w:r>
    </w:p>
    <w:p>
      <w:r>
        <w:rPr>
          <w:b/>
        </w:rPr>
        <w:t xml:space="preserve">Policy areas: </w:t>
      </w:r>
      <w:r>
        <w:rPr>
          <w:sz w:val="20"/>
        </w:rPr>
        <w:t>Business and industry, Crime, justice and law, Welfare and benefits</w:t>
      </w:r>
    </w:p>
    <w:p>
      <w:r>
        <w:rPr>
          <w:b/>
        </w:rPr>
        <w:t xml:space="preserve">Topics: </w:t>
      </w:r>
      <w:r>
        <w:rPr>
          <w:sz w:val="20"/>
        </w:rPr>
        <w:t>animal health, animal welfare, import of animals, pet smuggling, puppy smuggling</w:t>
      </w:r>
    </w:p>
    <w:p>
      <w:r>
        <w:rPr>
          <w:b/>
        </w:rPr>
        <w:t xml:space="preserve">Source: </w:t>
      </w:r>
      <w:r>
        <w:rPr>
          <w:sz w:val="20"/>
        </w:rPr>
        <w:t>https://hansard.parliament.uk/Commons/2025-07-04/debates/39458993-15E4-46F6-B9BC-8F78B8503B5E/AnimalWelfareImportOfDogsCatsAndFerretsBill</w:t>
      </w:r>
    </w:p>
    <w:p/>
    <w:p>
      <w:r>
        <w:rPr>
          <w:b/>
          <w:color w:val="1A4A6E"/>
          <w:sz w:val="22"/>
        </w:rPr>
        <w:t>Danny Chambers (LD)</w:t>
      </w:r>
    </w:p>
    <w:p>
      <w:r>
        <w:rPr>
          <w:sz w:val="22"/>
        </w:rPr>
        <w:t>I beg to move, That the Bill be now read the Third time.</w:t>
      </w:r>
    </w:p>
    <w:p>
      <w:r>
        <w:rPr>
          <w:sz w:val="22"/>
        </w:rPr>
        <w:t>I am delighted to present this Bill for its Third Reading. I begin by stating how grateful I am to all the Members from across the House who have engaged with this Bill, especially during the Public Bill Committee. It became quite clear very quickly how passionate every Committee member was about animal welfare, and we had a huge amount of contributions, with many taking the opportunity to name check their own pets from home. I thought I had heard every cat name during my years in clinical practice, but I have to say that I was really impressed by the imagination of the hon. Member for Paisley and Renfrewshire South (Johanna Baxter), who revealed that her cats were named Clement Catlee and Mo Meowlam.</w:t>
      </w:r>
    </w:p>
    <w:p>
      <w:r>
        <w:rPr>
          <w:sz w:val="22"/>
        </w:rPr>
        <w:t>My many years in veterinary practice, working both in Winchester and in Romsey—in your beautiful constituency, Madam Deputy Speaker—as well as around the rest of country, have shown me just how deeply the people of this nation care for their pets. They are companions, and they are sometimes sole companions to people who live alone. I have lost count of the number of times, especially during covid, that we were treating animals and someone would say, “I haven’t seen anyone else for months, and my dog or my cat is my only companion.” Pets are absolutely vital for many people’s mental health, especially when we have an epidemic of loneliness. Pets are sometimes part of the antidote to that.</w:t>
      </w:r>
    </w:p>
    <w:p/>
    <w:p>
      <w:r>
        <w:rPr>
          <w:b/>
          <w:color w:val="1A4A6E"/>
          <w:sz w:val="22"/>
        </w:rPr>
        <w:t>Amanda Hack (Lab)</w:t>
      </w:r>
    </w:p>
    <w:p>
      <w:r>
        <w:rPr>
          <w:sz w:val="22"/>
        </w:rPr>
        <w:t>My constituency is the home of Canine Partners, the organisation that provides canine companions for individuals with disabilities. I just wanted to reflect on the positive effect those dogs have on the people who care for them.</w:t>
      </w:r>
    </w:p>
    <w:p/>
    <w:p>
      <w:r>
        <w:rPr>
          <w:b/>
          <w:color w:val="1A4A6E"/>
          <w:sz w:val="22"/>
        </w:rPr>
        <w:t>Chambers</w:t>
      </w:r>
    </w:p>
    <w:p>
      <w:r>
        <w:rPr>
          <w:sz w:val="22"/>
        </w:rPr>
        <w:t>There are so many fantastic organisations like Canine Partners. Another one is the Cinnamon Trust. If a person ends up going into hospital for an extended period of time, the Cinnamon Trust will take care of their pet for them and give it back to them when they are discharged. That takes away so much of the worry.</w:t>
      </w:r>
    </w:p>
    <w:p>
      <w:r>
        <w:rPr>
          <w:sz w:val="22"/>
        </w:rPr>
        <w:t>My partner Emma and I have two dogs: Frank and Moose. Frank has been mentioned before in Parliament, because I managed to wish him a very happy 15th birthday recently. He is a pug cross border terrier. I think the best way to describe how he looks, with his undershot jaw and his big buggy eyes, is quirky. I admit that he gets a mixed reception; one Liberal Democrat Member saw a picture of him and called him ugly, which I was horrendously offended by. [Hon. Members: “Shame!”] It was awful—shame! We were at one of my friends’ houses for dinner recently, and one of their children looked at Frank and said, “Frank is really ugly.” The other child said, “You shouldn’t say that, because he might have been in an accident.” It was possibly a genetic accident, but I want to make clear on the record that beneath his appearance, he is a gentle and loving companion, and he brings a smile to the face of everyone who sees him.</w:t>
      </w:r>
    </w:p>
    <w:p>
      <w:r>
        <w:rPr>
          <w:sz w:val="22"/>
        </w:rPr>
        <w:t>I know that many other Members, as well as people across the country, will feel as strongly about protecting animal welfare as I and other vets do. Pets like Frank and Moose have such profound impacts on our everyday lives and happiness, and it is crucial that we do all we can to ensure dogs like them are protected from the cruel practices involved in pet smuggling. All of the pets who have been mentioned in this Chamber, and others who have not been, are close to our hearts and serve to remind us of the importance of this Bill. Although my pets and yours, Madam Deputy Speaker—Alfie and—</w:t>
      </w:r>
    </w:p>
    <w:p/>
    <w:p>
      <w:r>
        <w:rPr>
          <w:b/>
          <w:color w:val="1A4A6E"/>
          <w:sz w:val="22"/>
        </w:rPr>
        <w:t>Madam Deputy Speaker</w:t>
      </w:r>
    </w:p>
    <w:p>
      <w:r>
        <w:rPr>
          <w:sz w:val="22"/>
        </w:rPr>
        <w:t>Alfie and Luna.</w:t>
      </w:r>
    </w:p>
    <w:p/>
    <w:p>
      <w:r>
        <w:rPr>
          <w:b/>
          <w:color w:val="1A4A6E"/>
          <w:sz w:val="22"/>
        </w:rPr>
        <w:t>Chambers</w:t>
      </w:r>
    </w:p>
    <w:p>
      <w:r>
        <w:rPr>
          <w:sz w:val="22"/>
        </w:rPr>
        <w:t>Alfie and Luna. They are cockapoos —I am sure they keep you very fit. Although our pets, and all the pets of the other hon. Members who are in the Chamber today, are well cared for and have loving homes, that is not the case for all cats and dogs in the UK.</w:t>
      </w:r>
    </w:p>
    <w:p>
      <w:r>
        <w:rPr>
          <w:sz w:val="22"/>
        </w:rPr>
        <w:t>As a vet, I have seen the devastating consequences of puppy smuggling. It is unimaginably cruel to separate puppies and kittens from their mothers at a very young age and then bring them across borders in substandard conditions, where they are sold for maximum profit by unscrupulous traders who prioritise profit over welfare.</w:t>
      </w:r>
    </w:p>
    <w:p/>
    <w:p>
      <w:r>
        <w:rPr>
          <w:b/>
          <w:color w:val="1A4A6E"/>
          <w:sz w:val="22"/>
        </w:rPr>
        <w:t>Christine Jardine (LD)</w:t>
      </w:r>
    </w:p>
    <w:p>
      <w:r>
        <w:rPr>
          <w:sz w:val="22"/>
        </w:rPr>
        <w:t>I thank my hon. Friend for introducing this Bill, which I know means a lot to the great number of my constituents who have contacted me. They are particularly concerned about the conditions that puppies are smuggled in, but also that many animals coming into this country illegally bring conditions that we have eradicated here, or have cropped ears and tails. They are very keen to see my hon. Friend’s Bill pass, but can he assure us that more can be done in future to make sure, in particular, that we stamp out those illnesses?</w:t>
      </w:r>
    </w:p>
    <w:p/>
    <w:p>
      <w:r>
        <w:rPr>
          <w:b/>
          <w:color w:val="1A4A6E"/>
          <w:sz w:val="22"/>
        </w:rPr>
        <w:t>Chambers</w:t>
      </w:r>
    </w:p>
    <w:p>
      <w:r>
        <w:rPr>
          <w:sz w:val="22"/>
        </w:rPr>
        <w:t>I very much appreciate that intervention from my hon. Friend. Yes, one important part of this Bill—which I will come on to—is biosecurity. There are a lot of diseases that we do not see in the UK that can affect humans as well, such as rabies and Brucella canis. There are also diseases such as distemper that affect other dogs; we do not see those diseases in the UK, but there is a risk of them coming in and becoming endemic. My partner Emma, who is here today, is an epidemiologist at the University of Surrey, studying diseases such as rabies in dogs and the risk of them transferring across borders. It is a very live issue.</w:t>
      </w:r>
    </w:p>
    <w:p>
      <w:r>
        <w:rPr>
          <w:sz w:val="22"/>
        </w:rPr>
        <w:t>Those who purchase an animal are often completely unaware of the smuggling process, which is devastating. When people go to buy a puppy, they are completely unaware that there is a reasonable chance that it has been smuggled in from abroad.</w:t>
      </w:r>
    </w:p>
    <w:p/>
    <w:p>
      <w:r>
        <w:rPr>
          <w:b/>
          <w:color w:val="1A4A6E"/>
          <w:sz w:val="22"/>
        </w:rPr>
        <w:t>Lisa Smart (LD)</w:t>
      </w:r>
    </w:p>
    <w:p>
      <w:r>
        <w:rPr>
          <w:sz w:val="22"/>
        </w:rPr>
        <w:t>My hon. Friend is laying out clearly the need for change. A number of my constituents, including Ann from Bredbury, Shannon from Marple and Ashley from High Lane, have been in touch to ask me to support him in his endeavours. People are staggered that some of these practices are not yet outlawed. Does he agree that some of his proposals in the Bill are closing loopholes that people already expect to be closed?</w:t>
      </w:r>
    </w:p>
    <w:p/>
    <w:p>
      <w:r>
        <w:rPr>
          <w:b/>
          <w:color w:val="1A4A6E"/>
          <w:sz w:val="22"/>
        </w:rPr>
        <w:t>Chambers</w:t>
      </w:r>
    </w:p>
    <w:p>
      <w:r>
        <w:rPr>
          <w:sz w:val="22"/>
        </w:rPr>
        <w:t>That is an insightful intervention from my hon. Friend. Yes, most people are shocked at the sheer scale of puppy smuggling. The Dogs Trust did a study looking at one of the online platforms with puppy adverts, and up to 50% of those adverts turned out to be for puppies that had possibly been smuggled in from abroad. In the last 12 months, one in five vets said they had treated animals that they believed had been smuggled from abroad. This is not a niche issue; it is a systemic issue within the pet trade, and these loopholes need to be closed.</w:t>
      </w:r>
    </w:p>
    <w:p/>
    <w:p>
      <w:r>
        <w:rPr>
          <w:b/>
          <w:color w:val="1A4A6E"/>
          <w:sz w:val="22"/>
        </w:rPr>
        <w:t>Sarah Russell (Lab)</w:t>
      </w:r>
    </w:p>
    <w:p>
      <w:r>
        <w:rPr>
          <w:sz w:val="22"/>
        </w:rPr>
        <w:t>I thank the hon. Member for introducing this fantastic Bill, which does important things for animal welfare. Sadly, my constituency has a problem with dog-on-dog attacks, which are truly distressing to their owners. The overwhelming majority of dog owners in my constituency are incredibly responsible and keep their dogs under control at all times, but a tiny minority are doing a great deal of damage. Does the hon. Member have any thoughts on what we could do about that?</w:t>
      </w:r>
    </w:p>
    <w:p/>
    <w:p>
      <w:r>
        <w:rPr>
          <w:b/>
          <w:color w:val="1A4A6E"/>
          <w:sz w:val="22"/>
        </w:rPr>
        <w:t>Chambers</w:t>
      </w:r>
    </w:p>
    <w:p>
      <w:r>
        <w:rPr>
          <w:sz w:val="22"/>
        </w:rPr>
        <w:t>Dog-on-dog attacks are a huge issue. It largely comes down to socialisation when they are puppies. It was made a lot worse during the covid pandemic when people could not attend normal puppy training classes, and puppies could not walk and meet other dogs or have normal training regimes.</w:t>
      </w:r>
    </w:p>
    <w:p>
      <w:r>
        <w:rPr>
          <w:sz w:val="22"/>
        </w:rPr>
        <w:t>I will also come on to the problem of dogs having illegally cropped ears—when their ears are cut off—because dogs communicate by body language, and part of their body language is ear position. If they cannot move their ears, they cannot communicate in normal ways to other dogs that they are not a threat, and they are more likely to get into fights and difficulties. It is the same if their tails are cut off and they cannot show whether they are happy, sad, angry or confident.</w:t>
      </w:r>
    </w:p>
    <w:p>
      <w:r>
        <w:rPr>
          <w:sz w:val="22"/>
        </w:rPr>
        <w:t>When owners buy a new puppy, often they do not realise that it has been smuggled and taken from its mother far too soon. That can cause a lot of medical issues and other diseases, such as parvo virus. It is not unusual for someone to buy a new puppy and, within the first week or two, have to go to the vet repeatedly with a very sick animal, whose problems are often quite hard to diagnose. Sometimes these diseases are fatal. There are few things more heartbreaking than a family who, within a few days of ownership, not only have an expensive veterinary bill but have lost their new puppy.</w:t>
      </w:r>
    </w:p>
    <w:p/>
    <w:p>
      <w:r>
        <w:rPr>
          <w:b/>
          <w:color w:val="1A4A6E"/>
          <w:sz w:val="22"/>
        </w:rPr>
        <w:t>Aphra Brandreth (Con)</w:t>
      </w:r>
    </w:p>
    <w:p>
      <w:r>
        <w:rPr>
          <w:sz w:val="22"/>
        </w:rPr>
        <w:t>I thank the hon. Member for introducing this important Bill, which I support. He talks about the impact of diseases that puppies might have when they are brought in. Does he agree that there are also diseases that have potential impacts on human health, often for the veterinary surgeons or nurses who are looking after them? For example, diseases such as Brucella canis could lead to miscarriage for a lady if she is looking after one of those puppies while pregnant.</w:t>
      </w:r>
    </w:p>
    <w:p/>
    <w:p>
      <w:r>
        <w:rPr>
          <w:b/>
          <w:color w:val="1A4A6E"/>
          <w:sz w:val="22"/>
        </w:rPr>
        <w:t>Chambers</w:t>
      </w:r>
    </w:p>
    <w:p>
      <w:r>
        <w:rPr>
          <w:sz w:val="22"/>
        </w:rPr>
        <w:t>I know that the hon. Lady speaks with authority as her husband is a vet. I thank her for sitting on the Committee and for pushing the Bill through. She also has a private Member’s Bill on animal welfare. She makes an important point that has been consuming the veterinary profession for the last couple of years. A lot of dogs brought in from abroad have a disease called Brucella canis, which can affect humans. It can cause infertility and miscarriages. Obviously, if a dog has been illegally smuggled in, owners might not be aware of the risk because they assume it has been born in the UK. It is a huge human health risk as well.</w:t>
      </w:r>
    </w:p>
    <w:p>
      <w:r>
        <w:rPr>
          <w:sz w:val="22"/>
        </w:rPr>
        <w:t>Just last night, I was still receiving messages from veterinary colleagues about treating animals that they strongly suspect have been smuggled in because of the type of illnesses that they are seeing. That is why we are striving to end those practices by delivering the measures in the Bill.</w:t>
      </w:r>
    </w:p>
    <w:p>
      <w:r>
        <w:rPr>
          <w:sz w:val="22"/>
        </w:rPr>
        <w:t>The Bill closes loopholes in our pet travel rules that are currently exploited. It does so by reducing the number of animals permitted per non-commercial movement from five per person to five per vehicle—including vehicles on board a train or ferry—and to three per person for foot or air passengers. Careful consideration has been given to setting these limits, balancing the need to disrupt illegal trade with minimising the impact on genuine pet owners. To underpin this, only an owner, not an authorised person, will be permitted to sign a declaration that the movement of a dog or cat is non-commercial.</w:t>
      </w:r>
    </w:p>
    <w:p>
      <w:r>
        <w:rPr>
          <w:sz w:val="22"/>
        </w:rPr>
        <w:t>Crucially, the Bill places a duty on the Government to use these regulation-making powers to deliver three key measures: a ban on the import of puppies and kittens under six months old; a ban on the import of heavily pregnant dogs and cats that are more than 42 days pregnant; and a ban on the import of dogs and cats that have been mutilated. Raising the minimum age at which dogs and cats can be imported will ensure that very young animals are not taken from their mothers too soon. Separating a puppy or kitten from its mother too young has huge implications for its health and welfare.</w:t>
      </w:r>
    </w:p>
    <w:p/>
    <w:p>
      <w:r>
        <w:rPr>
          <w:b/>
          <w:color w:val="1A4A6E"/>
          <w:sz w:val="22"/>
        </w:rPr>
        <w:t>Matt Turmaine (Lab)</w:t>
      </w:r>
    </w:p>
    <w:p>
      <w:r>
        <w:rPr>
          <w:sz w:val="22"/>
        </w:rPr>
        <w:t>I thank the hon. Member for bringing forward this very important Bill. The point about very young animals is really pertinent. In my family, we have two kittens. They were brought into our house at an appropriate age, and we can see the importance of their first relationships after birth.</w:t>
      </w:r>
    </w:p>
    <w:p>
      <w:r>
        <w:rPr>
          <w:sz w:val="22"/>
        </w:rPr>
        <w:t>One of my constituents owns ferrets, and I met both those ferrets at civic events in my constituency of Watford. They clearly have personalities, and it is really important that this Bill seeks to protect them.</w:t>
      </w:r>
    </w:p>
    <w:p/>
    <w:p>
      <w:r>
        <w:rPr>
          <w:b/>
          <w:color w:val="1A4A6E"/>
          <w:sz w:val="22"/>
        </w:rPr>
        <w:t>Chambers</w:t>
      </w:r>
    </w:p>
    <w:p>
      <w:r>
        <w:rPr>
          <w:sz w:val="22"/>
        </w:rPr>
        <w:t>Yes, ferrets are some of the most quirky and engaging creatures you can ever meet—great personalities. I have to say I hate them coming into the consult room, because you can smell that they have been there for several hours afterwards, but they bring a lot of joy and pleasure to the people who own them.</w:t>
      </w:r>
    </w:p>
    <w:p>
      <w:r>
        <w:rPr>
          <w:sz w:val="22"/>
        </w:rPr>
        <w:t>We anticipate that traders may respond to an increase in the minimum age for importing puppies and kittens by increasing the number of pregnant dogs and cats that they import. The evidence from stakeholders suggests that even at present, traders are importing very heavily pregnant dogs and cats in order to benefit from their trade as soon as the puppies and kittens are born, because it is much cheaper and easier to bring in an animal before it gives birth than to try to move a whole load of puppies. We know that some dogs are being taken back and forth; they get pregnant again, and then are brought back to give birth. It really is abuse of these bitches. They are basically puppy factories.</w:t>
      </w:r>
    </w:p>
    <w:p>
      <w:r>
        <w:rPr>
          <w:sz w:val="22"/>
        </w:rPr>
        <w:t>The transportation of heavily pregnant dogs and cats is dangerous to the health and welfare of both the mother and the offspring, especially in heatwaves, given the heat inside vans when they have a few pregnant dogs in the back, so it is paramount that we remain on the front foot and use the Bill to prevent this practice becoming commonplace.</w:t>
      </w:r>
    </w:p>
    <w:p>
      <w:r>
        <w:rPr>
          <w:sz w:val="22"/>
        </w:rPr>
        <w:t>The Bill will raise the minimum age at which cats and dogs can be imported to ensure that very young animals are not taken from their mothers too soon, and that we can age puppies and kittens more accurately. Currently, the minimum age is technically 15 weeks, but it is very hard even for vets to accurately age animals. By the time they get to six months old, they have lost all their deciduous teeth—their baby teeth—and have mostly adult teeth, so we can be much more confident about their age. Raising the minimum age will be much better for their welfare, but it will also help tackle the criminals’ business model, because the demand is for puppies, not dogs that are over six months. We hope that if people cannot bring in dogs at six months old, it will take away the incentive to try to get them across the border.</w:t>
      </w:r>
    </w:p>
    <w:p>
      <w:r>
        <w:rPr>
          <w:sz w:val="22"/>
        </w:rPr>
        <w:t>I come to mutilation, which includes ear cropping, the declawing of cats and tail docking. It is very cruel and should not be tolerated. For anyone who is not aware, ear cropping is when someone cuts a dog’s ears off to make it look more aggressive. It often happens to breeds such as XL bullies and Dobermanns. It has been illegal in the UK for more than a decade—since, I think, 2013. People are still performing the procedure in the UK, without veterinary supervision and probably with no anaesthetic, and then claiming that the dogs have been brought in from abroad, because it is still legal to bring them in from abroad.</w:t>
      </w:r>
    </w:p>
    <w:p>
      <w:r>
        <w:rPr>
          <w:sz w:val="22"/>
        </w:rPr>
        <w:t>I received messages last night from about a dozen vets, saying that just in the last couple of months, they have treated dogs that have clearly had their ears hacked off in the UK, and that now have infections and need the rest of the ear amputated. This is going on now. The great thing about closing that loophole is that there will be no excuse for owning a dog in the UK with cropped ears, and no one will be able to claim that such a dog has been brought in from abroad.</w:t>
      </w:r>
    </w:p>
    <w:p/>
    <w:p>
      <w:r>
        <w:rPr>
          <w:b/>
          <w:color w:val="1A4A6E"/>
          <w:sz w:val="22"/>
        </w:rPr>
        <w:t>John Grady (Lab)</w:t>
      </w:r>
    </w:p>
    <w:p>
      <w:r>
        <w:rPr>
          <w:sz w:val="22"/>
        </w:rPr>
        <w:t>One of the great beauties of this Bill is that it applies to Scotland, too. Does the hon. Gentleman agree that it will make the prosecution of ear cropping-related cases easier in Scotland, for the benefit of our wonderful dogs?</w:t>
      </w:r>
    </w:p>
    <w:p/>
    <w:p>
      <w:r>
        <w:rPr>
          <w:b/>
          <w:color w:val="1A4A6E"/>
          <w:sz w:val="22"/>
        </w:rPr>
        <w:t>Chambers</w:t>
      </w:r>
    </w:p>
    <w:p>
      <w:r>
        <w:rPr>
          <w:sz w:val="22"/>
        </w:rPr>
        <w:t>Clarity about the fact that there is no excuse for having a dog with cropped ears should make prosecution and enforcement of the law a lot more straightforward.</w:t>
      </w:r>
    </w:p>
    <w:p>
      <w:r>
        <w:rPr>
          <w:sz w:val="22"/>
        </w:rPr>
        <w:t>I will read out a message that I received from a veterinary colleague last night:</w:t>
      </w:r>
    </w:p>
    <w:p>
      <w:r>
        <w:rPr>
          <w:sz w:val="22"/>
        </w:rPr>
        <w:t>“Just saw for repeat meds check this week, 3yo cropped Doberman, imported but clearly was very young and Owner was not given any passport or papers. He had his ears cropped (supposedly done abroad before being imported, but was probably done in the UK). Lovely bright dog until anyone puts a hand towards his head when it will explode with aggression. Big enough dog to be life threatening if a child approached him. Now exists near permanently muzzled and dosed up on Prozac. It’s maddening, frustrating and pitiful all at the same time.”</w:t>
      </w:r>
    </w:p>
    <w:p>
      <w:r>
        <w:rPr>
          <w:sz w:val="22"/>
        </w:rPr>
        <w:t>Cutting a dog’s ears off with no anaesthetic is obviously physically harmful, but it can also affect the dog’s psychology for the rest of their life, so they will not let anyone go near their head. It is quite interesting; we know that dogs love to be stroked, particularly on their heads, and studies show that both a human’s and a dog’s cortisol levels go down when a human pets a dog. The relationship is mutual and symbiotic. Depriving an animal of that type of relationship for the rest of its life is really upsetting. What is the point in owning a dog if you cannot even stroke it? It is a real shame. There is no reason to mutilate an animal in this way. It is a cruel practice, only carried out for aesthetic reasons, and the Bill will help us to close that loophole for good.</w:t>
      </w:r>
    </w:p>
    <w:p>
      <w:r>
        <w:rPr>
          <w:sz w:val="22"/>
        </w:rPr>
        <w:t>The Bill was amended in Committee to allow the appropriate authority to exempt pet owners from the new requirements in articles 5 and 5A of the pet travel regulation in exceptional and compelling circumstances. This aims to ensure that the new measures will not disadvantage protected groups such as assistance dog users. It will also provide flexibility in emergency situations, such as cases where genuine owners can no longer travel within five days of their pets, for example because they have a medical emergency. I know that has caused some concern, and I reassure hon. Members that it is intended for use in limited circumstances, which must be exceptional or compelling. Exemptions sought will need to be considered on a case-by-case basis, and the Government have provided reassurances that no blanket exemptions will be granted.</w:t>
      </w:r>
    </w:p>
    <w:p>
      <w:r>
        <w:rPr>
          <w:sz w:val="22"/>
        </w:rPr>
        <w:t>Finally, in Committee the Bill was amended to remove the power that would have enabled the Secretary of State to make consequential changes that might have been required as a result of changes that the Bill makes to the pet travel rules and corresponding commercial import rules. Further consideration of the legislation has taken place since the Bill was introduced, and we have greater confidence that no further consequential amendments will be required. Should further changes to the pet travel schemes legal framework be needed, the Government may be able to make them using existing powers in other legislation.</w:t>
      </w:r>
    </w:p>
    <w:p>
      <w:r>
        <w:rPr>
          <w:sz w:val="22"/>
        </w:rPr>
        <w:t>The Bill will play a pivotal role in disrupting the cruel pet smuggling trade, a shared objective of Members from across the House. It has been a joy to see the House united on animal welfare, and to see the commitment to working together across parties to end puppy smuggling. I urge all Members to support these crucial measures.</w:t>
      </w:r>
    </w:p>
    <w:p/>
    <w:p>
      <w:r>
        <w:rPr>
          <w:b/>
          <w:color w:val="1A4A6E"/>
          <w:sz w:val="22"/>
        </w:rPr>
        <w:t>Mike Reader (Lab)</w:t>
      </w:r>
    </w:p>
    <w:p>
      <w:r>
        <w:rPr>
          <w:sz w:val="22"/>
        </w:rPr>
        <w:t>I thank the hon. Member for Winchester (Dr Chambers) for bringing forward the Bill, and for all his work to get it to this stage. We should also thank the former hon. Member for North Devon, who I understand brought forward the Bill in the previous Parliament; it did not quite get through Parliament before the general election. It is good to see proposed legislation moving from one Parliament to the next and having cross-party support.</w:t>
      </w:r>
    </w:p>
    <w:p>
      <w:r>
        <w:rPr>
          <w:sz w:val="22"/>
        </w:rPr>
        <w:t>The hon. Gentleman represents Winchester. Madam Deputy Speaker, you and I share a relationship, as I am a Romsonian and you represent my parents, but one of my first jobs was in Winchester, in the Esso garage by Peter Symonds college, so I know the hon. Gentleman’s constituency very well. That was the job that got me through university, and earned me money in the summer holidays. One of my proudest achievements was being given the opportunity to step up and take on the night shift, which was double pay. For a student, that was very exciting. Unfortunately, I lost that job because I fell asleep on my shift and someone stole the carwash while I was asleep. Yes. I was demoted back to daytime shifts, but Winchester always has a place in my heart.</w:t>
      </w:r>
    </w:p>
    <w:p/>
    <w:p>
      <w:r>
        <w:rPr>
          <w:b/>
          <w:color w:val="1A4A6E"/>
          <w:sz w:val="22"/>
        </w:rPr>
        <w:t>John Grady</w:t>
      </w:r>
    </w:p>
    <w:p>
      <w:r>
        <w:rPr>
          <w:sz w:val="22"/>
        </w:rPr>
        <w:t>It is a great relief to know that two Members of this House sabotaged their petrochemical careers quite early on. I had a job in a garage as an 18-year-old—I cannot remember the brand. I made the fatal mistake of filling up a car salesman’s brand new car with diesel, when it was an unleaded car. That is why I never rose to the top of British Petroleum.</w:t>
      </w:r>
    </w:p>
    <w:p/>
    <w:p>
      <w:r>
        <w:rPr>
          <w:b/>
          <w:color w:val="1A4A6E"/>
          <w:sz w:val="22"/>
        </w:rPr>
        <w:t>Mike Reader</w:t>
      </w:r>
    </w:p>
    <w:p>
      <w:r>
        <w:rPr>
          <w:sz w:val="22"/>
        </w:rPr>
        <w:t>I should state for the record, and for colleagues in Hansard , that I am not my hon. Friend the Member for Bracknell (Peter Swallow), as was suggested earlier this week. For those online, I am not my hon. Friend the Member for Weston-super-Mare (Dan Aldridge), either, whom I was quoted as being this week. Nor am I a member of a much worse version of One Direction. That idea went viral this week, thanks to one of my former Labour colleagues, who temporarily made me Twitter famous.</w:t>
      </w:r>
    </w:p>
    <w:p>
      <w:r>
        <w:rPr>
          <w:sz w:val="22"/>
        </w:rPr>
        <w:t>I am a very passionate member of the Labour Animal Welfare Society, and I would like to thank the society for all its hard work during the election period on this campaign. When we put out social media posts and spoke to residents right across the political spectrum, it was very clear that there is real support for changes and much tougher animal welfare measures. The Conservatives, when in government, failed to take action on e-collars; on banning imports from trophy hunting, fur and foie gras; on banning snares and other inhumane devices that are already banned in Wales and Scotland; and—this is really critical for every pet owner—on the theft of pets. It is really positive to see these measures now coming forward.</w:t>
      </w:r>
    </w:p>
    <w:p/>
    <w:p>
      <w:r>
        <w:rPr>
          <w:b/>
          <w:color w:val="1A4A6E"/>
          <w:sz w:val="22"/>
        </w:rPr>
        <w:t>Matt Turmaine</w:t>
      </w:r>
    </w:p>
    <w:p>
      <w:r>
        <w:rPr>
          <w:sz w:val="22"/>
        </w:rPr>
        <w:t>On my hon. Friend’s point about social media, does he have a view on the importance of having a dog in your social media during a general election campaign? It seemed to be an almost compulsory element of many of the campaigns I was involved in, including mine. Surely the Bill is critical to ensuring the good nature of the animals appearing in those social media posts?</w:t>
      </w:r>
    </w:p>
    <w:p/>
    <w:p>
      <w:r>
        <w:rPr>
          <w:b/>
          <w:color w:val="1A4A6E"/>
          <w:sz w:val="22"/>
        </w:rPr>
        <w:t>Mike Reader</w:t>
      </w:r>
    </w:p>
    <w:p>
      <w:r>
        <w:rPr>
          <w:sz w:val="22"/>
        </w:rPr>
        <w:t>I completely agree. I was a candidate for 17 months, and for a long while I ran #DoorstepDogs; every week, I took a photo of my favourite dog that I met on the doorstep. Unfortunately, I have given up on that. Maybe I should bring it back.</w:t>
      </w:r>
    </w:p>
    <w:p/>
    <w:p>
      <w:r>
        <w:rPr>
          <w:b/>
          <w:color w:val="1A4A6E"/>
          <w:sz w:val="22"/>
        </w:rPr>
        <w:t>Chambers</w:t>
      </w:r>
    </w:p>
    <w:p>
      <w:r>
        <w:rPr>
          <w:sz w:val="22"/>
        </w:rPr>
        <w:t>That is a very good point about social media. One reason why there is such an interest in dogs with cropped ears is that a lot of influencers on Instagram and other social media platforms pose with dogs, or show that they have new dogs, with cropped ears. Many people are not aware that it is a mutilation; they think it is how dogs’ ears normally look. That drives a demand for dogs that look like that. We will be running a “stop the crop” campaign to try to get influencers and companies that use crop-eared dogs in adverts to stop doing that, so that cropping is not normalised among the general public. I thank the hon. Gentleman for raising that point.</w:t>
      </w:r>
    </w:p>
    <w:p/>
    <w:p>
      <w:r>
        <w:rPr>
          <w:b/>
          <w:color w:val="1A4A6E"/>
          <w:sz w:val="22"/>
        </w:rPr>
        <w:t>Mike Reader</w:t>
      </w:r>
    </w:p>
    <w:p>
      <w:r>
        <w:rPr>
          <w:sz w:val="22"/>
        </w:rPr>
        <w:t>It is fantastic to hear about that campaign, and I would fully support it. But there are also positives in the world of pets on social media. I follow an account, Southend Dog Training, which has helped me with free advice to ensure that Dash, my little Chorkie—full name: Dash Potato Evans-Reader—sits, walks and does not lick so many people every time we meet them. He does not come out with me on the doorstep, because while I am trying to talk about serious policy issues, he is more keen to get in the house and explore.</w:t>
      </w:r>
    </w:p>
    <w:p>
      <w:r>
        <w:rPr>
          <w:sz w:val="22"/>
        </w:rPr>
        <w:t>In all seriousness, the Bill is really important. It closes loopholes and stops the shameless exploitation of dogs, cats and ferrets—as I learned from the Clerk as I walked in, ferrets are included in the Bill because of their alignment on rabies categorisation. It is fantastic to see a really well-rounded Bill of this nature. It will stop puppies being stripped from their parents and smuggled into the UK under the age of six months, and it will stop heavily mutated dogs being brought in, as well as heavily pregnant dogs, who just become puppy farms.</w:t>
      </w:r>
    </w:p>
    <w:p>
      <w:r>
        <w:rPr>
          <w:sz w:val="22"/>
        </w:rPr>
        <w:t>I was at a food conference in Northampton yesterday, and when I told people there that I was coming in to Parliament today to talk about puppies, they thought it was a little strange. But I explained the loopholes, and they were not fully aware of what goes on. It is really important that we take this kind of action to close those loopholes.</w:t>
      </w:r>
    </w:p>
    <w:p/>
    <w:p>
      <w:r>
        <w:rPr>
          <w:b/>
          <w:color w:val="1A4A6E"/>
          <w:sz w:val="22"/>
        </w:rPr>
        <w:t>Christine Jardine</w:t>
      </w:r>
    </w:p>
    <w:p>
      <w:r>
        <w:rPr>
          <w:sz w:val="22"/>
        </w:rPr>
        <w:t>First, I must confess that I am feeling increasingly guilty for not having mentioned my cockapoo, Brora, since everybody else is mentioning their pet. She has been a social media star—she posed in a Scotland football strip just before the last championship.</w:t>
      </w:r>
    </w:p>
    <w:p>
      <w:r>
        <w:rPr>
          <w:sz w:val="22"/>
        </w:rPr>
        <w:t>The hon. Gentleman makes a good point about people not being aware and needing reassurance. When we bought Brora five years ago, I remember it being on my mind that we had to be careful, because there are a lot of people selling puppies on the internet, apparently genuinely. I have heard from constituents who bought a puppy, unaware of the puppy trade, and then faced the sorts of issues that my hon. Friend the Member for Winchester (Dr Chambers) mentioned. Does the hon. Gentleman agree that it is important that the public take away from this Bill an awareness of those dangers?</w:t>
      </w:r>
    </w:p>
    <w:p/>
    <w:p>
      <w:r>
        <w:rPr>
          <w:b/>
          <w:color w:val="1A4A6E"/>
          <w:sz w:val="22"/>
        </w:rPr>
        <w:t>Mike Reader</w:t>
      </w:r>
    </w:p>
    <w:p>
      <w:r>
        <w:rPr>
          <w:sz w:val="22"/>
        </w:rPr>
        <w:t>I could not agree more. It is critical that we do more in Parliament to raise these issues. I also welcome some of the minor amendments made in Committee, which strengthen the Bill further and will reassure people, particularly in the limited circumstances in which the Bill may have unintended consequences.</w:t>
      </w:r>
    </w:p>
    <w:p>
      <w:r>
        <w:rPr>
          <w:sz w:val="22"/>
        </w:rPr>
        <w:t>It is the story of my life that I am a dog lover and an animal lover. Every time I come home from Parliament, Dash is there waiting for me. Very fortunately, he comes with me when I come down to London, and he comes with me back to Northampton. It makes my life so much better, as you say, to come home, decompress—</w:t>
      </w:r>
    </w:p>
    <w:p/>
    <w:p>
      <w:r>
        <w:rPr>
          <w:b/>
          <w:color w:val="1A4A6E"/>
          <w:sz w:val="22"/>
        </w:rPr>
        <w:t>Madam Deputy Speaker</w:t>
      </w:r>
    </w:p>
    <w:p>
      <w:r>
        <w:rPr>
          <w:sz w:val="22"/>
        </w:rPr>
        <w:t>The hon. Gentleman is doing a marvellous job, but he has used “you” a number of times, as indeed have other Members in their interventions. While I am on the subject of interventions, it is fascinating for me personally to hear about the social media accounts of everybody’s dogs, but could we please try to keep interventions within scope of the Bill?</w:t>
      </w:r>
    </w:p>
    <w:p/>
    <w:p>
      <w:r>
        <w:rPr>
          <w:b/>
          <w:color w:val="1A4A6E"/>
          <w:sz w:val="22"/>
        </w:rPr>
        <w:t>Mike Reader</w:t>
      </w:r>
    </w:p>
    <w:p>
      <w:r>
        <w:rPr>
          <w:sz w:val="22"/>
        </w:rPr>
        <w:t>Thank you, Madam Deputy Speaker—you make a good point.</w:t>
      </w:r>
    </w:p>
    <w:p>
      <w:r>
        <w:rPr>
          <w:sz w:val="22"/>
        </w:rPr>
        <w:t>As I was saying, when I come home and see Dash, it is a great opportunity to decompress. I agree with the hon. Member for Edinburgh West (Christine Jardine) that that is such a valuable part of owning a dog.</w:t>
      </w:r>
    </w:p>
    <w:p>
      <w:r>
        <w:rPr>
          <w:sz w:val="22"/>
        </w:rPr>
        <w:t>In closing, I want to thank a number of organisations that have helped me and others to really understand this issue—Four Paws, Battersea and the Countryside Alliance have provided great briefings and have helped me and others to understand it. Today is a victory for common sense and animal welfare. One way or another, we will make sure that we improve animal welfare rights in this place.</w:t>
      </w:r>
    </w:p>
    <w:p/>
    <w:p>
      <w:r>
        <w:rPr>
          <w:b/>
          <w:color w:val="1A4A6E"/>
          <w:sz w:val="22"/>
        </w:rPr>
        <w:t>Iqbal Mohamed (Ind)</w:t>
      </w:r>
    </w:p>
    <w:p>
      <w:r>
        <w:rPr>
          <w:sz w:val="22"/>
        </w:rPr>
        <w:t>I congratulate the hon. Member for Winchester (Dr Chambers) on introducing this important Bill. It is an absolute honour and a privilege to speak on this subject. I have spoken on animal welfare in two Westminster Hall debates in the past month, and it is an important topic to speak about on the anniversary of my election, so I am grateful for the opportunity.</w:t>
      </w:r>
    </w:p>
    <w:p>
      <w:r>
        <w:rPr>
          <w:sz w:val="22"/>
        </w:rPr>
        <w:t>I am also an animal lover. I know that all right hon. and hon. Members present are extremely well informed, so the facts and information I will share is not for their benefit. I want to use this opportunity to provide some education for communities across our country and to share the message further afield, beyond this place.</w:t>
      </w:r>
    </w:p>
    <w:p>
      <w:r>
        <w:rPr>
          <w:sz w:val="22"/>
        </w:rPr>
        <w:t>As Mahatma Gandhi said:</w:t>
      </w:r>
    </w:p>
    <w:p>
      <w:r>
        <w:rPr>
          <w:sz w:val="22"/>
        </w:rPr>
        <w:t>“The greatness of a nation and its moral progress can be judged by the way its animals are treated.”</w:t>
      </w:r>
    </w:p>
    <w:p>
      <w:r>
        <w:rPr>
          <w:sz w:val="22"/>
        </w:rPr>
        <w:t>We often say we are a nation of animal lovers, and today is a test: if we legislate, we must legislate like one. Cruel practices like smuggling pregnant animals or separating young animals from their mothers at an early age violates all levels of mercy. These acts cause unnecessary suffering and must be stopped.</w:t>
      </w:r>
    </w:p>
    <w:p>
      <w:r>
        <w:rPr>
          <w:sz w:val="22"/>
        </w:rPr>
        <w:t>Having researched and had information provided by my team, I found the scale of the issue staggering. Between 2015 and 2019, dog imports under the pet travel scheme rose by 86%. Many of those were illegal or misclassified commercial imports. A single journey from Romania to the UK is over 1,500 miles. Puppies as young as 13 weeks are transported in cramped, filthy vans, We have heard about cropped ears, a cruel thing to do to any animal. More than 21,000 dogs with cropped ears are now estimated to be in the UK population—a result of the legal grey area that we hope the Bill will address.</w:t>
      </w:r>
    </w:p>
    <w:p>
      <w:r>
        <w:rPr>
          <w:sz w:val="22"/>
        </w:rPr>
        <w:t>I pay tribute and express my gratitude, I am sure on behalf of the House, to the many charities and organisations that look after animal welfare and ensure issues are brought to the attention of this place, and that are on the ground helping: Battersea, Dogs Trust, Countryside Alliance and many more that are local, regional, national and international.</w:t>
      </w:r>
    </w:p>
    <w:p>
      <w:r>
        <w:rPr>
          <w:sz w:val="22"/>
        </w:rPr>
        <w:t>It is important to share some of the key issues around biosecurity and health risks. Many smuggled puppies and kittens arrive in the UK without the core vaccinations required to prevent rabies, distemper, parvovirus and other life threatening illnesses. These animals are often too young to have received their vaccinations or to have developed any immunity. That is dangerous for them and also poses a serious public health risk to our communities and domestic pet population. The current system allows these animals to enter the country with minimal scrutiny, creating a perfect entry point for zoonotic diseases—those that can jump from animals to humans.</w:t>
      </w:r>
    </w:p>
    <w:p>
      <w:r>
        <w:rPr>
          <w:sz w:val="22"/>
        </w:rPr>
        <w:t>I will share two or three case studies from Battersea. Milo, a six-month-old dog rescued by Battersea, had been brutally mutilated. His ears were hacked and crudely stitched shut with cotton thread, which had been left to fester. That was not just illegal; it was deliberate torture masquerading as aesthetic enhancement. We need to tackle the glorification of mutilated animals on social media or any other platforms that do not make it clear to the people viewing that it is not the natural state of the animal—it has been mutilated. That is an important point that I hope, through this debate, will become more well known.</w:t>
      </w:r>
    </w:p>
    <w:p>
      <w:r>
        <w:rPr>
          <w:sz w:val="22"/>
        </w:rPr>
        <w:t>To give some more examples, Sunny, Ray and Sky, three Cane Corso puppies, were trafficked over 1,500 miles from Romania. They were just 13 weeks old—under the legal import age—and unvaccinated, mutilated and forced into cramped, stressful conditions. Their ears had been cropped and their tails docked—all illegal here but still allowed under import loopholes. Snowy, a heavily pregnant dog, was smuggled during the final 10% of her pregnancy, in breach of current law. She endured the journey in squalid, dark and suffocating conditions without adequate food or water. These journeys not only traumatise the animals but endanger the lives of unborn puppies and the mothers carrying them.</w:t>
      </w:r>
    </w:p>
    <w:p>
      <w:r>
        <w:rPr>
          <w:sz w:val="22"/>
        </w:rPr>
        <w:t>I did not have much experience of the importation of animals into our country until my preparations for this and previous debates. I am aware that in my constituency there is an illegal trade of puppies, which are kept in small, cramped cages outside until they reach the age when they can be sold. These cruelly treated puppies can be sold for thousands and thousands of pounds. I hope that part of the work we are doing on the Bill can also look to address that.</w:t>
      </w:r>
    </w:p>
    <w:p>
      <w:r>
        <w:rPr>
          <w:sz w:val="22"/>
        </w:rPr>
        <w:t>On the exploitation of loopholes, we have heard that the current pet travel scheme designed for holidaymakers has been systematically abused by organised puppy traffickers. Breeders mislabel commercial sales as personal pet movements to sidestep import rules, veterinary checks and regulations. Smuggling heavily pregnant dogs is a deliberate move, allowing traffickers to appear legitimate by showing the puppies with their mother, deceiving buyers into thinking that the litter was bred responsibly in the UK.</w:t>
      </w:r>
    </w:p>
    <w:p>
      <w:r>
        <w:rPr>
          <w:sz w:val="22"/>
        </w:rPr>
        <w:t>These are not one-off cases. This is organised animal trafficking, often international in scale, that thrives on weak legislation, poor enforcement and consumer deception. Without the Bill, we are effectively enabling profit from pain through a loophole-ridden system that is ripe for abuse.</w:t>
      </w:r>
    </w:p>
    <w:p>
      <w:r>
        <w:rPr>
          <w:sz w:val="22"/>
        </w:rPr>
        <w:t>On constituent engagement on this issue, through Battersea alone over 14,680 people across 649 constituencies have contacted their MPs to urge them to support the Bill. This is a groundswell of support that cuts across party lines. While I have only had one email from a constituent directly about the Bill, I have had over 87 emails in this Parliament from constituents calling for stronger animal welfare protections. This speaks to a powerful public mandate. People are demanding action to end the suffering of trafficked animals and uphold the UK’s reputation as a leader on welfare. Passing this Bill is the right and compassionate thing to do.</w:t>
      </w:r>
    </w:p>
    <w:p/>
    <w:p>
      <w:r>
        <w:rPr>
          <w:b/>
          <w:color w:val="1A4A6E"/>
          <w:sz w:val="22"/>
        </w:rPr>
        <w:t>John Grady (Lab)</w:t>
      </w:r>
    </w:p>
    <w:p>
      <w:r>
        <w:rPr>
          <w:sz w:val="22"/>
        </w:rPr>
        <w:t>When one thinks of dogs and their close relationship with humans, a good place to start is literature. A great novel about our relationship with dogs is “White Fang” by Jack London, a great American socialist writer. When it comes to cats, I can do no better than Natsume Sōseki, the great Japanese writer who wrote a series of novels about cats observing their human masters with great wit and intelligence.</w:t>
      </w:r>
    </w:p>
    <w:p>
      <w:r>
        <w:rPr>
          <w:sz w:val="22"/>
        </w:rPr>
        <w:t>As a boy, I had three dogs—or rather, my father did. They were Pistol, Poins and Muttley. My dad believed that dogs should be named after Shakespearean characters, hence Pistol and Poins, but the balance of power shifted in the family, and then we had Muttley, the Hanna-Barbera dog—though we drew the line at Huckleberry Hound. Something very important about the dogs is that they were all strays. They had great emotional difficulty in being able to trust humans because they were mistreated when they were younger. That is why the hon. Member for Winchester (Dr Chambers) was right to emphasise the real damage that cruelty to animals can do. The next-door neighbours have two cats, Butch and Cuddles, and the clue is somewhat in their name; they were stray cats. Butch took a long time to trust the next-door neighbours and my family and I, but he does trust us now. If animals suffer cruelty when they are young, it causes long-term psychological damage.</w:t>
      </w:r>
    </w:p>
    <w:p>
      <w:r>
        <w:rPr>
          <w:sz w:val="22"/>
        </w:rPr>
        <w:t>I am delighted that the Bill extends to Scotland. This House should not be afraid to legislate for the welfare of people or animals in Scotland, so I commend the hon. Member for Winchester for seeking to legislate for Scotland; it is very important to my constituents. We have the Dogs Trust in Broomhouse in my constituency, which my good friend Councillor Lalley took me to visit. The people there do a huge amount of good work with stray dogs.</w:t>
      </w:r>
    </w:p>
    <w:p/>
    <w:p>
      <w:r>
        <w:rPr>
          <w:b/>
          <w:color w:val="1A4A6E"/>
          <w:sz w:val="22"/>
        </w:rPr>
        <w:t>Sarah Russell</w:t>
      </w:r>
    </w:p>
    <w:p>
      <w:r>
        <w:rPr>
          <w:sz w:val="22"/>
        </w:rPr>
        <w:t>May I take a moment to mention Dobermann Rescue, based in my constituency, which also does fantastic work? I am sure my hon. Friend will join me in commending its work.</w:t>
      </w:r>
    </w:p>
    <w:p/>
    <w:p>
      <w:r>
        <w:rPr>
          <w:b/>
          <w:color w:val="1A4A6E"/>
          <w:sz w:val="22"/>
        </w:rPr>
        <w:t>John Grady</w:t>
      </w:r>
    </w:p>
    <w:p>
      <w:r>
        <w:rPr>
          <w:sz w:val="22"/>
        </w:rPr>
        <w:t>I will join my hon. Friend in commending the work of that Dobermann charity. Dogs like Dobermanns and German shepherds have a certain reputation, but they are very kind, loving and loyal, so I commend work that is done to help Dobermanns.</w:t>
      </w:r>
    </w:p>
    <w:p>
      <w:r>
        <w:rPr>
          <w:sz w:val="22"/>
        </w:rPr>
        <w:t>There is a great deal of support in my constituency for the Bill, which has many important elements. Restricting the commercial importation and non-commercial movement of dogs, cats and ferrets into the UK on the grounds of welfare is an important objective. As the Bill is implemented, which I hope it will be, we must redouble our efforts to bring to people’s attention how wrong the importation of these animals is.</w:t>
      </w:r>
    </w:p>
    <w:p>
      <w:r>
        <w:rPr>
          <w:sz w:val="22"/>
        </w:rPr>
        <w:t>The hon. Member for Winchester mentioned campaigns on social media, and he was entirely correct to do so. The scale of the problem is large. People are importing these animals for commercial gain, and it involves a great deal of cruelty. There has been a rise in the market for pregnant dogs and cats to be brought in. The hon. Member was right to talk about the mutilation of animals. People have known for decades, if not longer, that the mutilation of animals—tail docking and so on—is cruel and wrong and should not be taking place in this day and age. It is utterly barbaric.</w:t>
      </w:r>
    </w:p>
    <w:p>
      <w:r>
        <w:rPr>
          <w:sz w:val="22"/>
        </w:rPr>
        <w:t>The Bill is very important for public health, as the hon. Member for Dewsbury and Batley (Iqbal Mohamed) said—dogs that have not been tested for diseases will not be able to come here—and it will help to fulfil Labour party manifesto pledges on animal welfare. It will also improve enforcement. I have some experience of that from talking to former colleagues, and the Bill will make it much easier to enforce certain elements of existing animal cruelty laws, for example on the mutilation of dogs. That is very important.</w:t>
      </w:r>
    </w:p>
    <w:p>
      <w:r>
        <w:rPr>
          <w:sz w:val="22"/>
        </w:rPr>
        <w:t>Mention has been made of dogs on Twitter feeds during the general election campaign. I admit that, during the campaign and for many months beforehand, I too had a hobby of taking pictures of dogs and posting them on Twitter. I have got out of the habit, so I thank the hon. Member for Winchester for reminding me that it is quite a pleasant thing to do. It is probably better for my constituents, too; they probably find it much more interesting than my political comments and other interesting observations I may have. They may, in fact, come to the view that I am more perceptive and expert on dogs than on politics, although I hope they will not find that out for another five years or so.</w:t>
      </w:r>
    </w:p>
    <w:p>
      <w:r>
        <w:rPr>
          <w:sz w:val="22"/>
        </w:rPr>
        <w:t>As a vet, the hon. Member for Winchester speaks from a position of real expertise. He outlined why the Bill is important, and he is to be commended for bringing it to the House.</w:t>
      </w:r>
    </w:p>
    <w:p/>
    <w:p>
      <w:r>
        <w:rPr>
          <w:b/>
          <w:color w:val="1A4A6E"/>
          <w:sz w:val="22"/>
        </w:rPr>
        <w:t>Phil Brickell (Lab)</w:t>
      </w:r>
    </w:p>
    <w:p>
      <w:r>
        <w:rPr>
          <w:sz w:val="22"/>
        </w:rPr>
        <w:t>I rise to support this vital Bill, and I commend the hon. Member for Winchester (Dr Chambers) for bringing it to the House. As all Members will know, animal welfare is a major concern for our constituents, and nowhere is that more true than Bolton West. The Bill has been long awaited, and I am delighted that this Parliament will finally deliver where previous Parliaments were unable to deliver. We are a nation of animal lovers, and it should be a point of pride that, to reflect that, we strive to have the toughest animal welfare protections anywhere in the world.</w:t>
      </w:r>
    </w:p>
    <w:p>
      <w:r>
        <w:rPr>
          <w:sz w:val="22"/>
        </w:rPr>
        <w:t>My mailbox and postbag reflect the animal welfare concerns that I have and that we have heard during the debate. Dean, a constituent of mine in Daisy Hill, emailed to say:</w:t>
      </w:r>
    </w:p>
    <w:p>
      <w:r>
        <w:rPr>
          <w:sz w:val="22"/>
        </w:rPr>
        <w:t>“According to respondents to the Cats Protection Cats and Their Stats (CATS) 2024 survey, 4% of the cats that were obtained in the 12 months preceding the survey were from abroad. The importation of cats and dogs with mutilations (such as declawing and ear cropping), lack of vaccinations and health checks, and dangerous transport conditions present a significant risk to animal welfare.”</w:t>
      </w:r>
    </w:p>
    <w:p>
      <w:r>
        <w:rPr>
          <w:sz w:val="22"/>
        </w:rPr>
        <w:t>We know that the UK’s biosecurity is compromised by pet smuggling, given that animals may carry transmittable diseases such as rabies and tapeworm, which put both humans and animals at risk. The rising price of cats, in particular pedigrees, means that illegally importing cats is becoming increasingly lucrative for criminals. Cats Protection statistics show that 45% of the cats obtained in the past 12 months were pedigree; for the first time, more pedigree cats than moggies were acquired in a 12-month period. The Bill is a vital opportunity to put in place the measures to tackle pet smuggling that could not complete their passage in the last Parliament.</w:t>
      </w:r>
    </w:p>
    <w:p/>
    <w:p>
      <w:r>
        <w:rPr>
          <w:b/>
          <w:color w:val="1A4A6E"/>
          <w:sz w:val="22"/>
        </w:rPr>
        <w:t>Tracy Gilbert (Lab)</w:t>
      </w:r>
    </w:p>
    <w:p>
      <w:r>
        <w:rPr>
          <w:sz w:val="22"/>
        </w:rPr>
        <w:t>Will my hon. Friend join me in thanking the volunteers across Cats Protection and at Edinburgh Dog and Cat Home for the work that they do every day to keep rescued animals safe? Does he agree that those charities need our help and support, and that the Bill will help to amplify the work that they do?</w:t>
      </w:r>
    </w:p>
    <w:p>
      <w:r>
        <w:rPr>
          <w:sz w:val="22"/>
        </w:rPr>
        <w:t>I will also put it on the record that I had two rescue animals—a cat and a dog—who both lived to 19 years of age. Sadly, they are no longer with us, but for the sake of Hansard I want to mention their names: Cannie and Roohi.</w:t>
      </w:r>
    </w:p>
    <w:p/>
    <w:p>
      <w:r>
        <w:rPr>
          <w:b/>
          <w:color w:val="1A4A6E"/>
          <w:sz w:val="22"/>
        </w:rPr>
        <w:t>Phil Brickell</w:t>
      </w:r>
    </w:p>
    <w:p>
      <w:r>
        <w:rPr>
          <w:sz w:val="22"/>
        </w:rPr>
        <w:t>My hon. Friend is absolutely right to talk about the critical work of animal welfare charities across the country. They can make such a difference.</w:t>
      </w:r>
    </w:p>
    <w:p>
      <w:r>
        <w:rPr>
          <w:sz w:val="22"/>
        </w:rPr>
        <w:t>Diane in Ladybridge emailed to say:</w:t>
      </w:r>
    </w:p>
    <w:p>
      <w:r>
        <w:rPr>
          <w:sz w:val="22"/>
        </w:rPr>
        <w:t>“This Bill is a major step forward in improving the lives of animals.”</w:t>
      </w:r>
    </w:p>
    <w:p>
      <w:r>
        <w:rPr>
          <w:sz w:val="22"/>
        </w:rPr>
        <w:t>She is delighted that it will make it</w:t>
      </w:r>
    </w:p>
    <w:p>
      <w:r>
        <w:rPr>
          <w:sz w:val="22"/>
        </w:rPr>
        <w:t>“much harder to exploit pet travel rules to illegally traffic puppies and kittens bred in horrific conditions overseas into the UK.”</w:t>
      </w:r>
    </w:p>
    <w:p>
      <w:r>
        <w:rPr>
          <w:sz w:val="22"/>
        </w:rPr>
        <w:t>She also noted:</w:t>
      </w:r>
    </w:p>
    <w:p>
      <w:r>
        <w:rPr>
          <w:sz w:val="22"/>
        </w:rPr>
        <w:t>“Dogs and cats involved in bad breeding—whether they’re used for breeding, or bred poorly themselves—don’t have a fair chance in life. They’re more likely to have health problems, and poor socialisation means they can struggle with life as a pet.”</w:t>
      </w:r>
    </w:p>
    <w:p>
      <w:r>
        <w:rPr>
          <w:sz w:val="22"/>
        </w:rPr>
        <w:t>I am really pleased that the Bill will finally close a loophole to address the issue of dogs and cats with illegal mutilations such as cropped ears or docked tails and help to bring down demand for those features. We have spoken about the social media impact. It is incumbent on us as parliamentarians and figures in public life to continue to drive public awareness about why those procedures are mutilations and the adverse impacts they have on the animals and, frankly, society as a whole.</w:t>
      </w:r>
    </w:p>
    <w:p>
      <w:r>
        <w:rPr>
          <w:sz w:val="22"/>
        </w:rPr>
        <w:t>I am really pleased that the Bill will make it much harder to exploit pet travel rules to traffic illegally puppies, kittens and ferrets bred in horrific conditions overseas into the UK. Sadly, these activities can involve gangs who are associated with serious organised crime, which I am personally keen on tackling during my time in Parliament. By bringing in tougher restrictions, we can protect animal welfare and also cut a source of criminal income—an issue that, one way or another, I continue to raise in this House.</w:t>
      </w:r>
    </w:p>
    <w:p>
      <w:r>
        <w:rPr>
          <w:sz w:val="22"/>
        </w:rPr>
        <w:t>While cats and dogs are overwhelmingly the most popular pets in this country, it would be remiss of me, as a northern MP, not to reference the humble ferret, mentioned by my hon. Friends the Members for Watford (Matt Turmaine) and for Northampton South (Mike Reader). Ferrets are a northern icon. On that topic, our other northern icons, Oasis, are today reforming for their first gig in 16 years. To conclude, having listened to my constituents on the vital importance of protecting animal welfare, it is fair to say that both they and I are “mad fer ret”.</w:t>
      </w:r>
    </w:p>
    <w:p/>
    <w:p>
      <w:r>
        <w:rPr>
          <w:b/>
          <w:color w:val="1A4A6E"/>
          <w:sz w:val="22"/>
        </w:rPr>
        <w:t>Peter Lamb (Lab)</w:t>
      </w:r>
    </w:p>
    <w:p>
      <w:r>
        <w:rPr>
          <w:sz w:val="22"/>
        </w:rPr>
        <w:t>I congratulate the hon. Member for Winchester (Dr Chambers) on bringing forward this Bill. A year on from the general election, it is nice to have one of those days when there is a sequence of Bills that we can all get behind and support and that should do great good for animals in this country and, hopefully, for some of the humans as well.</w:t>
      </w:r>
    </w:p>
    <w:p>
      <w:r>
        <w:rPr>
          <w:sz w:val="22"/>
        </w:rPr>
        <w:t>When I gave my maiden speech, I highlighted that my predecessor and I—in keeping with convention, I said something nice about him—are both vegetarians and that animal welfare is a cause that is close to both of our hearts. If we look at most of his time in office, we can see his extensive efforts around animal welfare. My contribution has been far more limited, in part because of the number of constituency issues that I felt needed to take priority during that time, but I am pleased to be here today to support this measure to improve the wellbeing of animals.</w:t>
      </w:r>
    </w:p>
    <w:p>
      <w:r>
        <w:rPr>
          <w:sz w:val="22"/>
        </w:rPr>
        <w:t>I recall a written question my predecessor asked that slightly relates to today’s debate, and it was in relation to the importation and exportation of reindeer from the United Kingdom. Thanks to that question, we are now aware that in 2020 and in 2021, there were two imports of reindeer and one export of reindeer. Presumably, Santa’s sleigh has separate licensing arrangements in the United Kingdom.</w:t>
      </w:r>
    </w:p>
    <w:p>
      <w:r>
        <w:rPr>
          <w:sz w:val="22"/>
        </w:rPr>
        <w:t>Import controls have a significant role to play in my constituency. Crawley constituency is home to Gatwick airport, and its animal reception centre gives people the important ability to relocate with their pets and also to bring more exotic animals into the United Kingdom. Local authorities also have a significant role to play in these processes. During my time as a councillor, I saw a number of requests for permits for exotic animals, resulting in somewhat confusing conversations about why someone really needed a full-sized crocodile in the middle of a housing estate. That licence was not approved.</w:t>
      </w:r>
    </w:p>
    <w:p>
      <w:r>
        <w:rPr>
          <w:sz w:val="22"/>
        </w:rPr>
        <w:t>The hon. Member for Winchester is to be commended for bringing forward this Bill, and the House is privileged to benefit from his extensive professional experience in understanding the important role that the Bill will play in preventing animal abuse and, hopefully, enhancing wider animal welfare.</w:t>
      </w:r>
    </w:p>
    <w:p>
      <w:r>
        <w:rPr>
          <w:sz w:val="22"/>
        </w:rPr>
        <w:t>We are a nation of animal lovers, and we should feel proud that the legislative framework in this country is already world-leading. Despite all the measures we have in place, I think Members would agree, given the range of correspondence we get from our constituents, that there are probably more separate campaigns on animal welfare than on any other policy area—that has certainly been my experience. It is important that we do not rest on our laurels. We must accept that the job is not done and that, as technology moves things forward, additional measures will need to be put in place to improve animal wellbeing.</w:t>
      </w:r>
    </w:p>
    <w:p>
      <w:r>
        <w:rPr>
          <w:sz w:val="22"/>
        </w:rPr>
        <w:t>The issue of social media and animal abuse online has been raised in the debate, and the hon. Member for Winchester outlined the role that influencers have to play. In addition, there are far too many groups online that are dedicated to animal abuse. Constituents of mine have attempted to shut down such groups, but rather than being supported by social media companies in trying to address the problems, they have instead found themselves reported by the perpetrators of the abuse and have faced having their own accounts shut down and being left without the support they need to bring the networks of abuse to an end.</w:t>
      </w:r>
    </w:p>
    <w:p>
      <w:r>
        <w:rPr>
          <w:sz w:val="22"/>
        </w:rPr>
        <w:t>The worst examples of that type of animal abuse that I am aware of were brought up with me in a constituency surgery, and they relate to the torture of baby monkeys, which are chosen because when they are put in a baby grow, people can convince themselves that they are a baby. Although that is clearly illegal already, the current requirements on social media companies to act are insufficient. I will not burden the House by informing hon. Members of the things that I now know about what happens to those monkeys; all I can say is that after my constituents left, I spent some minutes dealing with the tears about what had happened to those monkeys. We must do better around this, and I very much hope that moving forward we are able to do so.</w:t>
      </w:r>
    </w:p>
    <w:p>
      <w:r>
        <w:rPr>
          <w:sz w:val="22"/>
        </w:rPr>
        <w:t>I enthusiastically support the Bill, but we cannot rest on our laurels. Meta must be made to answer for not acting to bring an end to animal abuse on its networks and for its active profiting from the advertising that appears on those networks. Advertisers must be made aware that part of what they are paying for when they advertise on Facebook is the maintenance of animal abuse networks. I hope advertisers think more carefully about that in the future.</w:t>
      </w:r>
    </w:p>
    <w:p/>
    <w:p>
      <w:r>
        <w:rPr>
          <w:b/>
          <w:color w:val="1A4A6E"/>
          <w:sz w:val="22"/>
        </w:rPr>
        <w:t>Amanda Martin (Lab)</w:t>
      </w:r>
    </w:p>
    <w:p>
      <w:r>
        <w:rPr>
          <w:sz w:val="22"/>
        </w:rPr>
        <w:t>I am proud to speak in this debate as the Member of Parliament for Portsmouth North—a seat I did not hold this time last year, but proudly hold today, although technically not for a year until 4.30 tomorrow morning.</w:t>
      </w:r>
    </w:p>
    <w:p>
      <w:r>
        <w:rPr>
          <w:sz w:val="22"/>
        </w:rPr>
        <w:t>I want to speak today in strong support of the Bill. It is a vital step forward in our duty to protect animals from cruelty and exploitation. I thank the hon. Member for Winchester (Dr Chambers) for introducing the Bill and for his service as a vet. I know the city of Winchester well, as I did my teaching degree at King Alfred’s College. Like my hon. Friend the Member for Northampton South (Mike Reader), Winchester will always have a special place in my heart, particularly Jesters, a pub I worked in for many years, although it does not exist any more.</w:t>
      </w:r>
    </w:p>
    <w:p>
      <w:r>
        <w:rPr>
          <w:sz w:val="22"/>
        </w:rPr>
        <w:t>Portsmouth is a city that cares. Many of my constituents have shared their heartbreak at hearing of how young animals are brought into the UK sometimes under age, unwell and traumatised, just to be sold for profit. The Bill addresses that. It bans the importation of puppies and kittens under the age of six months. It stops the transportation of heavily pregnant animals and prohibits the import of animals that have undergone unnecessary mutilations such as ear cropping or declawing; those practices are outlawed in the UK but are still far too common abroad. Like my hon. Friend the Member for Crawley (Peter Lamb), I believe that social media platforms and influencers should do more to stop that.</w:t>
      </w:r>
    </w:p>
    <w:p>
      <w:r>
        <w:rPr>
          <w:sz w:val="22"/>
        </w:rPr>
        <w:t>These reforms are not only overdue; they are essential. In Portsmouth, we are fortunate to have a number of deeply committed local charities that deal with the consequences of these inhumane practices. I would like to pay tribute to some of those charities. Those at Cats Protection’s Portsmouth branch work tirelessly to rescue, rehabilitate and rehome abandoned or abused cats across the city. Its volunteers provide vital neutering and microchipping services, which help to reduce the stray population and improve feline welfare. They frequently take in cats that have come from unsuitable backgrounds, some of which are linked to international trafficking or illegal sales.</w:t>
      </w:r>
    </w:p>
    <w:p>
      <w:r>
        <w:rPr>
          <w:sz w:val="22"/>
        </w:rPr>
        <w:t>I also want to recognise Portsmouth Cats Lost, Found and Rehomed, which is led by the inspirational Penny Parker. Since 2013, the group has reunited countless lost cats with their families, offered shelter to strays and provided veterinary care to those in desperate need. Its small but mighty rescue cabin, Penny’s place, is a beacon of hope for animals who might otherwise just have been left to suffer.</w:t>
      </w:r>
    </w:p>
    <w:p>
      <w:r>
        <w:rPr>
          <w:sz w:val="22"/>
        </w:rPr>
        <w:t>I also applaud Portsmouth Tortoise Rescue in Cosham. Although it does not support cats, dogs or ferrets, it has recently received national recognition for its outstanding work in exotic animal welfare, and Bernice Buckingham and her team of trustees and volunteers do an excellent job. Their educational programme and specialist care have made Portsmouth Tortoise Rescue a trusted name not only in Portsmouth but across the south.</w:t>
      </w:r>
    </w:p>
    <w:p>
      <w:r>
        <w:rPr>
          <w:sz w:val="22"/>
        </w:rPr>
        <w:t>Finally, Phoenix Rehoming has won awards, including animal rescue of the year 2024 and most dedicated pet rehoming service 2024, and I wish the team luck with their nomination for animal charity team of the year 2025. Phoenix Rehoming has a strong footprint in Portsmouth. It works with foster families and communities to rescue and rehome dogs, many of whom have been illegally imported or abandoned after being smuggled as part of this illicit trade.</w:t>
      </w:r>
    </w:p>
    <w:p>
      <w:r>
        <w:rPr>
          <w:sz w:val="22"/>
        </w:rPr>
        <w:t>These organisations are doing heroic work, but they should not have to shoulder the burden of weak regulation and criminal cruelty. By tightening important laws, this Bill reduces the risk of trafficked animals entering the UK and ensures a greater oversight, through veterinary checks, microchipping and enforcement powers. It also protects families in Portsmouth, who often fork out quite a lot of money for these pets and then find they have been sold sick animals, with fake papers, and are left not only heartbroken but facing thousands of pounds in vet bills.</w:t>
      </w:r>
    </w:p>
    <w:p>
      <w:r>
        <w:rPr>
          <w:sz w:val="22"/>
        </w:rPr>
        <w:t>The legislation is not just about animal welfare, but community resilience. It gives our local charities a fighting chance, pet owners peace of mind and, most importantly, vulnerable animals the protections they deserve. I represent a city that believes in fairness, compassion and responsibility, so I am proud to support the Bill on behalf of the people of Portsmouth North. Let us put an end to cruelty at our borders and build a country that treats all living beings with dignity.</w:t>
      </w:r>
    </w:p>
    <w:p/>
    <w:p>
      <w:r>
        <w:rPr>
          <w:b/>
          <w:color w:val="1A4A6E"/>
          <w:sz w:val="22"/>
        </w:rPr>
        <w:t>Madam Deputy Speaker</w:t>
      </w:r>
    </w:p>
    <w:p>
      <w:r>
        <w:rPr>
          <w:sz w:val="22"/>
        </w:rPr>
        <w:t>I call the shadow Minister.</w:t>
      </w:r>
    </w:p>
    <w:p/>
    <w:p>
      <w:r>
        <w:rPr>
          <w:b/>
          <w:color w:val="1A4A6E"/>
          <w:sz w:val="22"/>
        </w:rPr>
        <w:t>Sir Ashley Fox (Con)</w:t>
      </w:r>
    </w:p>
    <w:p>
      <w:r>
        <w:rPr>
          <w:sz w:val="22"/>
        </w:rPr>
        <w:t>I congratulate the hon. Member for Winchester (Dr Chambers) on introducing this private Member’s Bill. As he is a veterinary surgeon, I know that this topic is close to his heart, as it is close to the hearts of many hon. Members.</w:t>
      </w:r>
    </w:p>
    <w:p>
      <w:r>
        <w:rPr>
          <w:sz w:val="22"/>
        </w:rPr>
        <w:t>The hon. Member for Northampton South (Mike Reader) spoke with passion and paid tribute to Selaine Saxby, the former Member for North Devon who brought this Bill forward in the last Parliament, and I thank him for that tribute. The hon. Member for Dewsbury and Batley (Iqbal Mohamed) quoted Mahatma Gandhi to great effect. The hon. Member for Glasgow East (John Grady) rightly pointed out that the Bill extends to Scotland, and that sections 1 to 4 apply to Northern Ireland. The hon. Member for Bolton West (Phil Brickell) reminded us how important animal welfare is to all our constituents, and the hon. Member for Crawley (Peter Lamb) reminded us that while our animal welfare laws in Britain are world leading, we can always do better. Finally, the hon. Member for Portsmouth North (Amanda Martin) paid tribute to those many charities in her constituency that dedicate themselves to improving animal welfare.</w:t>
      </w:r>
    </w:p>
    <w:p>
      <w:r>
        <w:rPr>
          <w:sz w:val="22"/>
        </w:rPr>
        <w:t>Britain is a nation of animal lovers, and the Conservatives are proud of our record in Government of improving animal welfare. In the last Parliament, we banned the keeping of primates as pets, introduced pet abduction as a specific criminal offence, increased the penalties for animal cruelty, banned the export of livestock for slaughter or fattening, and recognised animal sentience in law, through the Animal Welfare (Sentience) Act 2022. The establishment of the Animal Sentience Committee ensures that all legislation passed by this House considers the principle of animal sentience. In 2020, we introduced Lucy’s law, which banned the third-party sale of puppies and kittens. These regulations helped to protect animals from being kept in shockingly poor conditions, separated from their mothers at a young age and deprived of human or animal interaction for most of their lives.</w:t>
      </w:r>
    </w:p>
    <w:p>
      <w:r>
        <w:rPr>
          <w:sz w:val="22"/>
        </w:rPr>
        <w:t>The animal welfare Bill before us today is another example of doing the right thing to protect those pets that we all love. Many charities have been tirelessly campaigning for this legislation for many years, including the British Veterinary Association, the Dogs Trust, the RSPCA, Four Paws, Cats Protection, Blue Cross, Battersea Dogs and Cats Home and the Conservative Animal Welfare Foundation.</w:t>
      </w:r>
    </w:p>
    <w:p>
      <w:r>
        <w:rPr>
          <w:sz w:val="22"/>
        </w:rPr>
        <w:t>The Bill aims to close existing loopholes that are used far too often by dishonest breeders and smugglers to disguise commercial imports of cats and dogs as non-commercial movements, in a bid to avoid compliance with existing welfare standards. I welcome raising the minimum age at which cats and dogs can be imported to six months. That will curtail the ability of unscrupulous puppy smugglers to bring those puppies into the UK.</w:t>
      </w:r>
    </w:p>
    <w:p>
      <w:r>
        <w:rPr>
          <w:sz w:val="22"/>
        </w:rPr>
        <w:t>The Bill also further restricts the import of heavily pregnant animals. The Dogs Trust has seen a record 600% increase in the number of heavily pregnant bitches intercepted at the border since 2021. In preparing for this debate, I have read about the most appalling cases of pregnant animals being transported in cramped conditions to give birth, with little food or water. This barbaric practice can permanently damage the health of both the mother and the puppies or kittens.</w:t>
      </w:r>
    </w:p>
    <w:p>
      <w:r>
        <w:rPr>
          <w:sz w:val="22"/>
        </w:rPr>
        <w:t>Similarly, we support the decision to cap the number of animals transported non-commercially at five per vehicle, rather than five per person as at present. That will close another loophole exploited by smugglers that allows them to transport several dozen animals in one trip, claiming ownership of five per person.</w:t>
      </w:r>
    </w:p>
    <w:p>
      <w:r>
        <w:rPr>
          <w:sz w:val="22"/>
        </w:rPr>
        <w:t>I am equally glad to see this legislation ban the import of dogs and cats with non-exempted mutilations into Great Britain. According to animal welfare charities such as the RSPCA, incidents of ear cropping have skyrocketed twentyfold in the last decade. We on the Conservative Benches are committed to ending that horrible practice. I pay tribute to my hon. Friend the Member for Epping Forest (Dr Hudson), who, like the hon. Member for Winchester, is a veterinary surgeon and a passionate advocate of that reform. Of course, mutilation is not limited to dogs, and this legislation will also outlaw the declawing of cats. That is another horrible procedure that has no medical basis, and we support that measure.</w:t>
      </w:r>
    </w:p>
    <w:p>
      <w:r>
        <w:rPr>
          <w:sz w:val="22"/>
        </w:rPr>
        <w:t>This is a good Bill. Its measures are well considered, backed by experts and charities and designed to implement positive change to protect our beloved pets. I am pleased to confirm on behalf of the Opposition that we support this Bill, and I sincerely hope it will gain the support it deserves from the whole of the House.</w:t>
      </w:r>
    </w:p>
    <w:p/>
    <w:p>
      <w:r>
        <w:rPr>
          <w:b/>
          <w:color w:val="1A4A6E"/>
          <w:sz w:val="22"/>
        </w:rPr>
        <w:t>Emma Hardy (The Parliamentary Under-Secretary of State for Environment, Food and Rural Affairs)</w:t>
      </w:r>
    </w:p>
    <w:p>
      <w:r>
        <w:rPr>
          <w:sz w:val="22"/>
        </w:rPr>
        <w:t>I congratulate the hon. Member for Winchester (Dr Chambers) on championing this Bill and guiding its passage through the House. I have welcomed the expertise he has lent to this debate, as well as his information and the way in which he used it in Committee. I was really fascinated to learn about the “Cut the Crop” campaign, and I am keen to hear a bit more about how we can support that.</w:t>
      </w:r>
    </w:p>
    <w:p>
      <w:r>
        <w:rPr>
          <w:sz w:val="22"/>
        </w:rPr>
        <w:t>I thank all Members who have contributed to constructive and positive debates during each of the Bill’s stages. I have to say that the constituents of my hon. Friend the Member for Northampton South (Mike Reader) must be delighted that he did not pursue his career on the forecourt. He mentioned work of the Animal Welfare Society and his passionate membership of it. He also reminded us all of the importance of doorstep dogs and—one of my favourites—dogs at polling stations, which always seem to appear whenever the election day is. I thank him for his support and join him in supporting Four Paws, Battersea and the Countryside Alliance.</w:t>
      </w:r>
    </w:p>
    <w:p>
      <w:r>
        <w:rPr>
          <w:sz w:val="22"/>
        </w:rPr>
        <w:t>My hon. Friend the Member for Congleton (Sarah Russell) mentioned dog-on-dog offences. Those are offences under section 3 of the Dangerous Dogs Act 1991, and we are working with the Crown Prosecution Service to update its guidance to make that clear. We are also working with stakeholders to encourage responsible dog ownership and reduce dog attacks. As my hon. Friend quite rightly pointed out, this is about a minority of dog owners, but it is extremely distressing for anybody involved.</w:t>
      </w:r>
    </w:p>
    <w:p>
      <w:r>
        <w:rPr>
          <w:sz w:val="22"/>
        </w:rPr>
        <w:t>My hon. Friend the Member for Glasgow East (John Grady) mentioned stray dogs and the difficulty they have in gaining trust, which is so true, as well as the damage that cruelty to animals can do throughout a pet’s life. He also mentioned the importance of social media and how we can ensure that all of us in this House are sending the right message that we think the practice of mutilating animals is unacceptable.</w:t>
      </w:r>
    </w:p>
    <w:p>
      <w:r>
        <w:rPr>
          <w:sz w:val="22"/>
        </w:rPr>
        <w:t>I thank my hon. Friend the Member for Bolton West (Phil Brickell) for his support and for raising the importance of ending smuggling. Smuggling is the wrong thing to do for the welfare of animals and for our biosecurity, and that is a really important point. He also raised how we need to bring down the demand for mutilated dogs, and I think we can do more across the whole House on that issue. Of course, I agree with him that ferrets are a northern icon.</w:t>
      </w:r>
    </w:p>
    <w:p>
      <w:r>
        <w:rPr>
          <w:sz w:val="22"/>
        </w:rPr>
        <w:t>I thank my hon. Friend the Member for Crawley (Peter Lamb) for his support. He is right that Santa’s sleigh has a separate licensing system, so there is no difficulty in reindeers passing between any borders on the night of 24 December. I recognise his support for the welfare of animals, and we must do better. I will take away his important concerns about social media advertising.</w:t>
      </w:r>
    </w:p>
    <w:p>
      <w:r>
        <w:rPr>
          <w:sz w:val="22"/>
        </w:rPr>
        <w:t>I join my hon. Friend the Member for Portsmouth North (Amanda Martin) in thanking—I hope I get all of them—Cats Protection Portsmouth, Portsmouth Lost, Found and Rehomed, Penny’s Place, Phoenix Rehoming, and Bernice Buckingham at Portsmouth Tortoise Rescue for all the work they do. [ Interruption. ] I was so close. I thank them for all the work they do across her constituency.</w:t>
      </w:r>
    </w:p>
    <w:p>
      <w:r>
        <w:rPr>
          <w:sz w:val="22"/>
        </w:rPr>
        <w:t>As noted by the hon. Member for Winchester, it is nice to have the whole House united on a matter of animal welfare—what a nice way to end the week? The nation is also united on animal welfare. Few topics have as much engagement and support from constituents, as evidenced by the frequent correspondence I receive in Kingston upon Hull West and Haltemprice and that I am sure all of us across the House receive. The public’s passion for pets is very much reflected in the statistics. According to the PDSA, pet ownership has increased in recent years with over half of adults owning a pet. As the proud owner of my cats Serena, Meglatron and Lily, I welcome the Bill and am thrilled that the measures covers cats because they deserve equal protection as dogs. I pay tribute to my daughter Isabel who is here this morning and the magic way she has with animals. She has a particular talent, when we have had young kittens, in helping them grow up to be soft and gentle animals. In fact, our beloved Thomas used to go to bed with her like a small teddy to be cuddled at night-time. I would go in and see them sitting watching television together—honestly, he was more like a dog than a cat. That only goes to reinforce the point made that when animals are treated well when they are little, they grow up to be soft, gentle and loving animals.</w:t>
      </w:r>
    </w:p>
    <w:p>
      <w:r>
        <w:rPr>
          <w:sz w:val="22"/>
        </w:rPr>
        <w:t>It is only right that imported cats should have parity —I nearly said pawrity—of protection, as they do across our domestic animal welfare laws. While we are talking about the wonderful things we have across our constituencies, I want to mention Jenny’s Cat House. Jenny takes in loads of animals that are rescued and lost and found literally into her house—it has become a charity now. She does incredible work as many do across the constituency.</w:t>
      </w:r>
    </w:p>
    <w:p/>
    <w:p>
      <w:r>
        <w:rPr>
          <w:b/>
          <w:color w:val="1A4A6E"/>
          <w:sz w:val="22"/>
        </w:rPr>
        <w:t>Mike Reader</w:t>
      </w:r>
    </w:p>
    <w:p>
      <w:r>
        <w:rPr>
          <w:sz w:val="22"/>
        </w:rPr>
        <w:t>As we are talking about constituency issues, a sad thing happened in Northampton a few weeks ago. There was an arson attack in Dunelm, and that spread to Pets at Home in the St James retail park. Unfortunately, that fire ripped through the vet, the dog groomers and the store. Will the Minister join me in thanking all the volunteers, vets, groomers and the fire service who put their lives at risk to save so many pets—dogs, cats and others—as that fire took hold?</w:t>
      </w:r>
    </w:p>
    <w:p/>
    <w:p>
      <w:r>
        <w:rPr>
          <w:b/>
          <w:color w:val="1A4A6E"/>
          <w:sz w:val="22"/>
        </w:rPr>
        <w:t>Emma Hardy</w:t>
      </w:r>
    </w:p>
    <w:p>
      <w:r>
        <w:rPr>
          <w:sz w:val="22"/>
        </w:rPr>
        <w:t>I of course join my hon. Friend in thanking everyone involved. It is horrific to think that somebody would wish to attack a veterinary building where they know animals receive treatment and where they live. I hope that whoever has done that will be quickly and firmly brought to justice.</w:t>
      </w:r>
    </w:p>
    <w:p>
      <w:r>
        <w:rPr>
          <w:sz w:val="22"/>
        </w:rPr>
        <w:t>As the number of pet owners has increased, there is a number of people travelling with their pets. In 2024, 368,000 dogs, cats and ferrets were moved non-commercially into Great Britain. While most of those were genuine movements, the rise in non-commercial movements also accounts for the uptick in unscrupulous traders that abuse our pet travel rules to illegally smuggle puppies and kittens into the country. Due to its illicit nature, we cannot know the true number of pets illegally smuggled into Great Britain. What we do know, however, is the devastating effect it can have on the health and welfare of the animals that suffer as a result. I am delighted to reiterate the Government’s support for the Bill. These measures represent a crucial step forward in our collective efforts to tackle the pet smuggling trade.</w:t>
      </w:r>
    </w:p>
    <w:p>
      <w:r>
        <w:rPr>
          <w:sz w:val="22"/>
        </w:rPr>
        <w:t>As we set out in our manifesto, this Government are committed to ending puppy smuggling, and the measures in the Bill will close loopholes in our pet travel rules that smugglers exploit. The Bill will tighten these rules by reducing the number of pets that can travel in a single non-commercial movement, and requiring the movement of a pet to be explicitly linked to that of its owner. That will fundamentally disrupt the tactics we know illegal traders employ to avoid more stringent checks and oversight. I am reassured that the Bill gives the Government the power to reduce those limits further should there be evidence that our pet travel rules continue to be abused.</w:t>
      </w:r>
    </w:p>
    <w:p>
      <w:r>
        <w:rPr>
          <w:sz w:val="22"/>
        </w:rPr>
        <w:t>As the hon. Member for Winchester rightly highlighted, the Bill also introduces powers for the Government to tackle low-welfare imports through secondary legislation. The Government must first use these regulation-making powers to introduce three impactful restrictions—restrictions raising the minimum age at which dogs and cats can be moved into Great Britain to six months; banning the import of heavily pregnant dogs and cats; and banning the import of dogs and cats that have been mutilated. We want fewer low-welfare operations supplying pets to the GB market and, fundamentally, we want fewer animals to suffer. I know that colleagues from across the House are keen to see these regulations make it on to the statute book as soon as possible.</w:t>
      </w:r>
    </w:p>
    <w:p>
      <w:r>
        <w:rPr>
          <w:sz w:val="22"/>
        </w:rPr>
        <w:t>This Government are committed to introducing the prohibitions in the Bill as soon as practicable. Delivering these measures through secondary legislation will allow the Government to work closely with stakeholders to understand where appropriate exemptions from the measures may be needed. These will need to be carefully considered to ensure that we do not inadvertently create any loopholes that could be abused. Of course, the enforcement of the measures will be crucial to their success. Local authorities and the Animal and Plant Health Agency will continue to be responsible for enforcing pet travel and commercial import requirements. We will work closely with enforcement bodies to ensure that they have the right tools and guidance to enforce these measures effectively.</w:t>
      </w:r>
    </w:p>
    <w:p>
      <w:r>
        <w:rPr>
          <w:sz w:val="22"/>
        </w:rPr>
        <w:t>I welcome the Bill’s new powers to make regulations, which will provide authorities with a clear process and enforcement powers when presented with a non-compliant pet. Regulations will allow for the cost of detention to be met and, if necessary, for the animal to be rehomed. They will bolster the enforcement tools available to agencies, empowering them to take appropriate action if the new rules are not followed, while ensuring that we protect the welfare of pets that are imported illegally.</w:t>
      </w:r>
    </w:p>
    <w:p>
      <w:r>
        <w:rPr>
          <w:sz w:val="22"/>
        </w:rPr>
        <w:t>In Committee, the Government supported several amendments to the Bill, which provided drafting clarification and the necessary flexibilities for genuine owners who will impacted by the new rules due to protected characteristics or circumstances beyond their control. I was pleased to see those amendments pass, and I am confident that they will strengthen the Bill. The Government supported amendments to narrow the Bill’s power to make criminal offences. Those amendment will ensure that any criminal offences created using this power are foreseeable, having been set out in the Bill, and will receive the appropriate scrutiny from Parliament. The offences specified in the Bill have been informed by engagement with enforcement bodies to ensure that they are fit for purpose.</w:t>
      </w:r>
    </w:p>
    <w:p>
      <w:r>
        <w:rPr>
          <w:sz w:val="22"/>
        </w:rPr>
        <w:t>As touched on by the hon. Member for Winchester, the Bill received a clarification drafting change in Committee. This change made it clear that the existing definition of “pet animal” in our pet travel regulations is not affected by the Bill. Ultimately, it ensures that the status quo is maintained, and the effective operation of our pet travel regime.</w:t>
      </w:r>
    </w:p>
    <w:p>
      <w:r>
        <w:rPr>
          <w:sz w:val="22"/>
        </w:rPr>
        <w:t>The Bill was also amended to allow an appropriate authority to grant an exemption from the tighter non-commercial pet travel rules, as amended in the Bill, in exceptional or compelling circumstances. I reassure hon. Members that this mechanism will be tightly controlled. The Government are committed to ensuring that the Bill will not result in loopholes that could be exploited by smugglers. The mechanism will give the Government flexibility to deal with unanticipated events that may impact the ability of genuine pet owners to follow the more stringent pet travel rules introduced by the Bill—for example, in the case of force majeure, such as a natural disaster that ground planes or a medical emergency that prevents owners from travelling within five days of their pet.</w:t>
      </w:r>
    </w:p>
    <w:p>
      <w:r>
        <w:rPr>
          <w:sz w:val="22"/>
        </w:rPr>
        <w:t>Furthermore, the amendments will ensure that the new measures introduced by the Bill do not adversely impact protected groups, such as assistant dog users, who may wish to travel together in groups larger than five. This has been carefully considered by the Government in accordance with our public sector equality duty under the Equality Act 2010. Importantly, the amendments do not provide blanket exemptions from the rules; instead, each case will be considered individually. The Government will work with the Animal and Plant Health Agency to ensure that there is a clear process to follow, and that exemptions are granted only in truly exceptional or compelling circumstances.</w:t>
      </w:r>
    </w:p>
    <w:p>
      <w:r>
        <w:rPr>
          <w:sz w:val="22"/>
        </w:rPr>
        <w:t>Finally, the Government also supported an amendment that removed the power to make further consequential amendments arising from the Bill’s changes to the pet travel rules and corresponding import rules. Since the Bill was introduced, we have further assessed the changes to legislation that might be necessary as a result of the Bill, and we are confident that no further amendments are required. We are keen to take no more power than is necessary. The amendments have not been considered lightly, and I am in no doubt that they improve the deliverability and ability to enforce this Bill.</w:t>
      </w:r>
    </w:p>
    <w:p>
      <w:r>
        <w:rPr>
          <w:sz w:val="22"/>
        </w:rPr>
        <w:t>Several MPs have mentioned our work to reset relations with the EU. As announced at the UK-EU leaders’ summit on 19 May 2025, the UK and EU have agreed to work towards having a common sanitary and phytosanitary area, which would make taking pets to the EU on holiday easier and cheaper. It is important that we get the right agreement for the UK, so we are not putting any arbitrary deadlines on negotiations. We will provide more information on pet passports in due course; in the meantime, owners will still need an animal health certificate for their dog, cat or ferret if they are travelling from Great Britain to an EU country. While I am unable to comment on live negotiations, I reassure hon. Members that this Government will continue to support this Bill while negotiating an SPS agreement with the EU.</w:t>
      </w:r>
    </w:p>
    <w:p>
      <w:r>
        <w:rPr>
          <w:sz w:val="22"/>
        </w:rPr>
        <w:t>As set out in the Government’s manifesto, we are committed to ending puppy smuggling and delivering a better future for animals. I am pleased to say that this Bill does just that. Its key measures deliver crucial recommendations by the Select Committee on Environment, Food and Rural Affairs and tackle multiple concerns that have been raised by stakeholders regarding loopholes in our pet travel rules. I commend the hon. Member for Winchester on taking this important Bill through the House, and I very much look forward to seeing it on the statute book.</w:t>
      </w:r>
    </w:p>
    <w:p/>
    <w:p>
      <w:r>
        <w:rPr>
          <w:b/>
          <w:color w:val="1A4A6E"/>
          <w:sz w:val="22"/>
        </w:rPr>
        <w:t>Chambers</w:t>
      </w:r>
    </w:p>
    <w:p>
      <w:r>
        <w:rPr>
          <w:sz w:val="22"/>
        </w:rPr>
        <w:t>I thank all Members who have been involved with this Bill at all its stages, including in Committee, and for forwarding me a lot of correspondence from their constituents about it. I also thank the Government and the Minister for their support for this Bill, and the civil servants and the Clerks of the House for the support they gave my office in getting this done.</w:t>
      </w:r>
    </w:p>
    <w:p>
      <w:r>
        <w:rPr>
          <w:sz w:val="22"/>
        </w:rPr>
        <w:t>About 10 years ago, I was on the British Veterinary Association’s policy committee, and we were pushing to tackle puppy smuggling. We were working with other organisations, such as the RSPCA, the Dogs Trust, Cats Protection, FOUR PAWS and Battersea Dogs and Cats Home. Today is a great day for all those organisations, which have wanted this to happen for so long. I thank Lord Trees, who is kindly sponsoring this Bill through the upper House. He was my dean at Liverpool vet school, and in my third year, he failed my parasitology viva, which meant I had to spend a summer revising and coming back for resits instead of having fun. Given that this Bill will help prevent parasitological diseases from coming into the UK, I hope he might consider giving me a retrospective distinction. I know that the Bill will be in good hands in the upper House.</w:t>
      </w:r>
    </w:p>
    <w:p>
      <w:r>
        <w:rPr>
          <w:sz w:val="22"/>
        </w:rPr>
        <w:t>I also thank my team. A private Member’s Bill is a lot of work, especially for a new team. I noticed a couple of last-minute changes to my speech—I think I can guess who made some of them. I thank my team, including my chief of staff, Tom Wood, and his cat Luma, who is clearly the most intelligent cat in the world. I also thank Emily Kitchen and her cat Tango—the most clumsy cat in the world—and Sophie Hammond, my parliamentary assistant, who is on maternity leave.</w:t>
      </w:r>
    </w:p>
    <w:p/>
    <w:p>
      <w:r>
        <w:rPr>
          <w:b/>
          <w:color w:val="1A4A6E"/>
          <w:sz w:val="22"/>
        </w:rPr>
        <w:t>John Grady</w:t>
      </w:r>
    </w:p>
    <w:p>
      <w:r>
        <w:rPr>
          <w:sz w:val="22"/>
        </w:rPr>
        <w:t>Does the hon. Member agree that it is most appropriate that Madam Deputy Speaker, who is Member of Parliament for Bradford, is in the Chair for this Bill’s Third Reading? David Hockney, one of Bradford’s most famous sons, is a wonderful painter of dogs.</w:t>
      </w:r>
    </w:p>
    <w:p/>
    <w:p>
      <w:r>
        <w:rPr>
          <w:b/>
          <w:color w:val="1A4A6E"/>
          <w:sz w:val="22"/>
        </w:rPr>
        <w:t>Madam Deputy Speaker</w:t>
      </w:r>
    </w:p>
    <w:p>
      <w:r>
        <w:rPr>
          <w:sz w:val="22"/>
        </w:rPr>
        <w:t>I am the proud owner of two lovely dogs.</w:t>
      </w:r>
    </w:p>
    <w:p/>
    <w:p>
      <w:r>
        <w:rPr>
          <w:b/>
          <w:color w:val="1A4A6E"/>
          <w:sz w:val="22"/>
        </w:rPr>
        <w:t>Chambers</w:t>
      </w:r>
    </w:p>
    <w:p>
      <w:r>
        <w:rPr>
          <w:sz w:val="22"/>
        </w:rPr>
        <w:t>I look forward to seeing those paintings. I thank Sophie Hammond for all the work she did on this Bill in its early stages, and Hayley Puddefoot, who has taken over from her.</w:t>
      </w:r>
    </w:p>
    <w:p>
      <w:r>
        <w:rPr>
          <w:sz w:val="22"/>
        </w:rPr>
        <w:t>I am so happy today, because no longer will dogs and cats be taken away from their parents at a hugely young age and put in the back of a van, perhaps having been sedated or mutilated, and perhaps while sick, and where they may become overheated. That will come to an end now, which is a great step forward for animal welfare. Finally, I thank all the people of Winchester who elected me to serve as their MP a year ago today. I am so pleased to be able to bring forward a piece of legislation that shows people that what happens in Parliament has a real impact out in the real world.</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