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Human Medicines (Authorisation by Pharmacists and Supervision by Pharmacy Technicians) Order 2025</w:t>
      </w:r>
    </w:p>
    <w:p>
      <w:r>
        <w:rPr>
          <w:sz w:val="20"/>
        </w:rPr>
        <w:t>30 October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Health and social care,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draft order approval, medicines authorisation, pharmacist powers, pharmacist supervision, pharmacy technician supervision, pharmacy technicians, secondary legislation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https://hansard.parliament.uk/Lords/2025-10-30/debates/8302CD57-3AA2-4241-886C-237EAA5FCE71/HumanMedicinesAuthorisationByPharmacistsAndSupervisionByPharmacyTechniciansOrder2025</w:t>
      </w:r>
    </w:p>
    <w:p/>
    <w:p>
      <w:r>
        <w:rPr>
          <w:b/>
          <w:color w:val="1A4A6E"/>
          <w:sz w:val="22"/>
        </w:rPr>
        <w:t>Baroness Merron</w:t>
      </w:r>
    </w:p>
    <w:p>
      <w:r>
        <w:rPr>
          <w:sz w:val="22"/>
        </w:rPr>
        <w:t>That the draft Order laid before the House on 17 July be approved. Relevant document: 34th Report from the Secondary Legislation Scrutiny Committee. Considered in Grand Committee on 21 October.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