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Main Estimates 2026-27</w:t>
      </w:r>
    </w:p>
    <w:p>
      <w:r>
        <w:rPr>
          <w:sz w:val="20"/>
        </w:rPr>
        <w:t>30 June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https://hansard.parliament.uk/Commons/2026-06-30/debates/A15B1BF7-04C4-4DD1-9586-D214E69AF73B/MainEstimates202627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