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Pavement Parking</w:t>
      </w:r>
    </w:p>
    <w:p>
      <w:r>
        <w:rPr>
          <w:sz w:val="20"/>
        </w:rPr>
        <w:t>3 September 2025  ·  Commons  ·  Westminster Hall</w:t>
      </w:r>
    </w:p>
    <w:p>
      <w:r>
        <w:rPr>
          <w:b/>
        </w:rPr>
        <w:t xml:space="preserve">Policy areas: </w:t>
      </w:r>
      <w:r>
        <w:rPr>
          <w:sz w:val="20"/>
        </w:rPr>
        <w:t>Housing and planning, Society and culture, Transport, Welfare and benefits</w:t>
      </w:r>
    </w:p>
    <w:p>
      <w:r>
        <w:rPr>
          <w:b/>
        </w:rPr>
        <w:t xml:space="preserve">Topics: </w:t>
      </w:r>
      <w:r>
        <w:rPr>
          <w:sz w:val="20"/>
        </w:rPr>
        <w:t>access for disabled people, local authority powers, pavement obstruction, pavement parking prohibition, pedestrian safety</w:t>
      </w:r>
    </w:p>
    <w:p>
      <w:r>
        <w:rPr>
          <w:b/>
        </w:rPr>
        <w:t xml:space="preserve">Source: </w:t>
      </w:r>
      <w:r>
        <w:rPr>
          <w:sz w:val="20"/>
        </w:rPr>
        <w:t>https://hansard.parliament.uk/Commons/2025-09-03/debates/69FF01CD-9D3E-465C-A11D-93ECE34C59DB/PavementParking</w:t>
      </w:r>
    </w:p>
    <w:p/>
    <w:p>
      <w:r>
        <w:rPr>
          <w:b/>
          <w:color w:val="1A4A6E"/>
          <w:sz w:val="22"/>
        </w:rPr>
        <w:t>Helen Maguire (LD)</w:t>
      </w:r>
    </w:p>
    <w:p>
      <w:r>
        <w:rPr>
          <w:sz w:val="22"/>
        </w:rPr>
        <w:t>I beg to move,</w:t>
      </w:r>
    </w:p>
    <w:p>
      <w:r>
        <w:rPr>
          <w:sz w:val="22"/>
        </w:rPr>
        <w:t>That this House has considered the matter of pavement parking.</w:t>
      </w:r>
    </w:p>
    <w:p>
      <w:r>
        <w:rPr>
          <w:sz w:val="22"/>
        </w:rPr>
        <w:t>It is a pleasure to serve under your chairship, Mrs Hobhouse. I am grateful for the opportunity to raise an issue that is long overdue for a solution.</w:t>
      </w:r>
    </w:p>
    <w:p>
      <w:r>
        <w:rPr>
          <w:sz w:val="22"/>
        </w:rPr>
        <w:t>Every day people are forced into the road, into moving traffic, because the pavement is blocked by a vehicle. Parents with prams, wheelchair users and people with sight loss must choose between risking the road or turning back. These are not minor inconveniences but moments of danger, frustration and exclusion. Pavements are meant to be for the safe, independent movement of older people, disabled people, families with young children and everyone who simply wants to walk without obstruction. When pavements are blocked people are not just delayed; they are put in harm’s way, their dignity diminished and their right to use public space denied.</w:t>
      </w:r>
    </w:p>
    <w:p>
      <w:r>
        <w:rPr>
          <w:sz w:val="22"/>
        </w:rPr>
        <w:t>The law is clear in London and Scotland: parking on the pavement is prohibited unless the council has judged that it is safe and necessary on that street. But in England, outside London, there is no such national prohibition and the result is a patchwork of inconsistent rules, limited enforcement and pavements increasingly blocked by vehicles. The Government have already consulted on the issue. The consultation entitled “Pavement parking: options for change” closed on 22 November 2020, nearly five years ago. It set out three options: first, improving the current process under which local authorities can ban pavement parking; secondly, giving local authorities civil enforcement powers to act against unnecessary obstruction of the pavement; and thirdly, banning pavement parking throughout England.</w:t>
      </w:r>
    </w:p>
    <w:p>
      <w:r>
        <w:rPr>
          <w:sz w:val="22"/>
        </w:rPr>
        <w:t>My position and that of many of my residents and campaign organisations is that a default national prohibition with local exceptions, where needed, is the right choice. That would bring the rest of England into line with London, provide clarity for drivers and restore our pavements to the people they are meant for.</w:t>
      </w:r>
    </w:p>
    <w:p/>
    <w:p>
      <w:r>
        <w:rPr>
          <w:b/>
          <w:color w:val="1A4A6E"/>
          <w:sz w:val="22"/>
        </w:rPr>
        <w:t>Peter Swallow (Lab)</w:t>
      </w:r>
    </w:p>
    <w:p>
      <w:r>
        <w:rPr>
          <w:sz w:val="22"/>
        </w:rPr>
        <w:t>The hon. Member is making a powerful argument. I hear all the time from constituents concerned about pavement parking on their streets. I also hear from constituents who live in areas of Bracknell where there is no choice but to park on the pavement because of the nature of the estates. For me the right approach is to give local authorities the power to make decisions on a street by street basis. Does she agree?</w:t>
      </w:r>
    </w:p>
    <w:p/>
    <w:p>
      <w:r>
        <w:rPr>
          <w:b/>
          <w:color w:val="1A4A6E"/>
          <w:sz w:val="22"/>
        </w:rPr>
        <w:t>Helen Maguire</w:t>
      </w:r>
    </w:p>
    <w:p>
      <w:r>
        <w:rPr>
          <w:sz w:val="22"/>
        </w:rPr>
        <w:t>Yes, I absolutely agree that councils should have the power to decide where cars can be parked on pavements.</w:t>
      </w:r>
    </w:p>
    <w:p>
      <w:r>
        <w:rPr>
          <w:sz w:val="22"/>
        </w:rPr>
        <w:t>Despite cross-party agreement in the Transport Committee’s 2019 report, clear public support and the examples already in place across the UK, the Government have still not published their response. Each time the question is raised we are told only that the Department is considering all the views expressed. After five years, that is simply not good enough. Inaction is leaving our most vulnerable residents at risk every single day.</w:t>
      </w:r>
    </w:p>
    <w:p>
      <w:r>
        <w:rPr>
          <w:sz w:val="22"/>
        </w:rPr>
        <w:t>The impact is undeniable. Living Streets found that 62% of over-65s in England are worried about obstructions on the pavement. According to research from Guide Dogs, four out of five blind or partially sighted people say pavement parking makes it difficult to walk on the pavement at least once a week, and 95% have been forced into the road because of it. Among wheelchair and mobility scooters, that figure rises to a staggering 99%. Vehicles blocking pavements creates both a physical and psychological barrier, discouraging those with disabilities from leaving their homes. At a time when the Government are claiming to support more disabled people into work, it is essential that they tackle the issue.</w:t>
      </w:r>
    </w:p>
    <w:p/>
    <w:p>
      <w:r>
        <w:rPr>
          <w:b/>
          <w:color w:val="1A4A6E"/>
          <w:sz w:val="22"/>
        </w:rPr>
        <w:t>Afzal Khan (Lab)</w:t>
      </w:r>
    </w:p>
    <w:p>
      <w:r>
        <w:rPr>
          <w:sz w:val="22"/>
        </w:rPr>
        <w:t>The hon. Member is making a strong case that pavement parking is dangerous. I hear regularly from constituents who are forced to walk their young children into busy roads or from those in wheelchairs who must go back home because they cannot get past the obstruction of cars. Does the hon. Member agree that pavement parking decreases active travel and prevents the most vulnerable in our society from safely accessing their own community?</w:t>
      </w:r>
    </w:p>
    <w:p/>
    <w:p>
      <w:r>
        <w:rPr>
          <w:b/>
          <w:color w:val="1A4A6E"/>
          <w:sz w:val="22"/>
        </w:rPr>
        <w:t>Helen Maguire</w:t>
      </w:r>
    </w:p>
    <w:p>
      <w:r>
        <w:rPr>
          <w:sz w:val="22"/>
        </w:rPr>
        <w:t>I absolutely agree. We need to be encouraging active walking and encouraging people to use local businesses, and they cannot do that if they cannot access them by walking or being in a wheelchair on a pavement.</w:t>
      </w:r>
    </w:p>
    <w:p>
      <w:r>
        <w:rPr>
          <w:sz w:val="22"/>
        </w:rPr>
        <w:t>Parents also face the same challenges, with 87% of parents saying that they have had to walk in the road because of pavement parking. They would be more likely to walk their child to school if there was not pavement parking. They are not simply statistics; I have heard directly from residents about delivery motorcycles on Epsom High Street riding up on to the pavement in front of pedestrians, blocking footways outside fast food outlets and creating a hazardous obstacle course. On one evening earlier this year, a constituent reported 23 mopeds and motorbikes clustered on the pavement, forcing pedestrians into the road and creating congestion as they pulled in and out without warning.</w:t>
      </w:r>
    </w:p>
    <w:p/>
    <w:p>
      <w:r>
        <w:rPr>
          <w:b/>
          <w:color w:val="1A4A6E"/>
          <w:sz w:val="22"/>
        </w:rPr>
        <w:t>Tahir Ali (Lab)</w:t>
      </w:r>
    </w:p>
    <w:p>
      <w:r>
        <w:rPr>
          <w:sz w:val="22"/>
        </w:rPr>
        <w:t>I thank the hon. Lady for securing this important debate. A lot of my constituents have written to me to say that we should have one system that does not confuse people, and that applies whether someone is living in London or outside London. More needs to be done to give the councils the power to take tougher action in respect of those that cause the nuisance, obstructions and safety hazards for many vulnerable people.</w:t>
      </w:r>
    </w:p>
    <w:p/>
    <w:p>
      <w:r>
        <w:rPr>
          <w:b/>
          <w:color w:val="1A4A6E"/>
          <w:sz w:val="22"/>
        </w:rPr>
        <w:t>Helen Maguire</w:t>
      </w:r>
    </w:p>
    <w:p>
      <w:r>
        <w:rPr>
          <w:sz w:val="22"/>
        </w:rPr>
        <w:t>I absolutely agree. My constituency is just outside London, so for my constituents, it is even more confusing because many of them will drive in and out of London on a regular basis.</w:t>
      </w:r>
    </w:p>
    <w:p>
      <w:r>
        <w:rPr>
          <w:sz w:val="22"/>
        </w:rPr>
        <w:t>One visually impaired constituent, Russell, told me that when food delivery riders choose to park their vehicles, such as motorbikes, on the pavement it makes the simple task of walking down the street difficult and hazardous.</w:t>
      </w:r>
    </w:p>
    <w:p>
      <w:r>
        <w:rPr>
          <w:sz w:val="22"/>
        </w:rPr>
        <w:t>We also cannot ignore the damage that pavement parking does to the pavements themselves. Driving on to and parking on them cracks and breaks paving slabs, leaving trip hazards long after the vehicle has gone. In England, nearly a million older adults suffer outdoor falls each year, and Living Streets’ “Pedestrian Slips, Trips and Falls” report estimates that the resulting healthcare and personal injury costs could reach £500 million annually. Just the other day, I did a walkabout on Epsom High Street with Russell and Tracey from Swail House, a property in Epsom that is run by the Royal National Institute of Blind People. As we walked, they pointed out many potential hazards on the pavement, including many broken and uneven paving slabs that could easily cause an accident. Poorly maintained pavements also deter walking: 48% of adults over 65 say that they would walk more if pavements were in better condition.</w:t>
      </w:r>
    </w:p>
    <w:p/>
    <w:p>
      <w:r>
        <w:rPr>
          <w:b/>
          <w:color w:val="1A4A6E"/>
          <w:sz w:val="22"/>
        </w:rPr>
        <w:t>Luke Charters (Lab)</w:t>
      </w:r>
    </w:p>
    <w:p>
      <w:r>
        <w:rPr>
          <w:sz w:val="22"/>
        </w:rPr>
        <w:t>Whether it is wheelchair users in Wheldrake, children walking to school in Skelton or Mrs Charters pushing baby Louis, does the hon. Lady agree that pavement parking pushes vulnerable road users on to the roads? Does she also agree that we need to look at local councils fining those persistent pavement parking polluters?</w:t>
      </w:r>
    </w:p>
    <w:p/>
    <w:p>
      <w:r>
        <w:rPr>
          <w:b/>
          <w:color w:val="1A4A6E"/>
          <w:sz w:val="22"/>
        </w:rPr>
        <w:t>Helen Maguire</w:t>
      </w:r>
    </w:p>
    <w:p>
      <w:r>
        <w:rPr>
          <w:sz w:val="22"/>
        </w:rPr>
        <w:t>I welcome the intervention. It is an absolute hazard that pedestrians or individuals pushing wheelchairs are continually pushed into the road, but the hon. Gentleman is absolutely right that we also need to talk to the troublemakers. In my case in Epsom, those are the many companies running fast food delivery services and so on. We need to talk to them.</w:t>
      </w:r>
    </w:p>
    <w:p>
      <w:r>
        <w:rPr>
          <w:sz w:val="22"/>
        </w:rPr>
        <w:t>The poor condition of the pavement is fuelling physical inactivity and social isolation. Because the pavements are not in great condition, individuals cannot walk on them and they are not getting out as much. Making our high streets more walkable also boosts local businesses, and Living Streets’ research shows that people who walk or wheel to the shops spend more overall. They bring increased footfall, spend more time at the shops and spend more money, which is what we want for our local businesses on our local high streets.</w:t>
      </w:r>
    </w:p>
    <w:p>
      <w:r>
        <w:rPr>
          <w:sz w:val="22"/>
        </w:rPr>
        <w:t>The current legal framework is fragmented and confusing. Driving on to the pavement is in fact already illegal under section 72 of the Highways Act 1835, but enforcement is inconsistent and largely reliant on police resources. In some cases, parking on a pavement can be treated as obstruction, but that too is a criminal offence enforced by the police, not a civil contravention enforced by local authorities. Local councils struggle to tackle pavement parking, although they can use their existing powers to make traffic regulation orders. Those are largely restricted to specific streets, and due to the requirements for advertising consultation and signage they are a costly and impractical way to tackle this problem.</w:t>
      </w:r>
    </w:p>
    <w:p/>
    <w:p>
      <w:r>
        <w:rPr>
          <w:b/>
          <w:color w:val="1A4A6E"/>
          <w:sz w:val="22"/>
        </w:rPr>
        <w:t>Dame Chi Onwurah (Lab)</w:t>
      </w:r>
    </w:p>
    <w:p>
      <w:r>
        <w:rPr>
          <w:sz w:val="22"/>
        </w:rPr>
        <w:t>I thank the hon. Lady for securing this important debate, which has clearly raised concerns across the country. It is clear that pavements should be for pedestrians to walk on safely. That benefits businesses and local authorities. However, many streets were designed in an era when we did not have two or three-car families. Does the hon. Lady agree that we need to ensure that, as well as consistent regulation, we have good public transport so that we have better use of that and less dependency on cars?</w:t>
      </w:r>
    </w:p>
    <w:p/>
    <w:p>
      <w:r>
        <w:rPr>
          <w:b/>
          <w:color w:val="1A4A6E"/>
          <w:sz w:val="22"/>
        </w:rPr>
        <w:t>Helen Maguire</w:t>
      </w:r>
    </w:p>
    <w:p>
      <w:r>
        <w:rPr>
          <w:sz w:val="22"/>
        </w:rPr>
        <w:t>I absolutely agree. We need to invest in better public transport for our constituents. According to the 2023 YouGov polling, 74% of councillors in England supported a national law. As it stands, just 5% of drivers know all aspects of the laws that put them at risk of a fine. A national default prohibition would give the power and clarity to act to remove the ambiguity for drivers. That system would also allow for local exemptions so that streets where pavement parking is genuinely unavoidable could be identified and signed accordingly.</w:t>
      </w:r>
    </w:p>
    <w:p/>
    <w:p>
      <w:r>
        <w:rPr>
          <w:b/>
          <w:color w:val="1A4A6E"/>
          <w:sz w:val="22"/>
        </w:rPr>
        <w:t>Graeme Downie (Lab)</w:t>
      </w:r>
    </w:p>
    <w:p>
      <w:r>
        <w:rPr>
          <w:sz w:val="22"/>
        </w:rPr>
        <w:t>We are having an absolutely important debate today. It is important to make sure that we have accessible pavements for all, for all the reasons that the hon. Lady has outlined. In Fife, we have seen the implementation of the pavement parking ban just this week. Although it has been broadly welcomed, there are some challenges with implementation. Starting with a blanket ban and then allowing exemptions has been challenging for local authorities, which are under a lot of pressure with resources both for management and implementation. Does the hon. Lady agree that to make sure we have an effective parking ban, resources must be in place to make sure that exemptions in rural areas and other parts are effective, and that enforcement is done correctly? Otherwise, we will lose the support of drivers and the effect we are hoping to achieve.</w:t>
      </w:r>
    </w:p>
    <w:p/>
    <w:p>
      <w:r>
        <w:rPr>
          <w:b/>
          <w:color w:val="1A4A6E"/>
          <w:sz w:val="22"/>
        </w:rPr>
        <w:t>Helen Maguire</w:t>
      </w:r>
    </w:p>
    <w:p>
      <w:r>
        <w:rPr>
          <w:sz w:val="22"/>
        </w:rPr>
        <w:t>I absolutely agree that councils need the support to implement this if the Government should wish to introduce it, which is what I am pressing for today. We are not asking for something radical; we are simply asking for safe and accessible streets. MPs have raised this issue repeatedly, and charities such as Living Streets, Guide Dogs, RNIB and Transport for All support a new law with clear guidance.</w:t>
      </w:r>
    </w:p>
    <w:p>
      <w:r>
        <w:rPr>
          <w:sz w:val="22"/>
        </w:rPr>
        <w:t>It is time for the Government to listen. The steps are clear. Today I am asking this Government to put the safety of pedestrians first. I ask them to, first of all, publish the long overdue response to the pavement parking consultation before the fifth anniversary of its closing, which is this November; secondly, commit to a default national prohibition on pavement parking in England, with exemptions decided locally; and thirdly, back this up with a public awareness campaign so drivers understand both the law and the reasons for it.</w:t>
      </w:r>
    </w:p>
    <w:p>
      <w:r>
        <w:rPr>
          <w:sz w:val="22"/>
        </w:rPr>
        <w:t>Every day that we delay, more pedestrians are put at risk, more pavements are damaged and more people are excluded from moving safely and independently in their communities. If we cannot guarantee that the simple act of walking down the street is safe, we are failing at one of the most basic duties of public life. Today I am asking the Minister to end the wait, end the excuses and end pavement parking once and for all.</w:t>
      </w:r>
    </w:p>
    <w:p/>
    <w:p>
      <w:r>
        <w:rPr>
          <w:b/>
          <w:color w:val="1A4A6E"/>
          <w:sz w:val="22"/>
        </w:rPr>
        <w:t>Wera Hobhouse</w:t>
      </w:r>
    </w:p>
    <w:p>
      <w:r>
        <w:rPr>
          <w:sz w:val="22"/>
        </w:rPr>
        <w:t>I remind Members that they should bob if they wish to be called in the debate. There are many more people than I have on my list. We are trying to accommodate for that, but the first people on my list get priority. I will try to get everybody in, but now, looking at the numbers, the time limit is one minute and a half.</w:t>
      </w:r>
    </w:p>
    <w:p/>
    <w:p>
      <w:r>
        <w:rPr>
          <w:b/>
          <w:color w:val="1A4A6E"/>
          <w:sz w:val="22"/>
        </w:rPr>
        <w:t>Scott Arthur (Lab)</w:t>
      </w:r>
    </w:p>
    <w:p>
      <w:r>
        <w:rPr>
          <w:sz w:val="22"/>
        </w:rPr>
        <w:t>It is a pleasure to serve under your chairship with a 90-second speech limit, Mrs Hobhouse. I thank the hon. Member for Epsom and Ewell (Helen Maguire) for securing this debate. In 2023, I met Elaine and her guide dog Tessy and she was able to show me first hand the impact that pavement parking was having on her life. I could see how she was terrified to pass parked cars on the pavement, and where she had to go on the road. She said she was absolutely terrified. I have to say that watching her, I felt absolutely ashamed. I think all of us are here to create a fairer and more equal country, no matter which party we are in. A pavement parking ban is an easy and simple way to make progress.</w:t>
      </w:r>
    </w:p>
    <w:p>
      <w:r>
        <w:rPr>
          <w:sz w:val="22"/>
        </w:rPr>
        <w:t>In Edinburgh, I was proud to be part of a group of councillors who introduced a ban. Of 5,000 streets in Edinburgh, an estimated 500 were going to be problematic, but within a few weeks of the ban being introduced, we were down to just 20 streets where there were outstanding issues. A year later, there are only around 20 streets where actual parking restrictions will have to be introduced to ensure that traffic can move freely. That has been completely transformative, particularly for people who have visual impairments, for people who are disabled, and for parents and grandparents pushing buggies. It has helped to create a more equal city.</w:t>
      </w:r>
    </w:p>
    <w:p/>
    <w:p>
      <w:r>
        <w:rPr>
          <w:b/>
          <w:color w:val="1A4A6E"/>
          <w:sz w:val="22"/>
        </w:rPr>
        <w:t>James Naish (Lab)</w:t>
      </w:r>
    </w:p>
    <w:p>
      <w:r>
        <w:rPr>
          <w:sz w:val="22"/>
        </w:rPr>
        <w:t>Does my hon. Friend agree that when constituents are concerned about going out, that increases their social isolation? There is a real risk that anxiety about going out and using pavements has a knock-on effect, and that is one of the things that we can resolve.</w:t>
      </w:r>
    </w:p>
    <w:p/>
    <w:p>
      <w:r>
        <w:rPr>
          <w:b/>
          <w:color w:val="1A4A6E"/>
          <w:sz w:val="22"/>
        </w:rPr>
        <w:t>Arthur</w:t>
      </w:r>
    </w:p>
    <w:p>
      <w:r>
        <w:rPr>
          <w:sz w:val="22"/>
        </w:rPr>
        <w:t>I do not speak for RNIB Scotland or Guide Dogs Scotland but people with visual impairments leading isolated lives are a real concern for them. They want those people to be out working, meeting their friends, shopping and so on. Cars parked on the pavement are a barrier to that happening, so this issue is absolutely core to our wellbeing and to creating a more inclusive society.</w:t>
      </w:r>
    </w:p>
    <w:p>
      <w:r>
        <w:rPr>
          <w:sz w:val="22"/>
        </w:rPr>
        <w:t>As the ban came into force in Edinburgh, we got quite a few emails from people who were concerned. The most common question was: “Well, where should I park my car?” I always say, “Look, just don’t park it on the pavement.” I think most people who parked on the pavement knew that it was the wrong thing to do. The ban was actually forcing them in the right direction, and creating a more equal community.</w:t>
      </w:r>
    </w:p>
    <w:p>
      <w:r>
        <w:rPr>
          <w:sz w:val="22"/>
        </w:rPr>
        <w:t>Each time I debate this issue, I fill myself with hope that we will get a positive announcement from the Secretary of State or the Minister. I hope that we get that in this debate.</w:t>
      </w:r>
    </w:p>
    <w:p/>
    <w:p>
      <w:r>
        <w:rPr>
          <w:b/>
          <w:color w:val="1A4A6E"/>
          <w:sz w:val="22"/>
        </w:rPr>
        <w:t>Al Pinkerton (LD)</w:t>
      </w:r>
    </w:p>
    <w:p>
      <w:r>
        <w:rPr>
          <w:sz w:val="22"/>
        </w:rPr>
        <w:t>I thank my hon. Friend the Member for Epsom and Ewell (Helen Maguire) for securing this debate, and for putting another 10p in the meter—that has aged me—to allow the debate to continue. In the interests of time I will limit my comments to two topics. The first is school drop-off and pick-up.</w:t>
      </w:r>
    </w:p>
    <w:p>
      <w:r>
        <w:rPr>
          <w:sz w:val="22"/>
        </w:rPr>
        <w:t>In my community of Surrey Heath we have a major issue with roads and schools that were not designed or built to provide adequate drop-off and pick-up. I am a parent of two children who went to one such school for seven years. I and almost every other parent had to park on the pavement in order to get our kids in and out. That was not because we wanted to be inconsiderate parkers, but because we wanted to keep the carriageway clear to allow vital access routes and roads to remain open.</w:t>
      </w:r>
    </w:p>
    <w:p/>
    <w:p>
      <w:r>
        <w:rPr>
          <w:b/>
          <w:color w:val="1A4A6E"/>
          <w:sz w:val="22"/>
        </w:rPr>
        <w:t>Arthur</w:t>
      </w:r>
    </w:p>
    <w:p>
      <w:r>
        <w:rPr>
          <w:sz w:val="22"/>
        </w:rPr>
        <w:t>Often we are faced with a dilemma between driver convenience and the safety of pedestrians. I think the safety of pedestrians always has to come first. Parking on the pavement is not an alternative to blocking the road to emergency vehicles. You should not be blocking the road to emergency vehicles and you should not be parking on the pavement. Apologies.</w:t>
      </w:r>
    </w:p>
    <w:p/>
    <w:p>
      <w:r>
        <w:rPr>
          <w:b/>
          <w:color w:val="1A4A6E"/>
          <w:sz w:val="22"/>
        </w:rPr>
        <w:t>Pinkerton</w:t>
      </w:r>
    </w:p>
    <w:p>
      <w:r>
        <w:rPr>
          <w:sz w:val="22"/>
        </w:rPr>
        <w:t>I would like to engage with the hon. Gentleman’s point more, but I want to try to finish in my original time allocation.</w:t>
      </w:r>
    </w:p>
    <w:p>
      <w:r>
        <w:rPr>
          <w:sz w:val="22"/>
        </w:rPr>
        <w:t>The second key point I will raise is about planning. I recently had a meeting with representatives of a very large house developer that plans to build 1,000 houses in my constituency. They told me that, in the interests of being green, they were only going to supply one parking space per three, four and five-bedroom house, in the hope of encouraging public transport use. I think we all know that will not encourage public transport use; it will hard-bake pavement parking into the future, and with it all the issues that the hon. Member for Edinburgh South West (Dr Arthur) has raised.</w:t>
      </w:r>
    </w:p>
    <w:p>
      <w:r>
        <w:rPr>
          <w:sz w:val="22"/>
        </w:rPr>
        <w:t>I encourage the Government to pick up this issue, to think about making planning regulations much tighter, and to give local authorities the ability to enforce measures against antisocial parking.</w:t>
      </w:r>
    </w:p>
    <w:p/>
    <w:p>
      <w:r>
        <w:rPr>
          <w:b/>
          <w:color w:val="1A4A6E"/>
          <w:sz w:val="22"/>
        </w:rPr>
        <w:t>Warinder Juss (Lab)</w:t>
      </w:r>
    </w:p>
    <w:p>
      <w:r>
        <w:rPr>
          <w:sz w:val="22"/>
        </w:rPr>
        <w:t>It is a pleasure to serve under your chairship, Mrs Hobhouse. The issue of pavement parking has been raised with me in my constituency of Wolverhampton West. Measures have already been introduced in Scotland and Wales, where legislative action has been taken to deal with pavement parking. Pavement parking is also banned in much of Greater London.</w:t>
      </w:r>
    </w:p>
    <w:p>
      <w:r>
        <w:rPr>
          <w:sz w:val="22"/>
        </w:rPr>
        <w:t>We must improve our road safety and protect the most vulnerable in our society. The fines raised from illegal parking could be ringfenced for future road safety improvements. More than half of those aged over 65 report that they are worried about obstructions on the pavement. Over 80% of people living with sight loss say that pavement obstacles impact their quality of life, and nearly 90% of parents have had to step on to the road with their children due to vehicles blocking the pavement.</w:t>
      </w:r>
    </w:p>
    <w:p>
      <w:r>
        <w:rPr>
          <w:sz w:val="22"/>
        </w:rPr>
        <w:t>Encouraging walking is part of the Government’s ambition under their cycling and walking investment strategy. I repeat the assertion of the hon. Member for Epsom and Ewell (Helen Maguire) about publishing the Department for Transport report that was prepared in 2020.</w:t>
      </w:r>
    </w:p>
    <w:p/>
    <w:p>
      <w:r>
        <w:rPr>
          <w:b/>
          <w:color w:val="1A4A6E"/>
          <w:sz w:val="22"/>
        </w:rPr>
        <w:t>Martin Wrigley (LD)</w:t>
      </w:r>
    </w:p>
    <w:p>
      <w:r>
        <w:rPr>
          <w:sz w:val="22"/>
        </w:rPr>
        <w:t>Does the hon. Member agree that this is almost a circular problem? The more people park on the pavements, the harder it is to walk, so the more they have to drive and the more they park on the pavements. By getting rid of it and having consistency, as my hon. Friend the Member for Epsom and Ewell (Helen Maguire) is asking for, we will start to solve this problem, which is so difficult for my constituents as well as the hon. Gentleman’s.</w:t>
      </w:r>
    </w:p>
    <w:p/>
    <w:p>
      <w:r>
        <w:rPr>
          <w:b/>
          <w:color w:val="1A4A6E"/>
          <w:sz w:val="22"/>
        </w:rPr>
        <w:t>Warinder Juss</w:t>
      </w:r>
    </w:p>
    <w:p>
      <w:r>
        <w:rPr>
          <w:sz w:val="22"/>
        </w:rPr>
        <w:t>I totally agree. When I walk around and see cars and other vehicles parked on pavements, I sometimes wonder why people could not just have parked them on the road. There never seems to be any valid reason why they are parked on the pavement.</w:t>
      </w:r>
    </w:p>
    <w:p>
      <w:r>
        <w:rPr>
          <w:sz w:val="22"/>
        </w:rPr>
        <w:t>The ability for people to walk on pavements is crucial. Walking improves physical and mental health, gives greater independence to older people and takes away the risk of isolation. It means we will have fewer cars on our roads, healthier children, and more children and parents walking to school, which does not happen now because of the dangers people face when having to manoeuvre around vehicles on pavements.</w:t>
      </w:r>
    </w:p>
    <w:p>
      <w:r>
        <w:rPr>
          <w:sz w:val="22"/>
        </w:rPr>
        <w:t>I urge the Government to publish the Department for Transport report that was prepared five years ago and to ensure that we get vehicles off pavements so that we can encourage more people to use the pavements. That is what they are there for.</w:t>
      </w:r>
    </w:p>
    <w:p/>
    <w:p>
      <w:r>
        <w:rPr>
          <w:b/>
          <w:color w:val="1A4A6E"/>
          <w:sz w:val="22"/>
        </w:rPr>
        <w:t>Freddie van Mierlo (LD)</w:t>
      </w:r>
    </w:p>
    <w:p>
      <w:r>
        <w:rPr>
          <w:sz w:val="22"/>
        </w:rPr>
        <w:t>It is a pleasure to serve under your chairship, Mrs Hobhouse. Over the past year, I have had the pleasure of meeting many people with disabilities, including those with sight loss or mobility aids, in my surgeries. For them, another person’s choice to park on the pavement means either risking moving into the road to avoid the obstruction or taking long detours, if it is possible to do so. People with disabilities already face unenviable access barriers, and pavement parking only adds to their struggle.</w:t>
      </w:r>
    </w:p>
    <w:p>
      <w:r>
        <w:rPr>
          <w:sz w:val="22"/>
        </w:rPr>
        <w:t>Pavement parking also impacts parents with pushchairs, prams and buggies. It prevents children on scooters and balance bikes from riding next to their parents. It can also force dog walkers—especially those who have nasty dogs like mine—into the road to avoid facing another dog. In short, it is an all-round nuisance.</w:t>
      </w:r>
    </w:p>
    <w:p>
      <w:r>
        <w:rPr>
          <w:sz w:val="22"/>
        </w:rPr>
        <w:t>The Government have so far ignored the issue. In a recent written question, my hon. Friend the Member for Surrey Heath (Dr Pinkerton) asked the Government what steps they are taking to reduce street obstacles. Their response was that things should be placed</w:t>
      </w:r>
    </w:p>
    <w:p>
      <w:r>
        <w:rPr>
          <w:sz w:val="22"/>
        </w:rPr>
        <w:t>“in a way that does not create obstructions for disabled people.”</w:t>
      </w:r>
    </w:p>
    <w:p>
      <w:r>
        <w:rPr>
          <w:sz w:val="22"/>
        </w:rPr>
        <w:t>That is not enlightening, is it?</w:t>
      </w:r>
    </w:p>
    <w:p>
      <w:r>
        <w:rPr>
          <w:sz w:val="22"/>
        </w:rPr>
        <w:t>The Government are trying to pass the blame to local authorities, which are poorly equipped to deal with pavement parking. My local authority, Oxfordshire county council, has raised this with me. I fully support the council and my hon. Friend the Member for Epsom and Ewell (Helen Maguire) in pressing the Government to provide further powers to tackle pavement parking.</w:t>
      </w:r>
    </w:p>
    <w:p/>
    <w:p>
      <w:r>
        <w:rPr>
          <w:b/>
          <w:color w:val="1A4A6E"/>
          <w:sz w:val="22"/>
        </w:rPr>
        <w:t>Samantha Niblett (Lab)</w:t>
      </w:r>
    </w:p>
    <w:p>
      <w:r>
        <w:rPr>
          <w:sz w:val="22"/>
        </w:rPr>
        <w:t>It is a pleasure to serve under your chairship, Mrs Hobhouse. I represent a semi-rural constituency, and one of its gorgeous little market towns, Melbourne, famously—or so it seems to me—has a high street where cars have to park a bit on the pavement, which is super-skinny because the road is super-skinny. If they did not do so, cars would speed down the road. It is a never-ending circle of challenge.</w:t>
      </w:r>
    </w:p>
    <w:p>
      <w:r>
        <w:rPr>
          <w:sz w:val="22"/>
        </w:rPr>
        <w:t>I would welcome councils and local authorities having the power to fine. We all know that pavement parking gets on everybody’s nerves. We see it on online community groups, where people share photos of people parking selfishly. This is not just about parking on skinny little pavements, but about selfishly parking where there is plenty of space to park on the road. Will the Government consider an awareness campaign to ask people to be a bit more considerate?</w:t>
      </w:r>
    </w:p>
    <w:p/>
    <w:p>
      <w:r>
        <w:rPr>
          <w:b/>
          <w:color w:val="1A4A6E"/>
          <w:sz w:val="22"/>
        </w:rPr>
        <w:t>Jim Shannon (DUP)</w:t>
      </w:r>
    </w:p>
    <w:p>
      <w:r>
        <w:rPr>
          <w:sz w:val="22"/>
        </w:rPr>
        <w:t>It is a pleasure to serve under your chairship, Mrs Hobhouse. I commend the hon. Member for Epsom and Ewell (Helen Maguire) for securing the debate.</w:t>
      </w:r>
    </w:p>
    <w:p>
      <w:r>
        <w:rPr>
          <w:sz w:val="22"/>
        </w:rPr>
        <w:t>Pavement parking is a nationwide issue that impacts constituencies across this great United Kingdom of Great Britain and Northern Ireland. Every week I receive numerous complaints regarding people parking irresponsibly. To give a quick local perspective, people are often permitted to park on the pavement unless specific restrictions apply or unless doing so causes an obstruction—that is how it is done back home. If people do the wrong thing, they get an £80 ticket; if they pay it within three days, it is £45.</w:t>
      </w:r>
    </w:p>
    <w:p>
      <w:r>
        <w:rPr>
          <w:sz w:val="22"/>
        </w:rPr>
        <w:t>I quickly want to make the case for those who have guide dogs. I did a walk with one of the guide dog people some time ago, with a mask across my eyes, and it was very difficult to understand what was happening.</w:t>
      </w:r>
    </w:p>
    <w:p>
      <w:r>
        <w:rPr>
          <w:sz w:val="22"/>
        </w:rPr>
        <w:t>In Northern Ireland, we have had a “think before you park” campaign to raise awareness of the risks of pavement parking and the impact it can have on people with disabilities, those with mobility issues and parents with prams. That is why road markings and signage are important. Perhaps the Minister could do more to encourage local councils to ensure they are displayed clearly so that people can understand them.</w:t>
      </w:r>
    </w:p>
    <w:p>
      <w:r>
        <w:rPr>
          <w:sz w:val="22"/>
        </w:rPr>
        <w:t>There is much to be done on this issue. I very much look forward to hearing what the Minister can do to persuade other regional and devolved Administrations—including my own—to ensure that pavement parking is addressed for everyone across the United Kingdom.</w:t>
      </w:r>
    </w:p>
    <w:p/>
    <w:p>
      <w:r>
        <w:rPr>
          <w:b/>
          <w:color w:val="1A4A6E"/>
          <w:sz w:val="22"/>
        </w:rPr>
        <w:t>Rachael Maskell (Ind)</w:t>
      </w:r>
    </w:p>
    <w:p>
      <w:r>
        <w:rPr>
          <w:sz w:val="22"/>
        </w:rPr>
        <w:t>Thank you for chairing the debate, Mrs Hobhouse. I also thank the hon. Member for Epsom and Ewell (Helen Maguire) for securing it.</w:t>
      </w:r>
    </w:p>
    <w:p>
      <w:r>
        <w:rPr>
          <w:sz w:val="22"/>
        </w:rPr>
        <w:t>Having campaigned to reclaim our streets for pedestrians for many years, I have cleared the A-boards and the clutter, but I cannot shift the cars. That is why I welcome today’s debate, as well as action at last from a Labour Government.</w:t>
      </w:r>
    </w:p>
    <w:p>
      <w:r>
        <w:rPr>
          <w:sz w:val="22"/>
        </w:rPr>
        <w:t>In York, 9.1 million visitors a year come to our city —I am sure all hon. Members do—but the streets are narrow, and we need to ensure that pedestrians can pass. That includes blind and partially sighted people, as we have heard, as well as parents and elderly people. Cyclists also get pushed further into the road as well. We need to make sure that we have our space on the road.</w:t>
      </w:r>
    </w:p>
    <w:p>
      <w:r>
        <w:rPr>
          <w:sz w:val="22"/>
        </w:rPr>
        <w:t>The problem is often worse outside schools as parents push their kids out of the car, or draw them in at the end of the day. We need to ensure that those incredibly hazardous places have provision. I would say that we should not have cars near schools. We need to clear that environment so that children can navigate the space well.</w:t>
      </w:r>
    </w:p>
    <w:p>
      <w:r>
        <w:rPr>
          <w:sz w:val="22"/>
        </w:rPr>
        <w:t>What happens? The pavements crack—of course, we pay for that—and our constituents experience accidents. The logistics companies that park their vans and lorries on pavements need to be called to account.</w:t>
      </w:r>
    </w:p>
    <w:p>
      <w:r>
        <w:rPr>
          <w:sz w:val="22"/>
        </w:rPr>
        <w:t>When we talk about parking on pavements, we should also talk about cycle lanes, which are often blocked. Even last night, the cycle lane from Westminster was occluded. We need to make sure that we include them in the discussion, too.</w:t>
      </w:r>
    </w:p>
    <w:p/>
    <w:p>
      <w:r>
        <w:rPr>
          <w:b/>
          <w:color w:val="1A4A6E"/>
          <w:sz w:val="22"/>
        </w:rPr>
        <w:t>James MacCleary (LD)</w:t>
      </w:r>
    </w:p>
    <w:p>
      <w:r>
        <w:rPr>
          <w:sz w:val="22"/>
        </w:rPr>
        <w:t>Some see pavement parking as merely a nuisance, but in some parts of my constituency it is far more serious, affecting businesses and residents every day. Due to the time restriction, I will talk about just one community—the town of Polegate—where the crisis has become particularly acute.</w:t>
      </w:r>
    </w:p>
    <w:p>
      <w:r>
        <w:rPr>
          <w:sz w:val="22"/>
        </w:rPr>
        <w:t>People tell me every day that cars are parked on pavements in the town, forcing parents with prams into the road, leaving wheelchair users stuck and making the high street harder to use for everyone. Some businesses are even struggling to keep going due to parking. What makes it even worse is patchy enforcement. In Polegate and other communities in the Wealden district part of my constituency, parking has never been decriminalised. That means responsibility still sits with the police, who understandably have other priorities, so offences simply go unchecked. It is a bizarre situation that leaves residents with no effective recourse. I am pressing for urgent action so that parking can finally be enforced and my constituents are not left abandoned.</w:t>
      </w:r>
    </w:p>
    <w:p>
      <w:r>
        <w:rPr>
          <w:sz w:val="22"/>
        </w:rPr>
        <w:t>Meanwhile, there has been action in Scotland and Northern Ireland, and I believe there are preparations for action in Wales, too. Yet in England—outside London, at least—we are still stuck in limbo. Local councils want to tackle it and residents demand change, but the Government have left them with a clunky, expensive process that can take months or years to achieve little. We must give councils the powers and clarity they need and back communities like Polegate that are demanding safer streets because, every week it drags on, more families are pushed into the road, more vulnerable people are shut out, and more of our pavements are broken up. It is now time to act.</w:t>
      </w:r>
    </w:p>
    <w:p/>
    <w:p>
      <w:r>
        <w:rPr>
          <w:b/>
          <w:color w:val="1A4A6E"/>
          <w:sz w:val="22"/>
        </w:rPr>
        <w:t>Maya Ellis (Lab)</w:t>
      </w:r>
    </w:p>
    <w:p>
      <w:r>
        <w:rPr>
          <w:sz w:val="22"/>
        </w:rPr>
        <w:t>I thank the hon. Member for Epsom and Ewell (Helen Maguire) for securing this critical debate, on an issue that is such a headache for so many of our constituents. As a mother to two little ones, I know only too well that getting out and about with two young children is hard enough as it is. Being hit with trying to get a pram down the pavement where it cannot get through increases the social isolation that many have talked about.</w:t>
      </w:r>
    </w:p>
    <w:p>
      <w:r>
        <w:rPr>
          <w:sz w:val="22"/>
        </w:rPr>
        <w:t>Access to pavements is a lifeline to many, especially those with disabilities or the elderly. A constituent of mine in Ribble Valley who is repeatedly affected by pavement parking recently got in touch to share his confusion about who to report his concerns to—the police or the council. We must ensure that local authorities and the police work together and are empowered to use their powers clearly not only to tackle but to visibly enforce this issue so that residents see responsible pavement parking management in action.</w:t>
      </w:r>
    </w:p>
    <w:p>
      <w:r>
        <w:rPr>
          <w:sz w:val="22"/>
        </w:rPr>
        <w:t>However, nothing is more contentious and divisive on my local Facebook groups than pavement parking because, as other hon. Members have said, in many areas insufficient parking spaces are provided. We need to ensure that national policy on pavement parking and planning is designed with the unique challenges facing rural areas like mine in mind, where public transport is sparse and car ownership rates are much higher, and recommends realistic parking provision so that all areas are safe and walkable.</w:t>
      </w:r>
    </w:p>
    <w:p>
      <w:r>
        <w:rPr>
          <w:sz w:val="22"/>
        </w:rPr>
        <w:t>On planning, I recently heard a comment that turning circles in schools are not part of planning policy because we want to increase green parking, and we all know the chaos they create.</w:t>
      </w:r>
    </w:p>
    <w:p/>
    <w:p>
      <w:r>
        <w:rPr>
          <w:b/>
          <w:color w:val="1A4A6E"/>
          <w:sz w:val="22"/>
        </w:rPr>
        <w:t>Josh Babarinde (LD)</w:t>
      </w:r>
    </w:p>
    <w:p>
      <w:r>
        <w:rPr>
          <w:sz w:val="22"/>
        </w:rPr>
        <w:t>I thank my hon. Friend the Member for Epsom and Ewell (Helen Maguire) for securing this debate.</w:t>
      </w:r>
    </w:p>
    <w:p>
      <w:r>
        <w:rPr>
          <w:sz w:val="22"/>
        </w:rPr>
        <w:t>Whether it is on Seaside, Melbourne Road, Linden Close, Sydney Road, Heather Close or outside Oakwood, St Thomas a Becket or West Rise schools, it is unacceptable that pedestrians, especially those with disabilities, are all too often blocked from using our pavements and pushed on to the road, and residents with wheelchairs, scooters or prams are blocked from using drop kerbs. On behalf of them and the Eastbourne access group, when will the Government share with us their national plan to empower local authorities to crack down on this problem once and for all?</w:t>
      </w:r>
    </w:p>
    <w:p>
      <w:r>
        <w:rPr>
          <w:sz w:val="22"/>
        </w:rPr>
        <w:t>While we wait for that action, I invite the Minister to join me in congratulating Langney primary academy in my patch, led by the amazing Mr Ben Bowles—an awesome local headteacher—on being part of the school streets scheme that has taken measures to safeguard schoolchildren from dangerous pavement parking at pick-up and drop-off time. I hope the Minister will congratulate them on the great work they are doing.</w:t>
      </w:r>
    </w:p>
    <w:p/>
    <w:p>
      <w:r>
        <w:rPr>
          <w:b/>
          <w:color w:val="1A4A6E"/>
          <w:sz w:val="22"/>
        </w:rPr>
        <w:t>Josh Newbury (Lab)</w:t>
      </w:r>
    </w:p>
    <w:p>
      <w:r>
        <w:rPr>
          <w:sz w:val="22"/>
        </w:rPr>
        <w:t>I thank the hon. Member for Epsom and Ewell (Helen Maguire). Pavement parking was regularly raised with me during my five years as a councillor before coming to this place, but its real impact was brought home to me by one doorstep conversation with a couple in Chadsmoor. Both are in their 80s, and the gentleman is a carer for his wife who has mobility issues as well as dementia. Luckily, they have a good social care package and access to respite care, but often they cannot get out of the house because accessible taxis cannot pull up to their home due to cars parked right up to their driveway. They cannot move her wheelchair further down the street due to people routinely parking on the pavement. Sadly and ironically, often those cars belong to care workers visiting other properties.</w:t>
      </w:r>
    </w:p>
    <w:p>
      <w:r>
        <w:rPr>
          <w:sz w:val="22"/>
        </w:rPr>
        <w:t>A blocked pavement is not just an inconvenience; it can trap people with disabilities. Councils can use traffic regulation orders, but often they are slow and expensive to put in place. People in Cannock Chase often tell me how much better it was when Staffordshire’s police community support officers could issue fines for pavement obstruction, but since those powers have been removed, any meaningful deterrent has all but gone. As has been said, drivers often worry about blocking traffic or emergency vehicles on narrow roads, and housing in many areas just was not built with cars in mind.</w:t>
      </w:r>
    </w:p>
    <w:p>
      <w:r>
        <w:rPr>
          <w:sz w:val="22"/>
        </w:rPr>
        <w:t>Looking ahead, let us consider national action, complemented by local solutions such as community parking hubs and resident permits. That should sit alongside better public transport and active travel, on which the Government are acting. This may not be the top issue for many of our constituents, but it absolutely can be for those affected. I hope that, by planning for the future, we can keep our pavements safe and accessible for all.</w:t>
      </w:r>
    </w:p>
    <w:p/>
    <w:p>
      <w:r>
        <w:rPr>
          <w:b/>
          <w:color w:val="1A4A6E"/>
          <w:sz w:val="22"/>
        </w:rPr>
        <w:t>Marie Goldman (LD)</w:t>
      </w:r>
    </w:p>
    <w:p>
      <w:r>
        <w:rPr>
          <w:sz w:val="22"/>
        </w:rPr>
        <w:t>I thank my hon. Friend the Member for Epsom and Ewell (Helen Maguire) for securing this important debate on something that is a problem across the country.</w:t>
      </w:r>
    </w:p>
    <w:p>
      <w:r>
        <w:rPr>
          <w:sz w:val="22"/>
        </w:rPr>
        <w:t>Indeed, a Chelmsford resident recently wrote to me about taking her nan for a walk, when they were forced to walk in the road due to cars obstructing the pavement. That is entirely unacceptable for anyone, let alone an elderly resident. Parking on a pavement and blocking it is already an offence under the Road Traffic Act 1988, but only the police have the power to issue tickets, and they are rightly prioritising more serious crime.</w:t>
      </w:r>
    </w:p>
    <w:p>
      <w:r>
        <w:rPr>
          <w:sz w:val="22"/>
        </w:rPr>
        <w:t>Organisations such as the South Essex Parking Partnership have the resources to issue fixed penalty notices, but they do not currently have the power to do so, as they can issue FPNs only where there is a specific parking restriction, such as double yellow lines or residents-only parking. The use of traffic regulation orders to bring in restrictions in specific areas is slow, cumbersome and costly—something I know at first hand having previously been an Essex county councillor, as it took two years to bring in junction protection or double yellow lines to prevent parents from parking on corners when picking up their children from school.</w:t>
      </w:r>
    </w:p>
    <w:p>
      <w:r>
        <w:rPr>
          <w:sz w:val="22"/>
        </w:rPr>
        <w:t>As has already been referenced, in 2019 the Transport Committee published a report in which it made a clear recommendation that a new civil offence of obstructive pavement parking, enforced by local authorities, should be created. Given that the House yesterday debated a Bill to give more powers to local authorities, I hope the Minister will introduce that power as well.</w:t>
      </w:r>
    </w:p>
    <w:p/>
    <w:p>
      <w:r>
        <w:rPr>
          <w:b/>
          <w:color w:val="1A4A6E"/>
          <w:sz w:val="22"/>
        </w:rPr>
        <w:t>Ruth Cadbury (Lab)</w:t>
      </w:r>
    </w:p>
    <w:p>
      <w:r>
        <w:rPr>
          <w:sz w:val="22"/>
        </w:rPr>
        <w:t>It is a pleasure to serve under your chairship, Mrs Hobhouse. I thank the hon. Member for Epsom and Ewell (Helen Maguire) for securing this debate. She and many other hon. Members have described the reasons for this debate and for a change in the law.</w:t>
      </w:r>
    </w:p>
    <w:p>
      <w:r>
        <w:rPr>
          <w:sz w:val="22"/>
        </w:rPr>
        <w:t>As Chair of the Transport Committee, it gives me great pleasure to speak in this debate, but I am not sure how many times in the 10 years since I have been in Parliament I have spoken on the issue of bringing in a default ban on pavement parking. As a London MP, and before that a London councillor and a London resident for 40 years, I know that a default ban—with specific exemptions where needed—would work. I have never understood the apparent reluctance among some to allow that nationwide.</w:t>
      </w:r>
    </w:p>
    <w:p>
      <w:r>
        <w:rPr>
          <w:sz w:val="22"/>
        </w:rPr>
        <w:t>I was an active member of the Select Committee inquiry, along with the Minister, who was then the Committee Chair; the rural affairs Minister, my hon. Friend the Member for Cambridge (Daniel Zeichner); and the then Conservative Member for Bexhill and Battle, who took us to his constituency to show us the problems there. We recommended Government legislation for a nationwide ban on pavement parking across England outside London to give the Secretary of State for Transport the power to bring in secondary legislation. We also recommended a ban enforced by local authorities, not the police; a nationwide awareness campaign showing the problems of pavement parking for those affected; and revisions of the traffic regulation order process. The Secretary of State has shown that she and the Minister are passionate—</w:t>
      </w:r>
    </w:p>
    <w:p/>
    <w:p>
      <w:r>
        <w:rPr>
          <w:b/>
          <w:color w:val="1A4A6E"/>
          <w:sz w:val="22"/>
        </w:rPr>
        <w:t>Wera Hobhouse</w:t>
      </w:r>
    </w:p>
    <w:p>
      <w:r>
        <w:rPr>
          <w:sz w:val="22"/>
        </w:rPr>
        <w:t>Order.</w:t>
      </w:r>
    </w:p>
    <w:p/>
    <w:p>
      <w:r>
        <w:rPr>
          <w:b/>
          <w:color w:val="1A4A6E"/>
          <w:sz w:val="22"/>
        </w:rPr>
        <w:t>Monica Harding (LD)</w:t>
      </w:r>
    </w:p>
    <w:p>
      <w:r>
        <w:rPr>
          <w:sz w:val="22"/>
        </w:rPr>
        <w:t>I thank my constituency neighbour, my hon. Friend the Member for Epsom and Ewell (Helen Maguire), for securing this debate. I recently met the Walton-on-Thames macular degeneration support group in Esher and Walton to discuss some of the challenges faced by my constituents with sight loss, including pavement parking. I urge the Minister to finally take the step of banning pavement parking. I recognise, however, that poor parking is often due to carelessness more than malice, so I suggest to the Minister that a public education campaign about how to park more considerately is in order—perhaps some Tory MPs would like to attend, since they do not seem to think it is a problem.</w:t>
      </w:r>
    </w:p>
    <w:p>
      <w:r>
        <w:rPr>
          <w:sz w:val="22"/>
        </w:rPr>
        <w:t>A number of my constituents have written to me specifically about the prevalence of pavement parking around schools in pick-up and drop-off hours, which is dangerous for children. Part of tackling this issue is proper enforcement of the rules. What steps is the Department taking to support local authorities in dealing with improper pavement parking?</w:t>
      </w:r>
    </w:p>
    <w:p>
      <w:r>
        <w:rPr>
          <w:sz w:val="22"/>
        </w:rPr>
        <w:t>I want to flag another issue: placing street furniture such as A-boards on streets in Surrey does not require a licence, yet it presents huge obstructions to visually impaired constituents. I congratulate the hon. Member for York Central (Rachael Maskell) on dealing with it—maybe she could share what happened there with Surrey county council.</w:t>
      </w:r>
    </w:p>
    <w:p>
      <w:r>
        <w:rPr>
          <w:sz w:val="22"/>
        </w:rPr>
        <w:t>Finally, on many social housing estates, which were often built in the 1950s and ’60s when cars were small and there was probably only one, if that, many cars are now parked on pavements and on green spaces meant for children. What can the Government do to encourage social housing providers to knock down the derelict garages that are not being used to provide proper parking?</w:t>
      </w:r>
    </w:p>
    <w:p/>
    <w:p>
      <w:r>
        <w:rPr>
          <w:b/>
          <w:color w:val="1A4A6E"/>
          <w:sz w:val="22"/>
        </w:rPr>
        <w:t>Julia Buckley (Lab)</w:t>
      </w:r>
    </w:p>
    <w:p>
      <w:r>
        <w:rPr>
          <w:sz w:val="22"/>
        </w:rPr>
        <w:t>It is a pleasure to serve under your chairmanship, Mrs Hobhouse. I thank the hon. Member for Epsom and Ewell (Helen Maguire) for securing this important debate. The plight of pavement parking affects all our constituencies and, as we have heard, causes particular distress for pedestrians with young children, disabilities or sight loss. The statistics we have heard today are, frankly, shocking: that 65% of residents, and 73% of disabled residents, want councils to take on these powers, and that 80% of parents would be more likely to walk to school if there was no pavement parking. I have also heard that 93% of local councils have had complaints from members of the public on this issue.</w:t>
      </w:r>
    </w:p>
    <w:p>
      <w:r>
        <w:rPr>
          <w:sz w:val="22"/>
        </w:rPr>
        <w:t>In my constituency of Shrewsbury, the issue crops up time and again. We have some beautiful historic streets that can be narrow to navigate. We are blessed with a mature population that wants to stay fit and healthy and walk into our beautiful town centre, but it has become increasingly dangerous and the pavements are not safe. I have been contacted by severely affected residents on Bell Lane, Torrin Drive and New Park Road. I would like Members to hear directly from residents on Whitemere Road. They say:</w:t>
      </w:r>
    </w:p>
    <w:p>
      <w:r>
        <w:rPr>
          <w:sz w:val="22"/>
        </w:rPr>
        <w:t>“We live a few doors down from Mount Pleasant primary school, it’s becoming an absolute nightmare and is so dangerous. They park on footpaths anywhere they can, blocking drives, and access to other larger vehicles trying to get through. The state of the footpaths is terrible due to the weight of some of the cars. I have tried the Council but they say it’s up to the police. And the police tell me it’s up to the Council. Who is responsible?”</w:t>
      </w:r>
    </w:p>
    <w:p>
      <w:r>
        <w:rPr>
          <w:sz w:val="22"/>
        </w:rPr>
        <w:t>Until we get clarity from our Government, that is the question we all have.</w:t>
      </w:r>
    </w:p>
    <w:p/>
    <w:p>
      <w:r>
        <w:rPr>
          <w:b/>
          <w:color w:val="1A4A6E"/>
          <w:sz w:val="22"/>
        </w:rPr>
        <w:t>Clive Jones (LD)</w:t>
      </w:r>
    </w:p>
    <w:p>
      <w:r>
        <w:rPr>
          <w:sz w:val="22"/>
        </w:rPr>
        <w:t>It is a pleasure to serve under your chairship, Mrs Hobhouse. I thank my hon. Friend the Member for Epsom and Ewell (Helen Maguire) for organising the debate. It is wholly unacceptable that the Conservative Government dragged their heels on this important issue. They dithered and delayed because they could not make up their mind what they needed to do. As a result, pedestrians are put at risk every day by inconsiderate parking and local councils incur significant costs repairing kerbs and verges damaged by drivers.</w:t>
      </w:r>
    </w:p>
    <w:p/>
    <w:p>
      <w:r>
        <w:rPr>
          <w:b/>
          <w:color w:val="1A4A6E"/>
          <w:sz w:val="22"/>
        </w:rPr>
        <w:t>Tessa Munt (LD)</w:t>
      </w:r>
    </w:p>
    <w:p>
      <w:r>
        <w:rPr>
          <w:sz w:val="22"/>
        </w:rPr>
        <w:t>On exactly that issue, I represent the city of Wells, which has wonderful, beautiful streets, but when delivery vehicles park on the pavements, they break the paving slabs. That makes it an absolute peril for people who have accessibility problems and are less mobile. Does my hon. Friend agree that that has to be dealt with soon, otherwise groups such as Accessible Wells, which I am meant to meet tomorrow, will not have—</w:t>
      </w:r>
    </w:p>
    <w:p/>
    <w:p>
      <w:r>
        <w:rPr>
          <w:b/>
          <w:color w:val="1A4A6E"/>
          <w:sz w:val="22"/>
        </w:rPr>
        <w:t>Wera Hobhouse</w:t>
      </w:r>
    </w:p>
    <w:p>
      <w:r>
        <w:rPr>
          <w:sz w:val="22"/>
        </w:rPr>
        <w:t>Order. I must now call the Front Benchers.</w:t>
      </w:r>
    </w:p>
    <w:p/>
    <w:p>
      <w:r>
        <w:rPr>
          <w:b/>
          <w:color w:val="1A4A6E"/>
          <w:sz w:val="22"/>
        </w:rPr>
        <w:t>Olly Glover (LD)</w:t>
      </w:r>
    </w:p>
    <w:p>
      <w:r>
        <w:rPr>
          <w:sz w:val="22"/>
        </w:rPr>
        <w:t>It is a pleasure to serve under your chairship, Mrs Hobhouse. I commend my hon. Friend the Member for Epsom and Ewell (Helen Maguire) for securing this important debate, which builds on some themes that were discussed in a Westminster Hall debate a few months ago on the subject of walking and cycling safely to school. I hope hon. Members will forgive me for not referencing all their contributions, given how many spoke, in the interests of speaking concisely so that we have plenty of time to hear from the Minister.</w:t>
      </w:r>
    </w:p>
    <w:p>
      <w:r>
        <w:rPr>
          <w:sz w:val="22"/>
        </w:rPr>
        <w:t>My hon. Friend the Member for Epsom and Ewell was right to highlight the patchwork of inconsistent rules across the country. She and my hon. Friend the Member for Surrey Heath (Dr Pinkerton) recognised that we need some flexibility in places where current street layouts are not compatible with the number and size of cars. If there is to be change, it is right that local authorities play a key role, and there needs to be dialogue to come up with the right solutions for those locations.</w:t>
      </w:r>
    </w:p>
    <w:p>
      <w:r>
        <w:rPr>
          <w:sz w:val="22"/>
        </w:rPr>
        <w:t>It was great to hear from the hon. Member for Edinburgh South West (Dr Arthur) about the benefits of the recent Scottish pavement parking ban. Many hon. Members talked of the major impact on people who use mobility aids, who are blocked on the pavement and unable to walk into the road—which is unsafe anyway—because dropped kerbs are blocked by parked cars.</w:t>
      </w:r>
    </w:p>
    <w:p>
      <w:r>
        <w:rPr>
          <w:sz w:val="22"/>
        </w:rPr>
        <w:t>The hon. Member for York Central (Rachael Maskell) rightly highlighted that this issue is not just about pavements; it is also about cycle paths. I know that she, like me, is very keen on cycling, and will also have experienced many times the impact of supposed cycle lanes actually being car parking spaces. The hon. Member for Ribble Valley (Maya Ellis) was right to highlight that the solutions to this issue need to take account of the differences in rural areas. We must recognise the different character of places in our country.</w:t>
      </w:r>
    </w:p>
    <w:p>
      <w:r>
        <w:rPr>
          <w:sz w:val="22"/>
        </w:rPr>
        <w:t>As hon. Members have said, cars parked on the pavement can stop people from being able to walk or wheel down the street. If we have to enter the road, that is a risk to our safety. Change requires legislation, and the English devolution Bill should be amended to provide powers that enable pavement parking to be tackled. As the hon. Member for Brentford and Isleworth (Ruth Cadbury) referred to, with her frustration very clear, we are now approaching the five-year anniversary of the closure of the Government consultation on pavement parking in England.</w:t>
      </w:r>
    </w:p>
    <w:p>
      <w:r>
        <w:rPr>
          <w:sz w:val="22"/>
        </w:rPr>
        <w:t>The Local Government Association has been calling for similar powers to those that exist in London for a long time. Local government should be given those powers, and we should recognise that councils and the people elected to serve on them know their areas best. More than 80% of local authorities have reported that pavement parking is a widespread problem in their area, but it is very important that we do not view this as a pedestrians or cyclists versus cars issue, because even that well-known anti-car organisation, the RAC, found that four in five drivers want the Government to take action. There are, however, differing views on how it should be done, with 42% of motorists supportive of an outright ban and 41% wanting to see councils given powers to ban the practice on specific roads.</w:t>
      </w:r>
    </w:p>
    <w:p>
      <w:r>
        <w:rPr>
          <w:sz w:val="22"/>
        </w:rPr>
        <w:t>In my Oxfordshire constituency of Didcot and Wantage, there are many examples of similar challenges. Oxfordshire county council is proposing a school street in the area of south Didcot, in recognition of pavement parking issues in places such as Ridgeway Road, the Croft and Mereland Road. It was good to hear from my hon. Friend the Member for Eastbourne (Josh Babarinde) about the success of the school streets scheme in his constituency. We have Enterprise car and van rental, which, alas, still sometimes uses pavements as a repository for its vehicles between rentals.</w:t>
      </w:r>
    </w:p>
    <w:p>
      <w:r>
        <w:rPr>
          <w:sz w:val="22"/>
        </w:rPr>
        <w:t>On Didcot Great Western Park, there are persistent problems with people parking on pavements, despite the prevalence of car parking spaces available. An example of a place where there needs to be nuance and dialogue is Charlton Road in Wantage, where the design of the road is such that pavement parking is customary. It is important to recognise that some places will need it. As many hon. Members have said, tackling it will be very important for encouraging more people to walk and cycle, including to and from school.</w:t>
      </w:r>
    </w:p>
    <w:p>
      <w:r>
        <w:rPr>
          <w:sz w:val="22"/>
        </w:rPr>
        <w:t>Liberal Democrats are calling on the Government to make it easier for local authorities to use the traffic regulation order process, and to simplify that process so they can take action more quickly and robustly, and at lower cost. Clearly, more work is needed from the Government on that.</w:t>
      </w:r>
    </w:p>
    <w:p>
      <w:r>
        <w:rPr>
          <w:sz w:val="22"/>
        </w:rPr>
        <w:t>It is also incumbent on us to use the roads with consideration for others, so it is regrettable that there is a need for legislation, rather than people just thinking hard about where they park their car. That also applies to people walking who are too busy on their phones and just step into the road and nearly get hit by a cyclist—and of course, there are many examples of cyclists not cycling considerately. We should all think of other people when we are using our roads and our streets, and need for the Government to support that is perhaps just a regrettable output of the fact that we are not doing it ourselves.</w:t>
      </w:r>
    </w:p>
    <w:p>
      <w:r>
        <w:rPr>
          <w:sz w:val="22"/>
        </w:rPr>
        <w:t>From what I have heard from the Minister in a number of contexts, I genuinely believe that she would like to make progress on this issue. That is why I hope that she will give us an update today on what meaningful response will be given to the consultation, with specific timescales, so that our local authorities receive much-needed clarity about what is going to happen. We urge the Government to publish that outstanding summary of responses to the consultation, with a clear plan for how we are going to take the issue forward. I will end my remarks there, so that there is plenty of time for the Minister to respond.</w:t>
      </w:r>
    </w:p>
    <w:p/>
    <w:p>
      <w:r>
        <w:rPr>
          <w:b/>
          <w:color w:val="1A4A6E"/>
          <w:sz w:val="22"/>
        </w:rPr>
        <w:t>Greg Smith (Con)</w:t>
      </w:r>
    </w:p>
    <w:p>
      <w:r>
        <w:rPr>
          <w:sz w:val="22"/>
        </w:rPr>
        <w:t>It is a pleasure to serve under your chairmanship, Mrs Hobhouse. I, too, congratulate the hon. Member for Epsom and Ewell (Helen Maguire) on securing this debate. I am grateful for the opportunity to speak in today’s debate on pavement parking, an issue that may seem mundane at first glance, but that, in reality, touches on safety, accessibility and dignity in every one of our communities.</w:t>
      </w:r>
    </w:p>
    <w:p>
      <w:r>
        <w:rPr>
          <w:sz w:val="22"/>
        </w:rPr>
        <w:t>Pavement parking is not just unsightly; it is downright dangerous. When cars mount pavements, they force pedestrians off the footway and into the road, directly into the flow of traffic. For many, that is inconvenient; for many others, it can be life-changing. For someone in a wheelchair, a single car blocking the pavement can mean a 10-minute diversion, or the frightening prospect of rolling into a busy road. For someone with a visual impairment, it can mean walking straight into the bonnet of a car—an obstruction they cannot anticipate. Carers supporting people with hidden disabilities—perhaps guiding an autistic child who finds traffic overwhelming, or pushing a specialist buggy—find themselves in exactly the same position: what ought to be a simple walk to the shops or to school can suddenly become an obstacle course.</w:t>
      </w:r>
    </w:p>
    <w:p>
      <w:r>
        <w:rPr>
          <w:sz w:val="22"/>
        </w:rPr>
        <w:t>Guide Dogs research tells us that 85% of people know that this issue is a danger for those with sight loss, and nearly three quarters say that it is common in their area. Local councillors, including my own in Buckinghamshire, hear directly from residents and overwhelmingly report that pavement parking creates a safety risk, with many saying that it is one of the issues raised with them most often.</w:t>
      </w:r>
    </w:p>
    <w:p>
      <w:r>
        <w:rPr>
          <w:sz w:val="22"/>
        </w:rPr>
        <w:t>Of course, as the Chair of the Select Committee, the hon. Member for Brentford and Isleworth (Ruth Cadbury), has already said, London has had a ban on pavement parking for many years, but the rules are far less clear outside our capital. Local councils can bring in restrictions through traffic regulation orders, and they have had permission to use standard signage without asking Whitehall for approval since 2011, but that system is patchwork, complex and slow.</w:t>
      </w:r>
    </w:p>
    <w:p>
      <w:r>
        <w:rPr>
          <w:sz w:val="22"/>
        </w:rPr>
        <w:t>That is why, in 2020, the last Conservative Government consulted on how to go further. More than 15,000 people responded. The consultation looked at a nationwide ban with sensible exemptions—recognising, for example, the realities of narrow rural lanes or terraced streets, where pavement parking has been part of the layout for decades. Yet here we are, nearly five years later, and there is still no formal response from the Department for Transport. Public opinion, though, could not be clearer: eight in 10 drivers want action. Two thirds see pavement parking in their neighbourhoods on a regular basis, and a third see it every single day.</w:t>
      </w:r>
    </w:p>
    <w:p/>
    <w:p>
      <w:r>
        <w:rPr>
          <w:b/>
          <w:color w:val="1A4A6E"/>
          <w:sz w:val="22"/>
        </w:rPr>
        <w:t>Rachael Maskell</w:t>
      </w:r>
    </w:p>
    <w:p>
      <w:r>
        <w:rPr>
          <w:sz w:val="22"/>
        </w:rPr>
        <w:t>I am slightly baffled; I have been campaigning on this issue throughout my 10 years in this place, and the hon. Member’s Government were in power for almost the entirety of that time. Can he explain why the Tory Government did not make any improvements to pavement parking? Why is he pointing the finger at a Labour Government who clearly want to make a difference for all pedestrians?</w:t>
      </w:r>
    </w:p>
    <w:p/>
    <w:p>
      <w:r>
        <w:rPr>
          <w:b/>
          <w:color w:val="1A4A6E"/>
          <w:sz w:val="22"/>
        </w:rPr>
        <w:t>Greg Smith</w:t>
      </w:r>
    </w:p>
    <w:p>
      <w:r>
        <w:rPr>
          <w:sz w:val="22"/>
        </w:rPr>
        <w:t>I have a lot of respect for the hon. Lady. The Government have had a year to take action, and they have not. I have not been in the House as long as she has, but I was here in the last Parliament and I was a member of the Transport Committee for the entirety of it. I, too, sat around the horseshoe with the hon. Member for Brentford and Isleworth, and indeed the Minister for some of that time. I certainly recognised the challenges of pavement parking and pushed for solutions in the last Parliament as well. I fully acknowledge that we are five years on, and that some of those years were under a Conservative Government, but action is required now. If we are to have a serious debate, the onus is on the present Government to come forward with the necessary actions.</w:t>
      </w:r>
    </w:p>
    <w:p>
      <w:r>
        <w:rPr>
          <w:sz w:val="22"/>
        </w:rPr>
        <w:t>One of the issues that I notice in my constituency is the challenge of pavement parking in a lot of our new build areas and estates, where the planning system has quite deliberately tried to restrict parking. Guess what? That has created chaos on the streets in its own right, because people still require the same number of cars to get about, particularly in rural communities. Someone cannot do the family shop for a family of five on the back of a bike.</w:t>
      </w:r>
    </w:p>
    <w:p>
      <w:r>
        <w:rPr>
          <w:sz w:val="22"/>
        </w:rPr>
        <w:t>We all recognise that there is no one-size-fits-all answer. A blanket national ban is not going to be practical everywhere, but we cannot accept inertia. We cannot ask people with disabilities, carers or families to keep waiting while this problem goes unaddressed. I call on the Minister to come forward with practical steps and a realistic timeline, and then to commit to that and solve the problem.</w:t>
      </w:r>
    </w:p>
    <w:p/>
    <w:p>
      <w:r>
        <w:rPr>
          <w:b/>
          <w:color w:val="1A4A6E"/>
          <w:sz w:val="22"/>
        </w:rPr>
        <w:t>Lilian Greenwood (The Parliamentary Under-Secretary of State for Transport)</w:t>
      </w:r>
    </w:p>
    <w:p>
      <w:r>
        <w:rPr>
          <w:sz w:val="22"/>
        </w:rPr>
        <w:t>It is a pleasure to serve under your chairship, Mrs Hobhouse. I congratulate the hon. Member for Epsom and Ewell (Helen Maguire) on securing this important debate and continuing to shine a light on the persistent and widespread issue of pavement parking. She and many other hon. Members—26 in total, I believe—have made a clear and compelling case for change.</w:t>
      </w:r>
    </w:p>
    <w:p>
      <w:r>
        <w:rPr>
          <w:sz w:val="22"/>
        </w:rPr>
        <w:t>Pavement parking affects communities across the country, from busy urban centres to quiet residential streets, and the issue is particularly close to my heart. No one knows that better than the Chair of the Transport Committee, my hon. Friend the Member for Brentford and Isleworth (Ruth Cadbury), who spoke about the work that we did together on the Committee back in 2019.</w:t>
      </w:r>
    </w:p>
    <w:p>
      <w:r>
        <w:rPr>
          <w:sz w:val="22"/>
        </w:rPr>
        <w:t>I have heard countless accounts from constituents and stakeholders of the challenges posed by vehicles parked on pavements. Those challenges are not just inconvenient but exclusionary. They disproportionately affect disabled people, those with visual impairments, older adults, parents with pushchairs, children walking or wheeling to school, and many others who rely on safe, unobstructed pavements to move around independently. I will use this opportunity to congratulate the schoolchildren and school that the hon. Member for Eastbourne (Josh Babarinde) highlighted.</w:t>
      </w:r>
    </w:p>
    <w:p>
      <w:r>
        <w:rPr>
          <w:sz w:val="22"/>
        </w:rPr>
        <w:t>I thank all the hon. Members who contributed to today’s debate. The breadth of contributions once again demonstrates the scale of this issue and the urgency with which it must be addressed. Pavement parking is clearly not a niche concern; it affects all of us. Members made an enormous number of important points in sharing the experiences of their constituents, illustrating the impact on safety and independence, highlighting the damaging effect on the quality of our pavements, and also recognising that no two places are the same. A new town will likely face different challenges from a medieval city, and there are competing priorities that need to be addressed.</w:t>
      </w:r>
    </w:p>
    <w:p>
      <w:r>
        <w:rPr>
          <w:sz w:val="22"/>
        </w:rPr>
        <w:t>As Members will be aware, after five years of inaction despite promises to the contrary, in 2020 the previous Administration finally held a public consultation on managing pavement parking. The responses to that consultation were robust, thoughtful and deeply informative. They provided clear evidence that pavement parking is a problem that affects people’s daily lives, their safety and their ability to participate fully in society. I am grateful to everyone who took the time to respond. I am acutely aware of the frustration caused by the lack of a formal response to that consultation. It is a frustration that I share, and, frankly, it seems that the previous Government were not focusing on the issue, so we have had to pick the work up from scratch. I want to reassure Members that I am straining every sinew to publish the response as soon as possible.</w:t>
      </w:r>
    </w:p>
    <w:p>
      <w:r>
        <w:rPr>
          <w:sz w:val="22"/>
        </w:rPr>
        <w:t>In the five years since the previous Government held the consultation, a lot has changed in the political landscape of the UK. Much more of England is covered by mayoral combined authorities and, because this Government believe in true devolution, we are moving to strategic authorities across England. Those changes have to be factored into our thinking on pavement parking.</w:t>
      </w:r>
    </w:p>
    <w:p>
      <w:r>
        <w:rPr>
          <w:sz w:val="22"/>
        </w:rPr>
        <w:t>More broadly, we have carefully considered the potential impacts of pavement parking to ensure that our approach aligns with the Government’s wider missions, which are focused on growth, health, safer streets and breaking down barriers to opportunity. Tackling pavement parking can contribute to safer streets by reducing risks for pedestrians who would be forced into the road. It can enable more people to walk—the perfect antidote to inactivity. By ensuring that disabled people and families can move freely and safely, it can break down barriers to opportunity, which, alongside high levels of active travel, can potentially drive growth benefits. Our work is helping us shape a policy that is not only effective but equitable. As a result of all that work, I expect to make an announcement very soon.</w:t>
      </w:r>
    </w:p>
    <w:p/>
    <w:p>
      <w:r>
        <w:rPr>
          <w:b/>
          <w:color w:val="1A4A6E"/>
          <w:sz w:val="22"/>
        </w:rPr>
        <w:t>Daniel Francis (Lab)</w:t>
      </w:r>
    </w:p>
    <w:p>
      <w:r>
        <w:rPr>
          <w:sz w:val="22"/>
        </w:rPr>
        <w:t>As the chair of the all-party parliamentary group for wheelchair users, and in my conversations with Bexley Mencap, I have had many discussions about the impact of pavement parking on disabled people. Crayford is in the London borough of Bexley, but some of its roads are partly in London and partly in the area of Kent county council. Will the Minister look at how the policy will be implemented for roads that are partly in London and partly in a different area?</w:t>
      </w:r>
    </w:p>
    <w:p/>
    <w:p>
      <w:r>
        <w:rPr>
          <w:b/>
          <w:color w:val="1A4A6E"/>
          <w:sz w:val="22"/>
        </w:rPr>
        <w:t>Lilian Greenwood</w:t>
      </w:r>
    </w:p>
    <w:p>
      <w:r>
        <w:rPr>
          <w:sz w:val="22"/>
        </w:rPr>
        <w:t>My hon. Friend makes a really important point that I am sure we will consider in our response. As I said, I will make an announcement very soon. I am also pleased to share that I have commissioned new research to update and strengthen our evidence base on the extent and impact of pavement parking. To be clear, that research is not a prerequisite for the consultation response—it will not delay progress—but it is part of our broader commitment to evidence-based policy and future evaluation to better understand the problem and ensure that the solutions we implement are working.</w:t>
      </w:r>
    </w:p>
    <w:p/>
    <w:p>
      <w:r>
        <w:rPr>
          <w:b/>
          <w:color w:val="1A4A6E"/>
          <w:sz w:val="22"/>
        </w:rPr>
        <w:t>Rachael Maskell</w:t>
      </w:r>
    </w:p>
    <w:p>
      <w:r>
        <w:rPr>
          <w:sz w:val="22"/>
        </w:rPr>
        <w:t>rose —</w:t>
      </w:r>
    </w:p>
    <w:p/>
    <w:p>
      <w:r>
        <w:rPr>
          <w:b/>
          <w:color w:val="1A4A6E"/>
          <w:sz w:val="22"/>
        </w:rPr>
        <w:t>Lilian Greenwood</w:t>
      </w:r>
    </w:p>
    <w:p>
      <w:r>
        <w:rPr>
          <w:sz w:val="22"/>
        </w:rPr>
        <w:t>I apologise, but I will not take any more interventions, because we are so short of time.</w:t>
      </w:r>
    </w:p>
    <w:p>
      <w:r>
        <w:rPr>
          <w:sz w:val="22"/>
        </w:rPr>
        <w:t>The research will begin imminently and will involve a representative sample of local traffic authorities. It will seek to include both a physical measure of the extent of pavement parking and questionnaires to gather qualitative insights into its impact. That dual approach will allow us to understand not only where and how pavement parking occurs but how it affects people’s lives, and particularly the lives of vulnerable road users. It will also allow us to evaluate the impact of the pavement parking policies that we intend to implement.</w:t>
      </w:r>
    </w:p>
    <w:p>
      <w:r>
        <w:rPr>
          <w:sz w:val="22"/>
        </w:rPr>
        <w:t>I had a very positive meeting co-ordinated by Guide Dogs, and I will continue to engage with stakeholders across the transport, accessibility and local government sectors, whose insights are invaluable. I am also mindful of the need to balance competing priorities, such as the availability of parking, the needs of delivery drivers and the importance of maintaining access for emergency services.</w:t>
      </w:r>
    </w:p>
    <w:p>
      <w:r>
        <w:rPr>
          <w:sz w:val="22"/>
        </w:rPr>
        <w:t>However, let me be absolutely clear: the status quo is not acceptable. Pavement parking is a blight on our towns, cities and villages. It undermines inclusivity and equitable access. It sends a message, however unintentionally, that some people’s mobility matters less than others’. That is not a message that any of us should be comfortable with. We must recognise that pavement parking is not just a transport issue but a social justice issue. I am determined to ensure that the steps we take are meaningful and effective. That means considering lived experiences, closing evidence gaps and adopting policy that reflects the realities of modern Britain.</w:t>
      </w:r>
    </w:p>
    <w:p>
      <w:r>
        <w:rPr>
          <w:sz w:val="22"/>
        </w:rPr>
        <w:t>Britain has changed significantly since the consultation in 2020. Technological developments such as new mobility solutions—the dockless e-scooters referenced earlier in the debate, e-bikes and even delivery robots—have changed the landscape. Our devolution agenda is putting power and decision making closer to those affected, where it should be. Our streets and our local authorities are evolving, and so must our policies.</w:t>
      </w:r>
    </w:p>
    <w:p>
      <w:r>
        <w:rPr>
          <w:sz w:val="22"/>
        </w:rPr>
        <w:t>I thank all those who have campaigned tirelessly on this issue—Members of Parliament, local councillors, advocacy groups and members of the public—and assure them that their voices have been heard and will continue to shape the work ahead. Together, we can and will build streets that are safer, more accessible and more welcoming for everyone.</w:t>
      </w:r>
    </w:p>
    <w:p>
      <w:r>
        <w:rPr>
          <w:sz w:val="22"/>
        </w:rPr>
        <w:t>Question put and agreed to .</w:t>
      </w:r>
    </w:p>
    <w:p>
      <w:r>
        <w:rPr>
          <w:sz w:val="22"/>
        </w:rPr>
        <w:t>Resolved ,</w:t>
      </w:r>
    </w:p>
    <w:p>
      <w:r>
        <w:rPr>
          <w:sz w:val="22"/>
        </w:rPr>
        <w:t>That this House has considered the matter of pavement parking.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