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3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https://hansard.parliament.uk/Lords/2026-03-03/debates/431E1EE0-6163-4DD2-8169-B3D765E5C064/ArrangementOfBusiness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as is customary on these occasions, I must advise that,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