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Oaths and Affirmations</w:t>
      </w:r>
    </w:p>
    <w:p>
      <w:r>
        <w:rPr>
          <w:sz w:val="20"/>
        </w:rPr>
        <w:t>3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https://hansard.parliament.uk/Lords/2026-06-03/debates/09DE510E-9012-4D3D-B6BE-EC866ABFE8D0/OathsAndAffirmations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