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European Union (Withdrawal Arrangements) Bill [HL]</w:t>
      </w:r>
    </w:p>
    <w:p>
      <w:r>
        <w:rPr>
          <w:sz w:val="20"/>
        </w:rPr>
        <w:t>3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https://hansard.parliament.uk/Lords/2026-06-03/debates/163D1945-771C-45DC-92F5-56FFAE96A840/EuropeanUnionWithdrawalArrangementsBillHl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