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Dementia Care</w:t>
      </w:r>
    </w:p>
    <w:p>
      <w:r>
        <w:rPr>
          <w:sz w:val="20"/>
        </w:rPr>
        <w:t>3 June 2025  ·  Commons  ·  Debate</w:t>
      </w:r>
    </w:p>
    <w:p>
      <w:r>
        <w:rPr>
          <w:b/>
        </w:rPr>
        <w:t xml:space="preserve">Policy areas: </w:t>
      </w:r>
      <w:r>
        <w:rPr>
          <w:sz w:val="20"/>
        </w:rPr>
        <w:t>Health and social care</w:t>
      </w:r>
    </w:p>
    <w:p>
      <w:r>
        <w:rPr>
          <w:b/>
        </w:rPr>
        <w:t xml:space="preserve">Topics: </w:t>
      </w:r>
      <w:r>
        <w:rPr>
          <w:sz w:val="20"/>
        </w:rPr>
        <w:t>access to dementia treatment, dementia care services, dementia diagnosis rates, regional disparities in dementia care, support for dementia patients</w:t>
      </w:r>
    </w:p>
    <w:p>
      <w:r>
        <w:rPr>
          <w:b/>
        </w:rPr>
        <w:t xml:space="preserve">Source: </w:t>
      </w:r>
      <w:r>
        <w:rPr>
          <w:sz w:val="20"/>
        </w:rPr>
        <w:t>https://hansard.parliament.uk/Commons/2025-06-03/debates/55AEDB91-BD22-4486-B376-7DD29D6C7F53/DementiaCare</w:t>
      </w:r>
    </w:p>
    <w:p/>
    <w:p>
      <w:r>
        <w:rPr>
          <w:b/>
          <w:color w:val="1A4A6E"/>
          <w:sz w:val="22"/>
        </w:rPr>
        <w:t>Caroline Voaden (LD)</w:t>
      </w:r>
    </w:p>
    <w:p>
      <w:r>
        <w:rPr>
          <w:sz w:val="22"/>
        </w:rPr>
        <w:t>I beg to move,</w:t>
      </w:r>
    </w:p>
    <w:p>
      <w:r>
        <w:rPr>
          <w:sz w:val="22"/>
        </w:rPr>
        <w:t>That this House has considered dementia care.</w:t>
      </w:r>
    </w:p>
    <w:p>
      <w:r>
        <w:rPr>
          <w:sz w:val="22"/>
        </w:rPr>
        <w:t>I thank the Backbench Business Committee for granting time for this important debate and Members for supporting it, as well as the charities and organisations that have provided material. Dementia is undoubtedly one of the most urgent health and care challenges facing our society, and I know that most of us in this Chamber will know someone affected by it. My family is currently battling it on two fronts. My confident, witty, generous father-in-law is now almost unrecognisable as the man he used to be. He is lucky to be living in a lovely care home where he receives the best care possible, but the decision to move him there was heartbreaking. My brilliant, funny cousin, always the life and soul of family parties, was diagnosed far too early with frontotemporal dementia, which is likely to affect her ability to communicate over time—a particularly cruel diagnosis for someone so young. Watching people we love become confused by the world around them, unable to communicate and fading away from us while so physically present is heart-wrenching. Dementia has to be one of the cruellest conditions for those afflicted and for those supporting them.</w:t>
      </w:r>
    </w:p>
    <w:p>
      <w:r>
        <w:rPr>
          <w:sz w:val="22"/>
        </w:rPr>
        <w:t>As we are neatly placed between Dementia Week and Carers Week, it is fitting that we should discuss this condition with which 900,000 people in the UK are living, most over the age of 65. Dementia is now the leading cause of death in the UK, and while its scale is national, its impact is deeply local and personal. It is already widespread as our population ages, and that number is expected to rise sharply. According to NHS England, one in 11 people over the age of 65 has dementia, and that rises to one in six for those over 80. In Devon, which has one of the oldest populations in England, this issue is not just coming; it is already here. Unless we act now to improve diagnosis, care and support, we will fail tens of thousands of families in our communities.</w:t>
      </w:r>
    </w:p>
    <w:p>
      <w:r>
        <w:rPr>
          <w:sz w:val="22"/>
        </w:rPr>
        <w:t>A timely diagnosis is not just about putting a name to a condition; it is also the essential first step towards accessing care, planning for the future and, increasingly, receiving treatment. New disease-modifying drugs for Alzheimer’s offer real hope, but only if the disease is caught early and diagnosed accurately. In October 2023, the all-party parliamentary group on dementia published a report highlighting the significant regional disparities in dementia diagnosis across England. The findings were stark. While Stoke-on-Trent had the highest diagnosis rate, at 90%, the South Hams—much of which lies in my constituency of South Devon—had the lowest rate nationally, at just 44%.</w:t>
      </w:r>
    </w:p>
    <w:p/>
    <w:p>
      <w:r>
        <w:rPr>
          <w:b/>
          <w:color w:val="1A4A6E"/>
          <w:sz w:val="22"/>
        </w:rPr>
        <w:t>Rebecca Smith (Con)</w:t>
      </w:r>
    </w:p>
    <w:p>
      <w:r>
        <w:rPr>
          <w:sz w:val="22"/>
        </w:rPr>
        <w:t>As a fellow South Hams representative, I wonder whether the hon. Lady would agree that the Government’s lack of focus and targets for dementia diagnosis is having a particular impact on rural constituencies such as ours, given that treatment is so dependent on diagnosis. Does she also agree that the work of local groups such as the Dementia Friendly Parishes around the Yealm is going to be vital to increasing diagnosis in our communities in Devon?</w:t>
      </w:r>
    </w:p>
    <w:p/>
    <w:p>
      <w:r>
        <w:rPr>
          <w:b/>
          <w:color w:val="1A4A6E"/>
          <w:sz w:val="22"/>
        </w:rPr>
        <w:t>Caroline Voaden</w:t>
      </w:r>
    </w:p>
    <w:p>
      <w:r>
        <w:rPr>
          <w:sz w:val="22"/>
        </w:rPr>
        <w:t>I thank the hon. Member for her contribution, and I agree that community groups such as the one around the Yealm are vital in caring for people with dementia.</w:t>
      </w:r>
    </w:p>
    <w:p>
      <w:r>
        <w:rPr>
          <w:sz w:val="22"/>
        </w:rPr>
        <w:t>Devon as a whole is falling worryingly behind. As of March 2025, our county’s dementia diagnosis rate stands well below the national average, placing Devon 39th out of 42 NHS systems in England. At the same time, demand for services is increasing sharply. Referrals to the Devon memory service have surged by 94% of the past five years, yet no additional investment has been made to meet this rising need. In Torbay the pressure is especially acute, with some individuals now waiting up to 20 weeks for an assessment.</w:t>
      </w:r>
    </w:p>
    <w:p>
      <w:r>
        <w:rPr>
          <w:sz w:val="22"/>
        </w:rPr>
        <w:t>A diagnosis can change lives. It provides clarity, access to support and the opportunity to plan for the future. It has proven to help people live well with dementia, but without investment people are being locked out of vital services, including support groups. One local dementia charity told me:</w:t>
      </w:r>
    </w:p>
    <w:p>
      <w:r>
        <w:rPr>
          <w:sz w:val="22"/>
        </w:rPr>
        <w:t>“Until there is a formal diagnosis, patients and their families cannot access our Memory Cafes, as our funding requires a confirmed diagnosis to provide support.”</w:t>
      </w:r>
    </w:p>
    <w:p>
      <w:r>
        <w:rPr>
          <w:sz w:val="22"/>
        </w:rPr>
        <w:t>I know from family members that this kind of support can make a world of difference, giving carers contact with others who truly understand the pressures and strain of caring for a much-loved relative who is slowly but surely losing themselves to this awful condition.</w:t>
      </w:r>
    </w:p>
    <w:p/>
    <w:p>
      <w:r>
        <w:rPr>
          <w:b/>
          <w:color w:val="1A4A6E"/>
          <w:sz w:val="22"/>
        </w:rPr>
        <w:t>Liam Conlon (Lab)</w:t>
      </w:r>
    </w:p>
    <w:p>
      <w:r>
        <w:rPr>
          <w:sz w:val="22"/>
        </w:rPr>
        <w:t>The hon. Member speaks about community groups and their importance. In recent months I have had the pleasure of joining and supporting lots of dementia support groups, including South East London Mind’s young onset dementia activists group, Beckenham dementia café, and Beckenham and Penge dementia café, and Angela from Bromley Dementia Friendly Community. Will she join me in acknowledging the incredible acts of kindness that such groups do every single day, so often motivated by their personal experiences of dementia?</w:t>
      </w:r>
    </w:p>
    <w:p/>
    <w:p>
      <w:r>
        <w:rPr>
          <w:b/>
          <w:color w:val="1A4A6E"/>
          <w:sz w:val="22"/>
        </w:rPr>
        <w:t>Caroline Voaden</w:t>
      </w:r>
    </w:p>
    <w:p>
      <w:r>
        <w:rPr>
          <w:sz w:val="22"/>
        </w:rPr>
        <w:t>I absolutely commend all those groups—the hon. Member is lucky to have so many in his constituency.</w:t>
      </w:r>
    </w:p>
    <w:p>
      <w:r>
        <w:rPr>
          <w:sz w:val="22"/>
        </w:rPr>
        <w:t>Like many other diagnoses that can be equally shocking to receive, dementia has no cure. Approved medications offer limited benefit only in the early stages and not for everyone. For those in the moderate to late stages, the most effective treatments are access to information to navigate the social care system and good-quality care. That means personalised, respectful and consistent support not only for the individual but for their family too, and that family support is critical. Across Devon and beyond, unpaid carers bear the overwhelming weight of responsibility. There is a physical, financial and emotional toll from the moment of diagnosis, yet respite support is sparse and, in many places, non-existent.</w:t>
      </w:r>
    </w:p>
    <w:p/>
    <w:p>
      <w:r>
        <w:rPr>
          <w:b/>
          <w:color w:val="1A4A6E"/>
          <w:sz w:val="22"/>
        </w:rPr>
        <w:t>Paulette Hamilton (Lab)</w:t>
      </w:r>
    </w:p>
    <w:p>
      <w:r>
        <w:rPr>
          <w:sz w:val="22"/>
        </w:rPr>
        <w:t>I share the hon. Member’s deep commitment to ensuring quality care within our communities—something I saw at first hand last year during my visit to Warren Farm Lodge care home in Kingstanding. The dedication of the staff left a lasting impression. Does she agree that we need to work with the Government to urgently develop a blueprint for transforming dementia diagnosis?</w:t>
      </w:r>
    </w:p>
    <w:p/>
    <w:p>
      <w:r>
        <w:rPr>
          <w:b/>
          <w:color w:val="1A4A6E"/>
          <w:sz w:val="22"/>
        </w:rPr>
        <w:t>Caroline Voaden</w:t>
      </w:r>
    </w:p>
    <w:p>
      <w:r>
        <w:rPr>
          <w:sz w:val="22"/>
        </w:rPr>
        <w:t>The hon. Member has beaten me to it—I absolutely agree.</w:t>
      </w:r>
    </w:p>
    <w:p>
      <w:r>
        <w:rPr>
          <w:sz w:val="22"/>
        </w:rPr>
        <w:t>The lack of respite support is pushing carers into crisis, and when that happens the result is clear: faster entry into long-term care, increased hospital admissions, more GP appointments and distress for everyone involved.</w:t>
      </w:r>
    </w:p>
    <w:p/>
    <w:p>
      <w:r>
        <w:rPr>
          <w:b/>
          <w:color w:val="1A4A6E"/>
          <w:sz w:val="22"/>
        </w:rPr>
        <w:t>Peter Swallow (Lab)</w:t>
      </w:r>
    </w:p>
    <w:p>
      <w:r>
        <w:rPr>
          <w:sz w:val="22"/>
        </w:rPr>
        <w:t>The hon. Member is absolutely right that respite care is important. In my constituency, Sandhurst day centre offers fantastic respite care, allowing people with dementia to stay as active and as social as possible for as long as possible, which we know also keeps people out of hospital for longer. Does she agree that we need to see more support for day centres such as Sandhurst day centre?</w:t>
      </w:r>
    </w:p>
    <w:p/>
    <w:p>
      <w:r>
        <w:rPr>
          <w:b/>
          <w:color w:val="1A4A6E"/>
          <w:sz w:val="22"/>
        </w:rPr>
        <w:t>Caroline Voaden</w:t>
      </w:r>
    </w:p>
    <w:p>
      <w:r>
        <w:rPr>
          <w:sz w:val="22"/>
        </w:rPr>
        <w:t>I could not agree more—I am sure I will agree with most of the interventions in this debate.</w:t>
      </w:r>
    </w:p>
    <w:p>
      <w:r>
        <w:rPr>
          <w:sz w:val="22"/>
        </w:rPr>
        <w:t>This does not have to be the outcome. We know that with the right support at the right time, people can live well with dementia at home, and that reduces pressure on services and improves quality of life.</w:t>
      </w:r>
    </w:p>
    <w:p/>
    <w:p>
      <w:r>
        <w:rPr>
          <w:b/>
          <w:color w:val="1A4A6E"/>
          <w:sz w:val="22"/>
        </w:rPr>
        <w:t>Warinder Juss (Lab)</w:t>
      </w:r>
    </w:p>
    <w:p>
      <w:r>
        <w:rPr>
          <w:sz w:val="22"/>
        </w:rPr>
        <w:t>One in four hospital beds are occupied by someone living with dementia, and there is a 50% higher hospital readmissions rate for those who have dementia than the general population, with one in three people living with the condition never receiving a diagnosis. Does the hon. Member agree that the key is to get that early diagnosis, so that help and support can come in early, which will have better prospects for the individual and their families?</w:t>
      </w:r>
    </w:p>
    <w:p/>
    <w:p>
      <w:r>
        <w:rPr>
          <w:b/>
          <w:color w:val="1A4A6E"/>
          <w:sz w:val="22"/>
        </w:rPr>
        <w:t>Caroline Voaden</w:t>
      </w:r>
    </w:p>
    <w:p>
      <w:r>
        <w:rPr>
          <w:sz w:val="22"/>
        </w:rPr>
        <w:t>I absolutely agree that early diagnosis is one of the key things that makes a difference to anyone living with dementia.</w:t>
      </w:r>
    </w:p>
    <w:p>
      <w:r>
        <w:rPr>
          <w:sz w:val="22"/>
        </w:rPr>
        <w:t>We talk a lot about social care in this place, and the Liberal Democrats have championed the cause of carers—those thousands of people who quietly and lovingly dedicate themselves to caring for someone they love, often someone suffering from dementia. These carers are, because of the nature of this disease, often elderly themselves and, because of a postcode lottery, are sometimes left to just get on with it themselves without the vital support and advice that they so desperately need.</w:t>
      </w:r>
    </w:p>
    <w:p/>
    <w:p>
      <w:r>
        <w:rPr>
          <w:b/>
          <w:color w:val="1A4A6E"/>
          <w:sz w:val="22"/>
        </w:rPr>
        <w:t>Anna Dixon (Lab)</w:t>
      </w:r>
    </w:p>
    <w:p>
      <w:r>
        <w:rPr>
          <w:sz w:val="22"/>
        </w:rPr>
        <w:t>I echo the hon. Lady’s comments about the vital role that family carers and unpaid carers play in enabling people with dementia to live well at home. Does she agree that, in addition to formal respite care, community support from groups in my constituency such as the Wrose Dementia Friendly Community Support Group and Shipley Memories Group is vital to give carers little breaks, when they have an opportunity to get out of the house and meet other carers like them?</w:t>
      </w:r>
    </w:p>
    <w:p/>
    <w:p>
      <w:r>
        <w:rPr>
          <w:b/>
          <w:color w:val="1A4A6E"/>
          <w:sz w:val="22"/>
        </w:rPr>
        <w:t>Caroline Voaden</w:t>
      </w:r>
    </w:p>
    <w:p>
      <w:r>
        <w:rPr>
          <w:sz w:val="22"/>
        </w:rPr>
        <w:t>Having regular, small chunks of respite is absolutely vital for carers.</w:t>
      </w:r>
    </w:p>
    <w:p/>
    <w:p>
      <w:r>
        <w:rPr>
          <w:b/>
          <w:color w:val="1A4A6E"/>
          <w:sz w:val="22"/>
        </w:rPr>
        <w:t>Sonia Kumar (Lab)</w:t>
      </w:r>
    </w:p>
    <w:p>
      <w:r>
        <w:rPr>
          <w:sz w:val="22"/>
        </w:rPr>
        <w:t>A constituent has written to me to tell me the story of her mother, who was diagnosed with dementia in 2020. Her father was 86 and the primary carer. They spent over £7,000 on five weeks of respite. Does the hon. Member agree that we need to expand respite centres, day centres and home care to ensure that families are not left by themselves?</w:t>
      </w:r>
    </w:p>
    <w:p/>
    <w:p>
      <w:r>
        <w:rPr>
          <w:b/>
          <w:color w:val="1A4A6E"/>
          <w:sz w:val="22"/>
        </w:rPr>
        <w:t>Caroline Voaden</w:t>
      </w:r>
    </w:p>
    <w:p>
      <w:r>
        <w:rPr>
          <w:sz w:val="22"/>
        </w:rPr>
        <w:t>I could not agree more. If we had little chunks of regular respite care, people would not end up having to pay for several weeks, just to recover from the care that they are providing.</w:t>
      </w:r>
    </w:p>
    <w:p>
      <w:r>
        <w:rPr>
          <w:sz w:val="22"/>
        </w:rPr>
        <w:t>There are some brilliant projects working to support families afflicted by dementia, and several of them have been mentioned already. One of the most inspiring examples that I have seen is the Filo Project, a community interest company that offers dementia support in Devon, Cornwall, Somerset and east Lancashire, and which has recently expanded to Bournemouth. The Filo Project takes its name from the pastry, referring to the many layers that make up a personality—the layers that are cruelly and silently stripped away by dementia. The project provides high-quality, community-based day care for people with early to moderate dementia, and what makes it so powerful is its simple approach: small, weekly group support in the home of a host, where people with dementia spend the day receiving the attention, care and companionship they need. That not only helps them, but provides their families with regular and crucial respite and support. I commend founders Libby Price and Dr Liz Dennis, who I believe is in the Gallery today. It is a model that works, and it has made a tangible difference to many families.</w:t>
      </w:r>
    </w:p>
    <w:p>
      <w:r>
        <w:rPr>
          <w:sz w:val="22"/>
        </w:rPr>
        <w:t>There is a critical need for more community-based initiatives such as the Filo Project, and one of my direct asks of the Minister today is that VAT be removed from such services. Although dementia patients can access goods and services exempt from VAT, they have to pay it on the care provided by the Filo Project and others like it. Families supported by the project have paid more than £700,000 in VAT for care since the group was set up 10 years ago, and the extra cost restricts who can afford to take part, so I urge the Minister to remove this burden. While the Government are facing mounting pressures from all sides to find additional funding, it is worth noting that investing in community-based projects is a fraction of the cost of the NHS, yet the impact is transformational, benefiting families across the country and ultimately saving money.</w:t>
      </w:r>
    </w:p>
    <w:p/>
    <w:p>
      <w:r>
        <w:rPr>
          <w:b/>
          <w:color w:val="1A4A6E"/>
          <w:sz w:val="22"/>
        </w:rPr>
        <w:t>Sureena Brackenridge (Lab)</w:t>
      </w:r>
    </w:p>
    <w:p>
      <w:r>
        <w:rPr>
          <w:sz w:val="22"/>
        </w:rPr>
        <w:t>Like every Member here, I have many constituents who have explained that navigating such a complex web of health and social care services is absolutely exhausting. For many families, it leads to crisis before help arrives. Will the hon. Member join me in calling on the Government to tackle the delays and disparities in dementia diagnosis, and to ensure that there is investment in diagnostic capacity, including the fantastic memory clinics that hon. Members have spoken about today?</w:t>
      </w:r>
    </w:p>
    <w:p/>
    <w:p>
      <w:r>
        <w:rPr>
          <w:b/>
          <w:color w:val="1A4A6E"/>
          <w:sz w:val="22"/>
        </w:rPr>
        <w:t>Caroline Voaden</w:t>
      </w:r>
    </w:p>
    <w:p>
      <w:r>
        <w:rPr>
          <w:sz w:val="22"/>
        </w:rPr>
        <w:t>I absolutely agree.</w:t>
      </w:r>
    </w:p>
    <w:p>
      <w:r>
        <w:rPr>
          <w:sz w:val="22"/>
        </w:rPr>
        <w:t>In 2023, Devon saw the closure of its dementia advice service after 10 years because of a cut in funding under the previous Government—a decision that left a significant gap in community support across the county. The service offered vital information, practical advice, and tips and strategies on coping with dementia, as well as signposting to legal and financial support, and the closure was a blow to many families already struggling to cope. It is a scandal that Devon’s integrated care board has neglected older adults by cutting a service that was designed to prevent early care home and hospital admission, and to ease pressure on primary care.</w:t>
      </w:r>
    </w:p>
    <w:p>
      <w:r>
        <w:rPr>
          <w:sz w:val="22"/>
        </w:rPr>
        <w:t>However, there is hope on the horizon. Devon has recently developed a new countywide Devon dementia strategy, which aims to bring about real and meaningful change for those living with dementia and their loved ones. Written in collaboration with over 40 organisations, it sets out what is needed in dementia care today and for the foreseeable future, and I commend them for their work. This strategy is vital, and so is the funding to support the measures it highlights. Dementia prevalence in the area covered by Devon’s ICB is expected to rise by 54% between 2023 and 2040, and by then, over 33,700 people in Devon will be living with dementia. Now is the moment to act, to ensure that this strategy is not just a document that sits on a shelf but becomes a driving force for better services, earlier diagnosis and more consistent support.</w:t>
      </w:r>
    </w:p>
    <w:p>
      <w:r>
        <w:rPr>
          <w:sz w:val="22"/>
        </w:rPr>
        <w:t>I would like to briefly share the story of one of my constituents, Michael, to illustrate why this is so urgent. Michael’s wife began showing signs of dementia six years ago and was diagnosed with moderate to severe Alzheimer’s nearly five years ago. As her symptoms worsened, her condition became more difficult to manage, and she was eventually sectioned as being a danger to herself. At that point, the NHS took over her care, and she is now in a home where she is receiving very good care. Michael has nothing but praise for his GP, the older people’s mental health team and his local hospital for their support. However, his experience has highlighted critical gaps in the system. He recalls the complete lack of day care facilities to provide respite before his wife went to hospital and the overstretched system that was unable to assess people quickly or provide necessary help, either at home or in day care.</w:t>
      </w:r>
    </w:p>
    <w:p/>
    <w:p>
      <w:r>
        <w:rPr>
          <w:b/>
          <w:color w:val="1A4A6E"/>
          <w:sz w:val="22"/>
        </w:rPr>
        <w:t>Ben Coleman (Lab)</w:t>
      </w:r>
    </w:p>
    <w:p>
      <w:r>
        <w:rPr>
          <w:sz w:val="22"/>
        </w:rPr>
        <w:t>I am most grateful to the hon. Member for leading this debate so effectively and raising these important issues. She will be aware that three in four dementia carers have no alternative plans in place if they are unable to provide care. Many of them are terrified about what will happen to their loved ones if they are no longer there to provide care, and nine in 10 have already reached crisis point, with burnout and depression. Does she agree that dementia carers need to be fully supported to put alternative care arrangements in place? May I urge the Minister to implement a carers strategy that sets out carers’ rights and what support carers should receive when it comes to alternative provision?</w:t>
      </w:r>
    </w:p>
    <w:p/>
    <w:p>
      <w:r>
        <w:rPr>
          <w:b/>
          <w:color w:val="1A4A6E"/>
          <w:sz w:val="22"/>
        </w:rPr>
        <w:t>Caroline Voaden</w:t>
      </w:r>
    </w:p>
    <w:p>
      <w:r>
        <w:rPr>
          <w:sz w:val="22"/>
        </w:rPr>
        <w:t>So many thousands of people are doing this care for free, at home, living under this burden and worrying about what will happen if they are no longer there. They deserve recognition and help to put those plans in place, in case something happens to them—that is crucial.</w:t>
      </w:r>
    </w:p>
    <w:p>
      <w:r>
        <w:rPr>
          <w:sz w:val="22"/>
        </w:rPr>
        <w:t>For many families, accessing respite care is a huge challenge. Caring for someone with dementia is often a 24/7 job and is utterly exhausting, yet unpaid carers like Michael are saving the country billions of pounds and are often doing so without the support they need. Michael echoes the calls I have heard in my own family for the Government to do more to support carers by ensuring they have access to regular respite care. We must also urgently examine the funding and availability of care homes that can support high-needs dementia patients.</w:t>
      </w:r>
    </w:p>
    <w:p/>
    <w:p>
      <w:r>
        <w:rPr>
          <w:b/>
          <w:color w:val="1A4A6E"/>
          <w:sz w:val="22"/>
        </w:rPr>
        <w:t>Patricia Ferguson (Lab)</w:t>
      </w:r>
    </w:p>
    <w:p>
      <w:r>
        <w:rPr>
          <w:sz w:val="22"/>
        </w:rPr>
        <w:t>I thank the hon. Member for taking so many interventions; it is very welcome. As she will be aware, health is devolved to the Scottish Government, and we Scots have a slightly different system. However, Alzheimer Scotland has called on the Scottish Government to commit to recognising that the needs of people with advanced dementia are healthcare needs and to ensure equality of access to appropriate health and nursing care that is free at the point of delivery, regardless of our geography. Does she agree that that is what we all want for our loved ones?</w:t>
      </w:r>
    </w:p>
    <w:p/>
    <w:p>
      <w:r>
        <w:rPr>
          <w:b/>
          <w:color w:val="1A4A6E"/>
          <w:sz w:val="22"/>
        </w:rPr>
        <w:t>Caroline Voaden</w:t>
      </w:r>
    </w:p>
    <w:p>
      <w:r>
        <w:rPr>
          <w:sz w:val="22"/>
        </w:rPr>
        <w:t>There is a lack of equity, is there not? I looked at Hansard , and dementia has been mentioned 192 times since the general election last year, but cancer has been mentioned nearly 1,000 times—we have spoken about cancer five times more than we have about dementia. That shines a light on what a hidden problem it is, and yet it is not hidden, because we all have experience of it.</w:t>
      </w:r>
    </w:p>
    <w:p>
      <w:r>
        <w:rPr>
          <w:sz w:val="22"/>
        </w:rPr>
        <w:t>We must urgently examine the funding and availability of care homes and find a way to reduce the staggering costs, which can cripple family finances and local authority budgets. House of Commons Library research commissioned by the Liberal Democrats has shown that the cost of care in nursing homes increased by 61% from 2015 to 2022. That is why the Liberal Democrats are calling for the introduction of free personal care in England, based on the model introduced by the party in government in Scotland in 2002, so that provision is based on need, not ability to pay.</w:t>
      </w:r>
    </w:p>
    <w:p/>
    <w:p>
      <w:r>
        <w:rPr>
          <w:b/>
          <w:color w:val="1A4A6E"/>
          <w:sz w:val="22"/>
        </w:rPr>
        <w:t>Shockat Adam (Ind)</w:t>
      </w:r>
    </w:p>
    <w:p>
      <w:r>
        <w:rPr>
          <w:sz w:val="22"/>
        </w:rPr>
        <w:t>The hon. Member is being extremely generous with her time. Is she concerned, along with the Alzheimer’s Society, that more than 71% of carers for people with dementia have no formal training whatsoever, although dementia requires very specific care and training? Will she join me in calling on the Government to introduce mandatory training for all those who care for our loved ones with dementia?</w:t>
      </w:r>
    </w:p>
    <w:p/>
    <w:p>
      <w:r>
        <w:rPr>
          <w:b/>
          <w:color w:val="1A4A6E"/>
          <w:sz w:val="22"/>
        </w:rPr>
        <w:t>Caroline Voaden</w:t>
      </w:r>
    </w:p>
    <w:p>
      <w:r>
        <w:rPr>
          <w:sz w:val="22"/>
        </w:rPr>
        <w:t>I thank the hon. Member for his intervention—I have not quite got there yet, but it is in my speech. We are also calling for a cross-party commission to form a long-term agreement on sustainable funding for social care in England.</w:t>
      </w:r>
    </w:p>
    <w:p>
      <w:r>
        <w:rPr>
          <w:sz w:val="22"/>
        </w:rPr>
        <w:t>Last week I met journalist John Suchet, whose wife Bonnie died of dementia. He is now married to Nula, who lost her husband James to a rare form of dementia known as Pick’s disease, diagnosed when he was just 57. John and Nula met in the care home where they were supporting their partners. They supported each other along a terrible journey and have both since written books about their experience. In Nula’s book she says:</w:t>
      </w:r>
    </w:p>
    <w:p>
      <w:r>
        <w:rPr>
          <w:sz w:val="22"/>
        </w:rPr>
        <w:t>“Dementia, dementia, what is it? I still know very little. All I know is, it’s a bloody cruel, sadistic disease, that has demolished my hopes, plans and dreams. It has taken away my life, twisted it and mangled it, and so it can claim another victim—two for the price of one…With absolutely no professional support—no-one at all monitoring his or my journey as they would, for instance, a cancer or Parkinson’s patient. I am entirely alone.”</w:t>
      </w:r>
    </w:p>
    <w:p>
      <w:r>
        <w:rPr>
          <w:sz w:val="22"/>
        </w:rPr>
        <w:t>It should not and must not be like that for the carers who give up everything to look after someone they love.</w:t>
      </w:r>
    </w:p>
    <w:p>
      <w:r>
        <w:rPr>
          <w:sz w:val="22"/>
        </w:rPr>
        <w:t>This is where the Government must step in. We need a clear strategy to support people with dementia and their families at every stage. That starts with an urgent review of NHS continuing healthcare, so that dementia-specific needs, especially cognitive and behavioural needs, are properly recognised, with specialists involved in assessments. No one should face dementia alone. Families must have access to a specialist dementia nurse, regular health and wellbeing reviews, and co-ordinated, joined-up care. We also need a national framework for young onset dementia, ensuring timely diagnosis, tailored support, and fair access to care. To relieve pressure on hospitals, every NHS acute trust should have a specialist dementia nurse service, backed by ringfenced funding.</w:t>
      </w:r>
    </w:p>
    <w:p>
      <w:r>
        <w:rPr>
          <w:sz w:val="22"/>
        </w:rPr>
        <w:t>Investing in dementia support will clearly save the NHS money in the long term. I am sure the Minister knows these statistics, but I will read them out: people with dementia visit the GP three times more often than someone without dementia; 25% of people with dementia living in their own homes are admitted to hospital with a potentially treatable condition; 25% of hospital beds are occupied by people with dementia, and they stay in hospital twice as long as other people aged over 65; and 43% of people with dementia in hospital are there due to urinary tract and chest infections, both of which are treatable at home.</w:t>
      </w:r>
    </w:p>
    <w:p>
      <w:r>
        <w:rPr>
          <w:sz w:val="22"/>
        </w:rPr>
        <w:t>A voluntary, community and social enterprise response to the closure of the Devon adviser service showed that dementia support workers are cost-effective, and that every £1 invested in dementia support worker roles results in almost £4-worth of benefits. Compare that with the cost of a hospital stay. Over 85% of dementia patients with a hip fracture stay for up to 14 days, and 34% for over a month, despite the national average length of stay being just seven days. The extra cost is estimated at around £6,000 per patient. The Alzheimer’s Society said between 2015 and 2020,</w:t>
      </w:r>
    </w:p>
    <w:p>
      <w:r>
        <w:rPr>
          <w:sz w:val="22"/>
        </w:rPr>
        <w:t>“almost 336,000 admissions costing almost £1 billion to the NHS were for chest infections, delirium, falls and UTIs, all of which can be prevented or managed well in the community.”</w:t>
      </w:r>
    </w:p>
    <w:p>
      <w:r>
        <w:rPr>
          <w:sz w:val="22"/>
        </w:rPr>
        <w:t>Clearly, this is a strong case for invest to save.</w:t>
      </w:r>
    </w:p>
    <w:p>
      <w:r>
        <w:rPr>
          <w:sz w:val="22"/>
        </w:rPr>
        <w:t>Clinical care must go hand in hand with long overdue social care reform. The Liberal Democrats are calling for a comprehensive social care workforce plan, the creation of a royal college of care workers, and a higher carer’s minimum wage to reflect the value of this essential work. Unpaid carers also need support, with paid leave, respite breaks, and proper recognition. Finally, we must expand dementia training across the sector, backed by a national care agency to uphold standards and register care workers. The Care Quality Commission has just published a report that underlines the importance of reform. Its findings were alarming, confirming that health and social care staff frequently lack understanding about the specific needs of dementia patients. The Alzheimer’s Society estimates that only 29% of paid carers have training in dementia.</w:t>
      </w:r>
    </w:p>
    <w:p>
      <w:r>
        <w:rPr>
          <w:sz w:val="22"/>
        </w:rPr>
        <w:t>Dementia is a growing issue and the system is already under strain. Right now, approximately 30% of general hospital beds in Devon are occupied by people with dementia, many of whom are there because of preventable conditions. A sustainable strategy for dementia care must focus on community-based support, early diagnosis, carer support and workforce training. That is not only the right thing to do; it will save money in the long run. It is time that we treated dementia care not as a burden, but as a vital part of building a compassionate and sustainable future for everyone affected.</w:t>
      </w:r>
    </w:p>
    <w:p/>
    <w:p>
      <w:r>
        <w:rPr>
          <w:b/>
          <w:color w:val="1A4A6E"/>
          <w:sz w:val="22"/>
        </w:rPr>
        <w:t>Chris Bloore (Lab)</w:t>
      </w:r>
    </w:p>
    <w:p>
      <w:r>
        <w:rPr>
          <w:sz w:val="22"/>
        </w:rPr>
        <w:t>I thank the hon. Member for South Devon (Caroline Voaden) for securing this important debate, which shines vital light on an issue that affects so many families across this country, especially in my constituency of Redditch and the villages.</w:t>
      </w:r>
    </w:p>
    <w:p>
      <w:r>
        <w:rPr>
          <w:sz w:val="22"/>
        </w:rPr>
        <w:t>Over 900,000 people in the UK are currently living with dementia, and by 2040 that number is expected to rise to 1.6 million. However, the challenge is not just the growing number of people affected, but the poor support that many receive and the inequalities that persist in diagnosis and care. It is estimated that only about 65% of people aged 65 or over who are thought to have dementia actually have a recorded diagnosis, which means that far too many people are missing out on vital help early on. That is especially true in communities including ethnic minorities and in deprived areas.</w:t>
      </w:r>
    </w:p>
    <w:p>
      <w:r>
        <w:rPr>
          <w:sz w:val="22"/>
        </w:rPr>
        <w:t>I have been contacted by many families in Redditch who describe the distress of waiting months—sometimes years—for a diagnosis or clear guidance on what to do next. One particularly heartbreaking aspect is the many families who are forced to sell the home of a parent who no longer knows that they cannot return home. These homes often represent a lifetime of memories, yet families face that heartbreaking decision simply because the system does not provide adequate care options.</w:t>
      </w:r>
    </w:p>
    <w:p>
      <w:r>
        <w:rPr>
          <w:sz w:val="22"/>
        </w:rPr>
        <w:t>A particularly worrying fact cited by Age UK is that 19% of people it spoke to were concerned about accessing dementia services—they did not know where to turn or felt unable to get the support they needed. We also have to confront the huge variation in care home capacity across England’s integrated care board areas. In some parts of the country, care home availability simply cannot meet demand, limiting options for people with dementia and their families. This postcode lottery means that some people wait longer or must travel far from home for care, which is unacceptable.</w:t>
      </w:r>
    </w:p>
    <w:p>
      <w:r>
        <w:rPr>
          <w:sz w:val="22"/>
        </w:rPr>
        <w:t>The challenges faced by our NHS are also starkly evident in dementia care. Too many patients with dementia are caught up in the crisis of corridor care, where beds are not available and patients wait in hospital corridors for hours or even days. It is deeply distressing for patients and their families, and exacerbates the risk of deterioration. Such failures are a direct consequence of years of under-investment in our NHS, which has stretched resources to breaking point.</w:t>
      </w:r>
    </w:p>
    <w:p>
      <w:r>
        <w:rPr>
          <w:sz w:val="22"/>
        </w:rPr>
        <w:t>My own mother served in the NHS for 40 years. She witnessed at first hand both its strengths and its struggles. I know how deeply committed this Government are, just as the then Government were in the late 1990s, to rebuilding and reinvesting in our NHS. The recent commitments to increase funding and recruit more staff are steps in the right direction, but we must ensure that translates into real improvements in dementia care on the ground.</w:t>
      </w:r>
    </w:p>
    <w:p/>
    <w:p>
      <w:r>
        <w:rPr>
          <w:b/>
          <w:color w:val="1A4A6E"/>
          <w:sz w:val="22"/>
        </w:rPr>
        <w:t>Mark Sewards (Lab)</w:t>
      </w:r>
    </w:p>
    <w:p>
      <w:r>
        <w:rPr>
          <w:sz w:val="22"/>
        </w:rPr>
        <w:t>My hon. Friend is making a powerful speech. One of my constituents has a grandma who waited a staggering 18 months for a dementia diagnosis. The family did not have the £3,000 required to get a private diagnosis. My hon. Friend mentioned the need to increase the resources available to the NHS and how committed this Government are, so will he join me in encouraging the Minister to direct resources not just to dementia care, but to dementia diagnosis, so people can get the diagnosis they need faster?</w:t>
      </w:r>
    </w:p>
    <w:p/>
    <w:p>
      <w:r>
        <w:rPr>
          <w:b/>
          <w:color w:val="1A4A6E"/>
          <w:sz w:val="22"/>
        </w:rPr>
        <w:t>Chris Bloore</w:t>
      </w:r>
    </w:p>
    <w:p>
      <w:r>
        <w:rPr>
          <w:sz w:val="22"/>
        </w:rPr>
        <w:t>My hon. Friend’s intervention highlights inequalities throughout the country and reaffirms why the hon. Member for South Devon sought this debate. People who cannot access private care are put at a huge disadvantage, which is simply not acceptable, so I agree with my hon. Friend’s call to the Government.</w:t>
      </w:r>
    </w:p>
    <w:p>
      <w:r>
        <w:rPr>
          <w:sz w:val="22"/>
        </w:rPr>
        <w:t>We know that people with dementia are far more likely to have unplanned hospital admissions, which can cause distress and often worsen their condition. That shows why we urgently need better community care, and why hospital staff must have improved dementia training to provide the care that these patients deserve.</w:t>
      </w:r>
    </w:p>
    <w:p>
      <w:r>
        <w:rPr>
          <w:sz w:val="22"/>
        </w:rPr>
        <w:t>The economic cost of dementia to the UK is enormous; including healthcare, social care and the wider costs to society, it is estimated to be over £42 billion a year. The huge financial burden highlights the importance not only of investing in medical research but of improving support and care infrastructure.</w:t>
      </w:r>
    </w:p>
    <w:p>
      <w:r>
        <w:rPr>
          <w:sz w:val="22"/>
        </w:rPr>
        <w:t>Unpaid carers play a massive and often overlooked role. In fact, family members and friends provide the majority of care for people living with dementia. Women make up a disproportionate share of unpaid carers, balancing that demanding role alongside work and other responsibilities. Their contribution is invaluable but can come at a significant personal cost, including financial strain, mental and physical exhaustion, and social isolation.</w:t>
      </w:r>
    </w:p>
    <w:p>
      <w:r>
        <w:rPr>
          <w:sz w:val="22"/>
        </w:rPr>
        <w:t>Age UK has made it clear that the system is overstretched and underfunded. People in Redditch, and everywhere else, deserve consistent, high-quality care that respects their dignity no matter where they live.</w:t>
      </w:r>
    </w:p>
    <w:p/>
    <w:p>
      <w:r>
        <w:rPr>
          <w:b/>
          <w:color w:val="1A4A6E"/>
          <w:sz w:val="22"/>
        </w:rPr>
        <w:t>Matt Rodda (Lab)</w:t>
      </w:r>
    </w:p>
    <w:p>
      <w:r>
        <w:rPr>
          <w:sz w:val="22"/>
        </w:rPr>
        <w:t>My hon. Friend is making an excellent speech. In particular, I commend him for the way in which he has talked about the support that relatives often give as caregivers. Will he elaborate a little further on the points he made about the need for more resources to be focused on less advantaged communities? My own experience in representing a community that has some disadvantages is that people in those communities, particularly families from ethnic minority backgrounds, need far more support.</w:t>
      </w:r>
    </w:p>
    <w:p/>
    <w:p>
      <w:r>
        <w:rPr>
          <w:b/>
          <w:color w:val="1A4A6E"/>
          <w:sz w:val="22"/>
        </w:rPr>
        <w:t>Chris Bloore</w:t>
      </w:r>
    </w:p>
    <w:p>
      <w:r>
        <w:rPr>
          <w:sz w:val="22"/>
        </w:rPr>
        <w:t>I completely agree. It is clear from the data that disadvantaged communities and those from ethnic minorities are not getting the targeted support that they need; I see that in my constituency, particularly in the Winyates district of Redditch. The data shows a very clear reason for further intervention.</w:t>
      </w:r>
    </w:p>
    <w:p>
      <w:r>
        <w:rPr>
          <w:sz w:val="22"/>
        </w:rPr>
        <w:t>Diagnosis is only the start. The Alzheimer’s Society calls for a minimum standard of good quality post-diagnosis support, but real faults remain. Too many people receive little or no clear information after diagnosis. They are left to navigate a confusing maze of services alone, with inconsistent follow-up and limited access to support groups or counselling. That gap leaves families isolated and unsure about managing symptoms or planning for the future, increasing stress and uncertainty during a profoundly difficult time.</w:t>
      </w:r>
    </w:p>
    <w:p>
      <w:r>
        <w:rPr>
          <w:sz w:val="22"/>
        </w:rPr>
        <w:t>Carers also bear an incredible burden. Families in Redditch tell me about exhaustion and isolation. We need better respite care, as the hon. Member for South Devon said, and better financial support and mental health services for carers. Too many of my residents rely on the voluntary sector for support in their communities; I particularly commend the Astwood Bank memory café for the work that it does.</w:t>
      </w:r>
    </w:p>
    <w:p>
      <w:r>
        <w:rPr>
          <w:sz w:val="22"/>
        </w:rPr>
        <w:t>We must improve the skills of those caring for people with dementia. The Alzheimer’s Society calls for mandatory, high-quality dementia training for all adult social care workers. Hospital staff need better access to dementia training too, because too many patients experience distress and delays because staff do not have the skills that they need.</w:t>
      </w:r>
    </w:p>
    <w:p>
      <w:r>
        <w:rPr>
          <w:sz w:val="22"/>
        </w:rPr>
        <w:t>Importantly, dementia must have parity of esteem with cancers in funding and Government prioritisation. Dementia affects millions and carries a massive societal and economic cost. It deserves the same urgent intention, investment and commitment that cancers receive so that research, care and support can improve in step.</w:t>
      </w:r>
    </w:p>
    <w:p>
      <w:r>
        <w:rPr>
          <w:sz w:val="22"/>
        </w:rPr>
        <w:t>While investing in research is important, we cannot forget the urgent need to improve care for those people living with dementia. Dementia care is a test of our values. I am sure that no one in this House believes that anyone should face this journey alone or without support. We should all be committed to building a fairer, more compassionate care system that delivers for all, including the people of Redditch and the villages.</w:t>
      </w:r>
    </w:p>
    <w:p/>
    <w:p>
      <w:r>
        <w:rPr>
          <w:b/>
          <w:color w:val="1A4A6E"/>
          <w:sz w:val="22"/>
        </w:rPr>
        <w:t>Freddie van Mierlo (LD)</w:t>
      </w:r>
    </w:p>
    <w:p>
      <w:r>
        <w:rPr>
          <w:sz w:val="22"/>
        </w:rPr>
        <w:t>I congratulate my hon. Friend the Member for South Devon (Caroline Voaden) on securing this very important debate. There is hardly a healthcare issue so big that we do not talk enough about as dementia. Perhaps that is because it is one of the most feared diseases, for understandable reasons.</w:t>
      </w:r>
    </w:p>
    <w:p>
      <w:r>
        <w:rPr>
          <w:sz w:val="22"/>
        </w:rPr>
        <w:t>For decade upon decade—unlike cancer, for example—there has been very little tangible scientific progress, until recently. As the chair of the all-party parliamentary group on access to medicines and medical devices, I will focus my remarks on those treatments. Breakthroughs are coming through thick and fast, with the UK’s Medicines and Healthcare products Regulatory Agency approving two disease-modifying therapies in 2024 for Alzheimer’s. Those medicines chart a path to a time when Alzheimer’s and other forms of dementia are a treatable condition that can be delayed to the point where it is, for all intents and purposes, cured. That is incredibly exciting for families such as mine with a history of Alzheimer’s, and more is on the way.</w:t>
      </w:r>
    </w:p>
    <w:p>
      <w:r>
        <w:rPr>
          <w:sz w:val="22"/>
        </w:rPr>
        <w:t>More than 100 medicines are being investigated, so it is a matter of not if, but when new medicines come forward, yet the UK is not ready. The alarm has been raised, but no one is listening. The last Government were asleep at the wheel, and I fear that this Government are too. Moving from a system focused entirely on care to prevention and treatment will require a monumental shift in thinking that breaks down departmental silos and redistributes budget to treatment. We know that reversing brain damage is nigh impossible, but preventing it is not. That is why early detection and diagnosis are so critical.</w:t>
      </w:r>
    </w:p>
    <w:p>
      <w:r>
        <w:rPr>
          <w:sz w:val="22"/>
        </w:rPr>
        <w:t>Dementia begins without symptoms as early as people’s 40s or 50s. We need to identify those people before the onset of decline, but that requires a system with sufficient diagnostic capacity. That means improved GP waiting times, increased capacity at memory clinics and a massive increase in magnetic resonance imaging, positron emission tomography and lumbar puncture test capacity. The lack of capital investment in our NHS has left us dangerously exposed, with the lowest number of MRI scanners per capita in the OECD. The UK has 6.1 systems per million people. In Germany, the rate is 30.5. Emerging diagnostics, including the blood biomarkers being investigated at the Warneford in Oxfordshire, need to be embraced alongside getting the basics right.</w:t>
      </w:r>
    </w:p>
    <w:p>
      <w:r>
        <w:rPr>
          <w:sz w:val="22"/>
        </w:rPr>
        <w:t>The Government must also look actively at how the National Institute for Health and Care Excellence assesses new medicines in dementia. Both lecanemab and donanemab were approved by the MHRA and then rejected by NICE on the same day. That means the MHRA believes these medicines are safe and effective, but NICE believes them too expensive for the NHS, because it fails to consider the economic and social benefits, including savings to informal care.</w:t>
      </w:r>
    </w:p>
    <w:p>
      <w:r>
        <w:rPr>
          <w:sz w:val="22"/>
        </w:rPr>
        <w:t>Do we want a system where those who can pay privately for medicines that delay dementia get treatment, and those who cannot, do not? Even when a new therapy is approved by the MHRA, given the green light by NICE and by some miracle we have diagnostic capacity, patients still may not get their hands on it. Depending on how a new medicine is delivered, we may not have enough infusion capacity. If it is a pill, we will be in luck, but we cannot bank on that. The truth is that the NHS cannot cope with the innovation we all want in dementia. My message to the Government is simple: get ready.</w:t>
      </w:r>
    </w:p>
    <w:p>
      <w:r>
        <w:rPr>
          <w:sz w:val="22"/>
        </w:rPr>
        <w:t>I hope the Minister for Care will take note of one final point: please stop punting problems down to the ICBs. My recent written parliamentary question, asking what steps the Government are taking to increase the number of Alzheimer’s disease specialists, was answered by him yesterday, and he said:</w:t>
      </w:r>
    </w:p>
    <w:p>
      <w:r>
        <w:rPr>
          <w:sz w:val="22"/>
        </w:rPr>
        <w:t>“The provision of dementia health care services is the responsibility of local integrated care boards”.</w:t>
      </w:r>
    </w:p>
    <w:p/>
    <w:p>
      <w:r>
        <w:rPr>
          <w:b/>
          <w:color w:val="1A4A6E"/>
          <w:sz w:val="22"/>
        </w:rPr>
        <w:t>Gregory Stafford (Con)</w:t>
      </w:r>
    </w:p>
    <w:p>
      <w:r>
        <w:rPr>
          <w:sz w:val="22"/>
        </w:rPr>
        <w:t>The hon. Member is making a powerful speech, especially with that last point. Is he, like me, concerned that ICBs will have their funding cut by 50%? Dementia will be one of the many conditions that will suffer because of that.</w:t>
      </w:r>
    </w:p>
    <w:p/>
    <w:p>
      <w:r>
        <w:rPr>
          <w:b/>
          <w:color w:val="1A4A6E"/>
          <w:sz w:val="22"/>
        </w:rPr>
        <w:t>Freddie van Mierlo</w:t>
      </w:r>
    </w:p>
    <w:p>
      <w:r>
        <w:rPr>
          <w:sz w:val="22"/>
        </w:rPr>
        <w:t>Like the hon. Member, I am incredibly frustrated that whenever I put concerns to the Minister, I get pointed towards the ICBs, and when I talk to the ICBs, they tell me to talk to the Minister. There must be responsibility within our system. The Minister has been in politics for longer than me, but I hope he will allow me to offer him a little advice. It is not the ICBs that the people of this country are angry with when it comes to not getting the treatment they deserve; it is the Government. They expect the Government to take responsibility, not pass the buck.</w:t>
      </w:r>
    </w:p>
    <w:p/>
    <w:p>
      <w:r>
        <w:rPr>
          <w:b/>
          <w:color w:val="1A4A6E"/>
          <w:sz w:val="22"/>
        </w:rPr>
        <w:t>Jonathan Brash (Lab)</w:t>
      </w:r>
    </w:p>
    <w:p>
      <w:r>
        <w:rPr>
          <w:sz w:val="22"/>
        </w:rPr>
        <w:t>My dad was a GP in Hartlepool for 33 years. When I was young, I was never more impressed than when he would talk to me about his medical knowledge. The depth of his knowledge was extraordinary, and one of the tricks he used to be able to do at any given moment was take any two numbers I gave him and divide them or multiply them and get the answer right when I checked on the calculator. It was a rare skill, and his impact over those 33 years meant that when I went into politics the most common thing I heard on the doorstep was, “Are you the doctor’s son?” He did tell me recently that someone had asked him whether he was the MP’s dad, and I take that as a small victory.</w:t>
      </w:r>
    </w:p>
    <w:p>
      <w:r>
        <w:rPr>
          <w:sz w:val="22"/>
        </w:rPr>
        <w:t>In Hartlepool, there are 1,299 people living with dementia, and my dad is one of them. He was diagnosed with Alzheimer’s five years after he retired. Speaking to my mum, who obviously is his carer, too, we both agree that it feels like we have already gone through a form of bereavement, because the person who brought me up is not quite there any more. He is happy, and he enjoys his grandchildren, but it is different. I want to see that changed for other people, because early diagnosis is critical. My dad did not get the early diagnosis that he should have received, and we have paid the consequences as we have gone forward.</w:t>
      </w:r>
    </w:p>
    <w:p>
      <w:r>
        <w:rPr>
          <w:sz w:val="22"/>
        </w:rPr>
        <w:t>In Hartlepool, we are pioneering a new dementia strategy. I am so proud of Hartlepool borough council, because as part of that strategy, the council has committed to ensuring that 100% of its social care staff have dementia training, so that this evil disease—I do mean evil—can be caught and better treated at an earlier stage. As we have already heard from the hon. Member for South Devon (Caroline Voaden), only 29% of social care staff in this country have any form of dementia training. I impress on the Minister that that must change.</w:t>
      </w:r>
    </w:p>
    <w:p>
      <w:r>
        <w:rPr>
          <w:sz w:val="22"/>
        </w:rPr>
        <w:t>Dementia is the defining health and social care challenge of our time. It impacts one in two of us—50% of the population—either through being diagnosed ourselves, or having someone in our life diagnosed with it. Despite this reality, too many people living with dementia and their families struggle to access necessary support. The lack of an integrated care pathway often leads to families being led into fragmented and complex systems, where they can easily fall through the cracks and reach crisis point. Shockingly, one in four hospital beds is occupied by a person living with dementia, and those people face hospital readmissions at rates 50% higher than the general population. We must improve specialist dementia support, both in hospitals and in our communities. That is not just a moral imperative; it is vital for building the health service that we want, one that is fit for the future. The forthcoming 10-year health plan presents a crucial opportunity to rectify those shortcomings.</w:t>
      </w:r>
    </w:p>
    <w:p/>
    <w:p>
      <w:r>
        <w:rPr>
          <w:b/>
          <w:color w:val="1A4A6E"/>
          <w:sz w:val="22"/>
        </w:rPr>
        <w:t>Richard Baker (Lab)</w:t>
      </w:r>
    </w:p>
    <w:p>
      <w:r>
        <w:rPr>
          <w:sz w:val="22"/>
        </w:rPr>
        <w:t>My hon. Friend is making a powerful speech. I have worked in this area of policy and services, and I am aware that some of the most powerful advocates for change in dementia care are people with dementia themselves and their families. Does he agree that, when formulating new strategies for dementia care, people with dementia must be fully included in making those plans, based on their own experience?</w:t>
      </w:r>
    </w:p>
    <w:p/>
    <w:p>
      <w:r>
        <w:rPr>
          <w:b/>
          <w:color w:val="1A4A6E"/>
          <w:sz w:val="22"/>
        </w:rPr>
        <w:t>Brash</w:t>
      </w:r>
    </w:p>
    <w:p>
      <w:r>
        <w:rPr>
          <w:sz w:val="22"/>
        </w:rPr>
        <w:t>I thank my hon. Friend for his intervention. In a completely unplanned way, the next sentence in my speech is, “It is essential that the voices of those affected by dementia are at the forefront of these NHS reforms”, so his intervention was very timely and deadly accurate.</w:t>
      </w:r>
    </w:p>
    <w:p>
      <w:r>
        <w:rPr>
          <w:sz w:val="22"/>
        </w:rPr>
        <w:t>We must ensure that the clinical support and person-centred care that reduces the risk of crises and unnecessary hospital admissions comes to the fore. To that end, I urge Government Ministers to commit to providing ringfenced funding for a dementia specialist nurse in each NHS acute trust, and to integrate specialist nurses such as Admiral nurses—I was so proud to meet them here in Parliament recently—into multidisciplinary neighbourhood health centres. With 1 million people currently living with dementia, and with that number projected to rise to 1.6 million by 2040, as we have heard today, we literally cannot afford delay. The economic impact of dementia is estimated to reach £90 billion by 2040, with 40% of care costs borne by families and unpaid carers. It is time for action.</w:t>
      </w:r>
    </w:p>
    <w:p>
      <w:r>
        <w:rPr>
          <w:sz w:val="22"/>
        </w:rPr>
        <w:t>One of the consequences of my father’s Alzheimer’s diagnosis is that that evil disease has done to him what it does to so many: it robs people of their strengths, but it exacerbates their weaknesses too. My father now struggles with travel, and despite my election in July last year, it is very unlikely that he will ever get here to see me stand in Parliament. In his name—Dr Charles Brash—I ask the Minister to act.</w:t>
      </w:r>
    </w:p>
    <w:p/>
    <w:p>
      <w:r>
        <w:rPr>
          <w:b/>
          <w:color w:val="1A4A6E"/>
          <w:sz w:val="22"/>
        </w:rPr>
        <w:t>Sir Alec Shelbrooke (Con)</w:t>
      </w:r>
    </w:p>
    <w:p>
      <w:r>
        <w:rPr>
          <w:sz w:val="22"/>
        </w:rPr>
        <w:t>It is a genuine pleasure to follow the hon. Member for Hartlepool (Mr Brash), who has hit the nail on the head when it comes to how terrible this disease is.</w:t>
      </w:r>
    </w:p>
    <w:p>
      <w:r>
        <w:rPr>
          <w:sz w:val="22"/>
        </w:rPr>
        <w:t>Forty years ago this August, my paternal grandfather was dying of lung cancer. My father went to the hospital with him. The day went on and on, and eventually, my grandfather said to my father, “Go and give your mother a call—let her know where we are at.” She answered the phone, and my dad said, “Just to let you know, mum, we’re delayed at the hospital. Dad and I are going to be late.” She said, “Oh, I’ve not seen your father in three weeks.” At that point, he said, his blood ran cold. Tragically, my grandfather died just two weeks later. The funeral came, and the funeral went. My grandmother constantly asked, “Where have all these flowers come from?”</w:t>
      </w:r>
    </w:p>
    <w:p>
      <w:r>
        <w:rPr>
          <w:sz w:val="22"/>
        </w:rPr>
        <w:t>Within four years, my grandmother had to go into a nursing home. Making the right decisions during those four years put a huge strain on my father. “Do we sell the house? How are we going to pay for the care?” My grandmother was walking the streets at 3 am. She was leaving the gas on. Neighbours were saying, “The whole street is going to be destroyed. Derek, you have got to do something.” Then she was put into the home. What I have found during my work on dementia is that that is often the pattern. The spouse, or the partner, protects his or her spouse or partner. They pick up the slack—and this is such a ratcheting disease, which comes so slowly, that they do not realise that they are under more and more pressure and taking on more and more work.</w:t>
      </w:r>
    </w:p>
    <w:p>
      <w:r>
        <w:rPr>
          <w:sz w:val="22"/>
        </w:rPr>
        <w:t>Tragically again, in 2019, my father-in-law died suddenly, and it soon became apparent that he had been hiding my mother-in-law’s dementia. My mother-in-law is doing very well: she has a carer, and on some days she is still pretty sparky. She was a formidable woman in her time. She is 87 years old now. She still remembers me, and there is an important point there: I will be the person she forgets next, because I was the last in. I say to my wife, “For as long as she remembers me, we are still in a roughly good place.” That is quite a sad statement, is it not? It is sad that we are moving down that road.</w:t>
      </w:r>
    </w:p>
    <w:p>
      <w:r>
        <w:rPr>
          <w:sz w:val="22"/>
        </w:rPr>
        <w:t>However, I was inspired by something I saw shortly after I was elected, in 2010 or 2011, at a dementia café down in Rothwell. I went there when it first opened, and I quickly became aware of the support that it was giving people, and of how much they appreciated it. That brings me back to what the hon. Member for Hartlepool said about how cruel this disease is. Because people are gradually supporting their loved ones more and more, they reach a point at which there is enormous pressure. They are not going to take a step back, go on to Google or try to get on to the local Facebook to try and work out what is going on locally. People do not know what is going on out there, and that was even more true 10 or so years ago.</w:t>
      </w:r>
    </w:p>
    <w:p>
      <w:r>
        <w:rPr>
          <w:sz w:val="22"/>
        </w:rPr>
        <w:t>A huge number of voluntary organisations take clients. Let me name just two in my constituency: Wetherby in Support of the Elderly—WISE—and the Easingwold Hub Club. They provide a huge amount of support for people with dementia, but dozens of other voluntary organisations supply an incredible service that helps to take the pressure off carers, who are also able to take their loved ones out, which in itself can be stimulating. That gave me an idea, and I created the Dementia Directory and one of the first dementia-friendly constituencies. The directory breaks up the constituency up into parts, and lists all the events that are going on. We are working on the new one now. It is a complex process; it is a bit of a spider’s web, because we find one event and then another is off, and then another is off. We try not to miss any, but inevitably we do.</w:t>
      </w:r>
    </w:p>
    <w:p>
      <w:r>
        <w:rPr>
          <w:sz w:val="22"/>
        </w:rPr>
        <w:t>It is because the last directory had such a huge and positive impact that we are preparing this one for the new constituency, following the boundary change. All that we need now is the sponsorship that will enable it to be printed and posted. It will make a difference, because, as the hon. Member for Hartlepool said, this is a terribly cruel disease. There is a statement that upsets and annoys me greatly: “It is not such a bad disease, because the person who has it does not know they have it.” That is an awful thing to say. I can never hold back a tear when I see the advertisement in which a chap sitting on the end of the bed says to his wife, “I want to go home.” How many of us, as children, became homesick? I was homesick when I went to university. It is a terrifying thought that as you get older you will not know your partner, and you will be constantly homesick.</w:t>
      </w:r>
    </w:p>
    <w:p>
      <w:r>
        <w:rPr>
          <w:sz w:val="22"/>
        </w:rPr>
        <w:t>For Members who may not know this, I have a tip, because I have done dementia training. When I went to a care home, there was an elderly lady of about 90, who said, “I don’t like it here. They never let me see my parents. I just wish they’d let me see my father.” I had been told to get into a memory of the person and mention somewhere their relative may be, so I said, “Well, your father’s down at the allotment.” She said, “Oh, yes, that’s right,” and she calmed down. Do not argue with those people, because that will just make them more upset, but try to take them back to a memory.</w:t>
      </w:r>
    </w:p>
    <w:p>
      <w:r>
        <w:rPr>
          <w:sz w:val="22"/>
        </w:rPr>
        <w:t>As well the directory being used to notice events, it highlights things that may help, such as hydration. One of the things that happens with elderly people is that they do not want to keep going to the toilet and they get worried about doing so, so they are often quite sparky in the morning when they have had a cup of tea, but by 3 o’clock they are getting memory lapses because they have not drunk enough. That is also something we have to tell people.</w:t>
      </w:r>
    </w:p>
    <w:p>
      <w:r>
        <w:rPr>
          <w:sz w:val="22"/>
        </w:rPr>
        <w:t>How many Members in this Chamber, when they said they were going to speak in this debate—they do not have to put their hands up—had somebody say, “Oh, don’t forget to go there”? Everybody seems to know what dementia is, but nobody really knows what it is. It is a real paradox. Everybody makes that comment, “Don’t forget,” but do they really understand the depth and impact of this disease? Dementia includes Alzheimer’s disease. I recently read a book about Ronald Reagan, which at the end said that he did not open his eyes for the last four years of his life. Just think about that, and what this terrible disease does to people and all the impact it has.</w:t>
      </w:r>
    </w:p>
    <w:p>
      <w:r>
        <w:rPr>
          <w:sz w:val="22"/>
        </w:rPr>
        <w:t>This debate is about dementia care, and several contributions have been made about things the Government can do. I raised this issue back in 2012-13, and the then Prime Minister, David Cameron, did put funding into research for dementia. The trouble is that we have learned how to preserve all the organs of our body with medical research and medical advances, but we have never bothered with the brain. The blunt truth is that, before this disease had the prevalence it now has, most people were dead before they got it. However, there is something we can do all do as Members of Parliament in our constituencies, and that is to draw together all the voluntary organisations that give such relief to families and help to stimulate the sufferer along the way.</w:t>
      </w:r>
    </w:p>
    <w:p/>
    <w:p>
      <w:r>
        <w:rPr>
          <w:b/>
          <w:color w:val="1A4A6E"/>
          <w:sz w:val="22"/>
        </w:rPr>
        <w:t>Simon Hoare (Con)</w:t>
      </w:r>
    </w:p>
    <w:p>
      <w:r>
        <w:rPr>
          <w:sz w:val="22"/>
        </w:rPr>
        <w:t>My right hon. Friend is making a characteristically powerful and informed speech. He mentioned the importance of the role of volunteers, which I think the whole House will recognise. Does he, however, share my concern that, with an ageing population, we seem to be seeing a smaller cohort of people prepared to step up to volunteer? Across the Government and across this place, a noble endeavour to embark upon would be to champion and encourage more people to get involved with volunteering outside the usual catchment or cohort, because otherwise, in the not-too-distant future, these vital organisations will be so short of volunteers that they will not be able to do the jobs they need to do.</w:t>
      </w:r>
    </w:p>
    <w:p/>
    <w:p>
      <w:r>
        <w:rPr>
          <w:b/>
          <w:color w:val="1A4A6E"/>
          <w:sz w:val="22"/>
        </w:rPr>
        <w:t>Sir Alec Shelbrooke</w:t>
      </w:r>
    </w:p>
    <w:p>
      <w:r>
        <w:rPr>
          <w:sz w:val="22"/>
        </w:rPr>
        <w:t>I am most grateful to my hon. Friend, who does indeed make an important comment. My constituency of Wetherby and Easingwold has an older demographic, and that will become more acute over time. He is right to say that there is a dedicated band of volunteers, but most of the people who do the voluntary work during daytime are of an age to be retired. There are people who I think do an incredible job in supporting people—they really do—and they deserve nothing but our gratitude and thanks.</w:t>
      </w:r>
    </w:p>
    <w:p>
      <w:r>
        <w:rPr>
          <w:sz w:val="22"/>
        </w:rPr>
        <w:t>As I have said, there is something positive that we really can do as Members of Parliament, so I urge everyone when they are back in their constituencies to look at what goes on and see what they can do to promote it. I promise them that it will make a transformational difference not just to the lives of the people affected, but to their lives as Members of Parliament in doing what they can do for their local community, which is why we are all here in the first place.</w:t>
      </w:r>
    </w:p>
    <w:p/>
    <w:p>
      <w:r>
        <w:rPr>
          <w:b/>
          <w:color w:val="1A4A6E"/>
          <w:sz w:val="22"/>
        </w:rPr>
        <w:t>Madam Deputy Speaker</w:t>
      </w:r>
    </w:p>
    <w:p>
      <w:r>
        <w:rPr>
          <w:sz w:val="22"/>
        </w:rPr>
        <w:t>Order. Over 20 Members wish to speak, so there will be a speaking limit of six minutes.</w:t>
      </w:r>
    </w:p>
    <w:p/>
    <w:p>
      <w:r>
        <w:rPr>
          <w:b/>
          <w:color w:val="1A4A6E"/>
          <w:sz w:val="22"/>
        </w:rPr>
        <w:t>Linsey Farnsworth (Lab)</w:t>
      </w:r>
    </w:p>
    <w:p>
      <w:r>
        <w:rPr>
          <w:sz w:val="22"/>
        </w:rPr>
        <w:t>I thank the hon. Member for South Devon (Caroline Voaden) for securing this most important of debates. Dementia care is a subject incredibly close to my heart and that of many of my Amber Valley constituents who write to me. Any hon. Members who were present when I made my maiden speech may recall my speaking about my dad, David Farnsworth. Once an extremely talkative man, sadly, like that of so many others, dementia has taken his voice.</w:t>
      </w:r>
    </w:p>
    <w:p>
      <w:r>
        <w:rPr>
          <w:sz w:val="22"/>
        </w:rPr>
        <w:t>With that in mind, it is incumbent on me and other hon. Members to use our voices in this place to advocate for much-needed improvements to dementia care. That must start with increased diagnosis. Alzheimer’s UK is rightly calling on the Government to improve dementia diagnosis rates and set ambitious targets for the future. NHS statistics show that diagnosis rates, as of July 2024, were 65%, so a third of people living with dementia across the UK still do not have a diagnosis, meaning they are missing out on the vital care support and symptomatic treatment it can bring.</w:t>
      </w:r>
    </w:p>
    <w:p>
      <w:r>
        <w:rPr>
          <w:sz w:val="22"/>
        </w:rPr>
        <w:t>The picture is particularly bad for the 70,800 people in the UK who are estimated to have young-onset dementia, where symptoms develop before the age of 65. Getting a diagnosis can take twice as long as for older people. My father-in-law, Michael Spare, was diagnosed with dementia at the age of 64. My mother-in-law, Yvonne, recalls how hard it was to get a diagnosis and to be taken seriously, despite them both knowing that there was a problem. Dementia UK advocates for the Government to mandate every integrated care system to develop a young-onset dementia pathway to include providing timely and accurate diagnosis. I wholeheartedly support that.</w:t>
      </w:r>
    </w:p>
    <w:p>
      <w:r>
        <w:rPr>
          <w:sz w:val="22"/>
        </w:rPr>
        <w:t>When my dad was diagnosed with dementia in 2018, my family and I were frightened. At the time I had a colleague, Sue, who had gone through this with her mother. She was kind enough to give me some advice: try not to focus on what you have lost; celebrate what you can still share and enjoy together. I remembered that advice recently when my step-mum, Kate, started the engine of my dad’s beloved classic car. His face lit up at the sound. Somewhere deep inside, he remembers the joy that restoring his Triumph Spitfire brought him over many years.</w:t>
      </w:r>
    </w:p>
    <w:p>
      <w:r>
        <w:rPr>
          <w:sz w:val="22"/>
        </w:rPr>
        <w:t>Not everyone will have someone like Sue to talk to and living with dementia can be very lonely. For those people, Admiral nurses, employed by Dementia UK, can be a godsend. They provide an invaluable service to families confronting or navigating the reality of living with dementia. I recently had the pleasure of meeting Kath Hunt, who works at the Ripley branch of Nationwide building society. Nationwide has been partnering Dementia UK to offer free appointments with Admiral nurses in high street branches across the country, including in Ripley. Sadly, there are far too few Admiral nurses and, while I am thankful that the scheme exists, it should not fall to partnerships like this for families to get support. Dementia UK recommends that Admiral or specialist nurses should be core members of multidisciplinary neighbourhood health centres to provide vital care in the community. I wholeheartedly support that recommendation.</w:t>
      </w:r>
    </w:p>
    <w:p>
      <w:r>
        <w:rPr>
          <w:sz w:val="22"/>
        </w:rPr>
        <w:t>Admiral and specialist dementia nurses can also be hospital-based, but they are few and far between. When my dad was hospitalised for an infection unrelated to his dementia, he was put on a general ward. He was so ill, we thought he would never get out of bed. Several weeks into his hospitalisation, I saw a nurse perform what seemed a miracle. He was able to get my dad to engage and even got him to stand up. Amazed, I asked how this could be. He explained that he usually worked on the dementia ward. It was his expert skills and knowledge rather than a miracle that made the difference, but the nurse was certainly an angel in my eyes. Dementia UK is demanding that the Government commit ringfenced funding for a dementia specialist nurse service within each NHS acute trust, and Age UK is calling for urgent improvements to staff training in hospitals to ensure people with dementia have their needs fully met. I support both measures.</w:t>
      </w:r>
    </w:p>
    <w:p>
      <w:r>
        <w:rPr>
          <w:sz w:val="22"/>
        </w:rPr>
        <w:t>My dad is now at home and is looked after by my step-mum Kate and my brother Bradd Farnsworth, supported by visiting carers. I recently asked whether they had had specialist training for caring for people with dementia. They had not, but said they would find it useful. They are not alone. Despite people living with dementia making up 70% of residents of older age residential care and 60% of people drawing on care at home, around 29% of social care staff have no record of dementia training. I am calling for mandatory training for social care staff, in line with the dementia training standards framework, which is absolutely essential, and I will continue to campaign for that.</w:t>
      </w:r>
    </w:p>
    <w:p>
      <w:r>
        <w:rPr>
          <w:sz w:val="22"/>
        </w:rPr>
        <w:t>With the 10-year health plan for England due, this is a key moment. It is vital that improving dementia care is included in the NHS reforms, and I implore the Government not to pass up the opportunity to fix dementia care at long last.</w:t>
      </w:r>
    </w:p>
    <w:p/>
    <w:p>
      <w:r>
        <w:rPr>
          <w:b/>
          <w:color w:val="1A4A6E"/>
          <w:sz w:val="22"/>
        </w:rPr>
        <w:t>Manuela Perteghella (LD)</w:t>
      </w:r>
    </w:p>
    <w:p>
      <w:r>
        <w:rPr>
          <w:sz w:val="22"/>
        </w:rPr>
        <w:t>I thank my hon. Friend the Member for South Devon (Caroline Voaden) for bringing this important debate to this Chamber.</w:t>
      </w:r>
    </w:p>
    <w:p>
      <w:r>
        <w:rPr>
          <w:sz w:val="22"/>
        </w:rPr>
        <w:t>Dementia is one of the most urgent public health crises we face, and one that profoundly affects so many of my constituents; according to Alzheimer’s Research UK, 1,800 people are living with dementia in our area. The current package of care for those living with dementia is simply not good enough. Far too many of my constituents speak of delayed diagnoses, exhausted kinship carers and gaps in social care provision.</w:t>
      </w:r>
    </w:p>
    <w:p>
      <w:r>
        <w:rPr>
          <w:sz w:val="22"/>
        </w:rPr>
        <w:t>Last year, I joined the brilliant Warwickshire Reminiscence Action Project in Stratford-upon-Avon to hear directly from people in my community living with dementia and their carers. Their stories were heartbreaking and moving, much like those we have heard in the Chamber today. There are many dementia cafés and social groups around my constituency, which provide information, much-needed support, and memory and sensory activities. We must support care workers, including by equipping them with specialist training, and kinship carers, who give everything, often with little recognition or support. Improving the availability of respite care is one step forward.</w:t>
      </w:r>
    </w:p>
    <w:p>
      <w:r>
        <w:rPr>
          <w:sz w:val="22"/>
        </w:rPr>
        <w:t>I have to say that I was deeply disappointed that the Government have dropped their target of diagnosing two thirds of those living with dementia. Early and timely diagnosis is absolutely crucial for individuals and their families. As my hon. Friend the Member for South Devon said, we need a proper workforce plan for social care, and to ensure that every person living with dementia receives timely, high-quality care, while making sure their carers are properly supported, too. That can be achieved only with early diagnosis.</w:t>
      </w:r>
    </w:p>
    <w:p>
      <w:r>
        <w:rPr>
          <w:sz w:val="22"/>
        </w:rPr>
        <w:t>We also know that dementia is an intersectional issue, with those from disadvantaged backgrounds disproportionately affected. Falling diagnosis targets and longer delays for appropriate care will fall hardest on those who cannot afford to go private. Dementia is also a rural issue; in communities such as mine, the risk of isolation for dementia patients is even greater, as is the need for strong local support. Families impacted by dementia often have to wait far too long to get the best support.</w:t>
      </w:r>
    </w:p>
    <w:p>
      <w:r>
        <w:rPr>
          <w:sz w:val="22"/>
        </w:rPr>
        <w:t>Make no mistake: this is not just about compassion. Dementia already costs the UK economy £42 billion a year, a figure that is projected to more than double by 2040 if we do not act.</w:t>
      </w:r>
    </w:p>
    <w:p>
      <w:r>
        <w:rPr>
          <w:sz w:val="22"/>
        </w:rPr>
        <w:t>In conclusion, I ask that we do not row back on care commitments, and that we have a dementia care plan that eases pressure on our acute settings while giving patients and their families the support they need when they need it.</w:t>
      </w:r>
    </w:p>
    <w:p/>
    <w:p>
      <w:r>
        <w:rPr>
          <w:b/>
          <w:color w:val="1A4A6E"/>
          <w:sz w:val="22"/>
        </w:rPr>
        <w:t>Beccy Cooper (Lab)</w:t>
      </w:r>
    </w:p>
    <w:p>
      <w:r>
        <w:rPr>
          <w:sz w:val="22"/>
        </w:rPr>
        <w:t>I thank the hon. Member for South Devon (Caroline Voaden) for bringing this important debate to the House this afternoon. I also thank other Members for sharing such personal testimonies; as well as bringing broader context, it really adds value to what this House brings to our national conversation.</w:t>
      </w:r>
    </w:p>
    <w:p>
      <w:r>
        <w:rPr>
          <w:sz w:val="22"/>
        </w:rPr>
        <w:t>As a public health consultant, it would be remiss of me not to spend a couple of minutes talking about how to reduce the risk of dementia before getting on to dementia care, as only about a third of UK adults think it is actually possible to reduce their risk of dementia. I am sure these recommendations will all be familiar to everybody listening. As healthcare professionals and as politicians, we should encourage people of all ages and stages of life, and in particular middle-aged adults, to be more physically active, eat healthily and maintain a healthy weight, drink less alcohol, stop smoking—very apt at the moment—and be socially active.</w:t>
      </w:r>
    </w:p>
    <w:p>
      <w:r>
        <w:rPr>
          <w:sz w:val="22"/>
        </w:rPr>
        <w:t>Many Members have spoken today about being socially active, and socially isolated older adults are nearly twice as likely to develop dementia within 15 years. Further recommendations include controlling diabetes and high blood pressure. If that sounds familiar, it is because we talk about that in the cardiovascular realm, too. We should be communicating loudly that what is good for the heart is good for reducing the risk of dementia.</w:t>
      </w:r>
    </w:p>
    <w:p>
      <w:r>
        <w:rPr>
          <w:sz w:val="22"/>
        </w:rPr>
        <w:t>Let me move on to dementia care. I want to talk a little bit about what we are doing in Worthing West, which relates to a lot of what has been said already, and then I shall conclude with the national picture. In Worthing West we have 2,361 people currently living with the condition. The charity Guild Care is a not-for-profit care service for older people, people with dementia, and children and adults with learning difficulties. It provides care for 120 people with dementia in their own homes and for a further 100 in its respite service. It is great that we have heard so much about respite services in this debate today. It is so important to help people with dementia access support, care and activities that provide a healthy way of living. People visiting dementia day services experience stronger social ties, have better mental health, require fewer GP visits, use less medication, sleep better—something that we all need to do—and have more active engaged minds.</w:t>
      </w:r>
    </w:p>
    <w:p>
      <w:r>
        <w:rPr>
          <w:sz w:val="22"/>
        </w:rPr>
        <w:t>We also know that respite is vital because behind each diagnosis, as we have heard today, often stands an unpaid carer whose career and life are put on hold while their own health quietly deteriorates, as stress, sleep loss and isolation take their toll. Inevitably, in that situation, we see dementia rates rising. Recognising and investing in the value of respite has huge benefits.</w:t>
      </w:r>
    </w:p>
    <w:p>
      <w:r>
        <w:rPr>
          <w:sz w:val="22"/>
        </w:rPr>
        <w:t>We have also heard about some innovative community care hubs across the country. Guild Care in Worthing West is developing its own community hub to combat social isolation. It provides integrated dementia care, diagnosis, support and a rich programme of activities that keep people healthy and living at home. That is an aspiration that we want for all of us—to live well and to stay at home for as long as possible. Our role in Government is to ensure a more co-ordinated system, building on best practice models, such as those that we have heard about today, including that of Guild Care in Worthing West.</w:t>
      </w:r>
    </w:p>
    <w:p>
      <w:r>
        <w:rPr>
          <w:sz w:val="22"/>
        </w:rPr>
        <w:t>We have also touched on training. Guild Care delivers in-house specialist dementia training to its staff in a bespoke programme that it developed with colleagues in the Bromley dementia hub—so I give a shout-out for Bromley there. Good research-based staff training is essential to help care professionals to deliver compassionate, person-centred support, as so many hon. Members have said today. It is the bedrock of quality care.</w:t>
      </w:r>
    </w:p>
    <w:p/>
    <w:p>
      <w:r>
        <w:rPr>
          <w:b/>
          <w:color w:val="1A4A6E"/>
          <w:sz w:val="22"/>
        </w:rPr>
        <w:t>Martin Rhodes (Lab)</w:t>
      </w:r>
    </w:p>
    <w:p>
      <w:r>
        <w:rPr>
          <w:sz w:val="22"/>
        </w:rPr>
        <w:t>My hon. Friend mentioned person-centred care in dementia. Does she agree that initiatives such as Playlist for Life in my constituency, which uses meaningful music to reconnect people with dementia to their memories and their identity, should be more widely supported across the NHS?</w:t>
      </w:r>
    </w:p>
    <w:p/>
    <w:p>
      <w:r>
        <w:rPr>
          <w:b/>
          <w:color w:val="1A4A6E"/>
          <w:sz w:val="22"/>
        </w:rPr>
        <w:t>Cooper</w:t>
      </w:r>
    </w:p>
    <w:p>
      <w:r>
        <w:rPr>
          <w:sz w:val="22"/>
        </w:rPr>
        <w:t>What an outstanding service that sounds. I know there is a creative mental health all-party parliamentary group taking place today. We underestimate the benefits of exposure to the creative arts for all of us, specifically for those with dementia. My hon. Friend is absolutely right and I thank him for raising that. Clearly, training is essential, as are the creative arts.</w:t>
      </w:r>
    </w:p>
    <w:p>
      <w:r>
        <w:rPr>
          <w:sz w:val="22"/>
        </w:rPr>
        <w:t>To conclude, I wish to talk about what this all means nationally, and specifically about the implementation of a national social care service, which I know the Minister is very well aware of. I acknowledge that the Casey Commission is a vital step towards implementing that service. The Darzi report and our recent work in the Health and Social Care Committee, some members of whom are here this afternoon, underline what we all know, which is that we cannot fix the NHS without fixing the broken social care system. The two are fundamentally interconnected; we must not look at health and social care issues in isolation, and that includes dementia. We must ensure that strategic plans build better integration and recognise that investment in social care is essential. It is essential to improve people’s lives. Moving from treatment to prevention of illness is pivotal to the NHS 10-year strategy and to reducing the spiralling costs to the NHS of an ageing population.</w:t>
      </w:r>
    </w:p>
    <w:p>
      <w:r>
        <w:rPr>
          <w:sz w:val="22"/>
        </w:rPr>
        <w:t>Let me conclude now with this idea of changing the narrative. This has been touched on this afternoon. Sometimes we think about dementia as an illness that has no hope. One Member has already said that 50% of us may well develop dementia in our lifetimes. One way or another, the illness has touched pretty much everyone in this Chamber. Care Talk recently published a comprehensive report on dementia, which is well worth reading. I would like to urge everyone to take up this new narrative on dementia. The traditional narrative surrounding dementia focuses on decline and inevitability, but, as I have already mentioned, around 40% of dementia cases might be attributable to risk factors that can be modified. A 20% reduction in the risk factors per decade could reduce UK prevalence by 16%—even by this year.</w:t>
      </w:r>
    </w:p>
    <w:p>
      <w:r>
        <w:rPr>
          <w:sz w:val="22"/>
        </w:rPr>
        <w:t>I am advocating for policies that help people live well and protect them from illnesses including dementia, and for services that help people to live well with dementia, by emphasising their strengths, which many personal testimonies have already touched on. We must also be supporting people and their families to better navigate the condition and contribute to their communities and our society.</w:t>
      </w:r>
    </w:p>
    <w:p/>
    <w:p>
      <w:r>
        <w:rPr>
          <w:b/>
          <w:color w:val="1A4A6E"/>
          <w:sz w:val="22"/>
        </w:rPr>
        <w:t>Ann Davies (PC)</w:t>
      </w:r>
    </w:p>
    <w:p>
      <w:r>
        <w:rPr>
          <w:sz w:val="22"/>
        </w:rPr>
        <w:t>Dementia is heartbreaking. With over 944,000 people in the UK suffering from this illness, we need to support families and sufferers in a more holistic manner. Health in Wales is devolved—as it is in Scotland—to the Senedd. However, as dementia affects so many of my constituents, I want to highlight the work that is being done in my constituency to support carers and their loves ones during this difficult period in their lives.</w:t>
      </w:r>
    </w:p>
    <w:p>
      <w:r>
        <w:rPr>
          <w:sz w:val="22"/>
        </w:rPr>
        <w:t>The trajectory for dementia is upwards, with 1.6 million adults expected to suffer from the illness by 2050. Some 70,000 of those will be under the age of 65, so although it is known as an older person’s disease, it is not exclusively so. Lewy body dementia, which affected a very close friend of mine, is thought to account for 15% to 20% of cases of dementia, and it can be difficult to diagnose because the symptoms are so similar to Parkinson’s or Alzheimer’s disease. The symptoms for Lewy body dementia can include hallucinations, loss of sleep, movement problems, changes in alertness and attention, and most of all confusion.</w:t>
      </w:r>
    </w:p>
    <w:p>
      <w:r>
        <w:rPr>
          <w:sz w:val="22"/>
        </w:rPr>
        <w:t>I think of how afraid they must feel when they know that something is wrong but they cannot articulate their feelings and do not know what to do or where to go for help, and the same can be said for their carers, families and loved ones. Their world is turned upside down. First they have to navigate a diagnosis, and then they have to obtain the help that is there, but how do they find that help? Where is it and who is there to point them in the right direction?</w:t>
      </w:r>
    </w:p>
    <w:p>
      <w:r>
        <w:rPr>
          <w:sz w:val="22"/>
        </w:rPr>
        <w:t>In Caerfyrddin we have dementia groups and memory clinics, all run by volunteers who have walked this journey with their loved ones—people who understand and care. The Cathen Dementia Group is one such safe space. It runs every Thursday from Llangathen Hall between 2 pm and 4 pm and serves the wider Llandeilo area and all rural villages around it. When I popped in for a visit in January, they said that they wanted a way to reach more people who are living with dementia, such as people who live rurally and do not drive cars and people who do not have the support network that others have on their doorstep.</w:t>
      </w:r>
    </w:p>
    <w:p>
      <w:r>
        <w:rPr>
          <w:sz w:val="22"/>
        </w:rPr>
        <w:t>Working with Dolen Teifi, a third sector volunteer transport provider, we are preparing to have transport in place for the autumn term. Working with the Carmarthenshire Association of Voluntary Services, we will secure funding for not only this but other incidentals that they need in order to operate. Working collaboratively, we can achieve the help that these groups need. The groups provide safe spaces for sufferers of dementia, support for the carers, and the chance to have a cuppa and a chat. The groups provide a bit of normality for a couple of hours a week.</w:t>
      </w:r>
    </w:p>
    <w:p>
      <w:r>
        <w:rPr>
          <w:sz w:val="22"/>
        </w:rPr>
        <w:t>If anybody can help and support these groups, please do. They are a lifeline within my rural constituency, where if people do not drive then they just do not go anywhere or meet anyone. I want to thank Dolen Teifi and the Carmarthenshire Association of Voluntary Services, but I want to give my biggest thanks to the team of volunteers and carers who run groups such as Cathen Dementia Group.</w:t>
      </w:r>
    </w:p>
    <w:p/>
    <w:p>
      <w:r>
        <w:rPr>
          <w:b/>
          <w:color w:val="1A4A6E"/>
          <w:sz w:val="22"/>
        </w:rPr>
        <w:t>Andrew Pakes (Lab)</w:t>
      </w:r>
    </w:p>
    <w:p>
      <w:r>
        <w:rPr>
          <w:sz w:val="22"/>
        </w:rPr>
        <w:t>It is a huge honour and privilege to follow the hon. Member for Caerfyrddin (Ann Davies) and the many others who have shared personal family stories as well as stories about what is happening in their constituency. I truly welcome this debate and thank the hon. Member for South Devon (Caroline Voaden) for securing it.</w:t>
      </w:r>
    </w:p>
    <w:p>
      <w:r>
        <w:rPr>
          <w:sz w:val="22"/>
        </w:rPr>
        <w:t>Dementia care is important to many of us in this House and to the communities we represent. I would like to start by putting on record my thanks to local dementia support teams and the families and volunteers involved for their work in my constituency. It seems fitting that we are discussing this matter during Volunteers’ Week, having heard many important contributions, particularly the remarks made by the right hon. Member for Wetherby and Easingwold (Sir Alec Shelbrooke), about how we can all play a personal role and encourage more volunteers in this space.</w:t>
      </w:r>
    </w:p>
    <w:p>
      <w:r>
        <w:rPr>
          <w:sz w:val="22"/>
        </w:rPr>
        <w:t>I want to put on record a particular shout-out to a volunteer in my constituency, Heather Hooper, a dementia friend ambassador who has done so much to help me in my journey of learning on this issue. Indeed, I thank all the volunteers in this space for their help and outreach work, including for helping me as a new constituency Member of Parliament, along with my team, to learn and understand not just what needs to change in the care system, but how we can support families and people with dementia when dealing with the casework requests that sadly come forward so often because of challenges in this area.</w:t>
      </w:r>
    </w:p>
    <w:p>
      <w:r>
        <w:rPr>
          <w:sz w:val="22"/>
        </w:rPr>
        <w:t>As many in this House will know, dementia is the leading cause of death in the UK, and one in two of us will be affected by this complex condition in our lifetime. The individual stories I have heard from local families and carers are so moving—perhaps some of the most moving casework I have received since being elected—and it is heartbreaking to hear about the lack of accessible care and support still faced by too many people. The facts and figures, beyond the human toll of the stories that we have heard, are stark. Dementia UK’s recent survey results are a hard read. Three quarters of respondents said that they did not receive the right care to meet their needs through the NHS, and 76% said that hospital care did not meet the specific needs of people with dementia. We cannot, and should not, accept that.</w:t>
      </w:r>
    </w:p>
    <w:p>
      <w:r>
        <w:rPr>
          <w:sz w:val="22"/>
        </w:rPr>
        <w:t>I am hopeful that in Peterborough we can make a positive change. In my constituency, there has been a recent debate about the future of our Dementia Resource Centre—a unique partnership between families, care workers and the city council, and one of just two in the country that follow such a model. The centre is, in effect, a one-stop centre for dementia sufferers and their families in the city. It offers vital services in the community that enable people to be diagnosed with dementia fast. It works in collaboration with GPs and the local authority, as well as with other bits of the health service—we have heard about how important that is—to give people with dementia and their loved ones the care and support they need. It also works to simplify the system so that it is based around their needs, rather than there being an expectation on too many people to navigate an already complex system, given the pressure that they may be experiencing. I thank the Alzheimer’s Society for its dedication and work alongside the council and other healthcare professionals.</w:t>
      </w:r>
    </w:p>
    <w:p>
      <w:r>
        <w:rPr>
          <w:sz w:val="22"/>
        </w:rPr>
        <w:t>With dementia rates only set to increase, centres of excellence like the one in Peterborough need to be promoted across the country, and we have heard about so many good examples already. That is why we have fought so hard to keep the centre open in our city. The story of our dementia centre in Peterborough will be familiar, with so many of its services involving local government. The accumulation of financial pressures on the council means that the authority is rationalising the estate. We have recently been through the traumatic experience of finding out whether the Dementia Resource Centre would continue to exist and where it would be moved to, but I am pleased to say that it is now safe.</w:t>
      </w:r>
    </w:p>
    <w:p>
      <w:r>
        <w:rPr>
          <w:sz w:val="22"/>
        </w:rPr>
        <w:t>Thanks to campaigners, families and the incredible work of Councillor Dr Shabina Qayyum—our council’s cabinet member for adult social care, who other hon. Friends will know—we have saved the centre and found a new home for it at Paston Farm community centre. That means not only that have we saved the centre; we have also created a bespoke area in which the council will continue to invest. It will provide a dedicated space for socialising, so that families and carers have something that is in their lives every day, alongside the professional medical care and healthcare that they need.</w:t>
      </w:r>
    </w:p>
    <w:p/>
    <w:p>
      <w:r>
        <w:rPr>
          <w:b/>
          <w:color w:val="1A4A6E"/>
          <w:sz w:val="22"/>
        </w:rPr>
        <w:t>Chris Vince (Lab/Co-op)</w:t>
      </w:r>
    </w:p>
    <w:p>
      <w:r>
        <w:rPr>
          <w:sz w:val="22"/>
        </w:rPr>
        <w:t>My hon. Friend is giving an incredibly powerful and trademark passionate speech. When he talks about the support that families need, will he also recognise the support that young people and particularly young carers need? To experience a loved one suffering from dementia must be incredibly challenging for younger people as well.</w:t>
      </w:r>
    </w:p>
    <w:p/>
    <w:p>
      <w:r>
        <w:rPr>
          <w:b/>
          <w:color w:val="1A4A6E"/>
          <w:sz w:val="22"/>
        </w:rPr>
        <w:t>Andrew Pakes</w:t>
      </w:r>
    </w:p>
    <w:p>
      <w:r>
        <w:rPr>
          <w:sz w:val="22"/>
        </w:rPr>
        <w:t>My hon. Friend has answered his own question, given the passion with which he has told that story; the role of young carers is a story to which the House must bear witness. I know that my hon. Friend the Minister for Care is passionate about ensuring that those who care for loved ones facing health conditions get the recognition and support they need, so I thank my hon. Friend the Member for Harlow (Chris Vince) for his question as well as the Minister, in recognition of the role he plays in this issue.</w:t>
      </w:r>
    </w:p>
    <w:p/>
    <w:p>
      <w:r>
        <w:rPr>
          <w:b/>
          <w:color w:val="1A4A6E"/>
          <w:sz w:val="22"/>
        </w:rPr>
        <w:t>Gregory Stafford (Con)</w:t>
      </w:r>
    </w:p>
    <w:p>
      <w:r>
        <w:rPr>
          <w:sz w:val="22"/>
        </w:rPr>
        <w:t>The hon. Gentleman’s story of his saving his local centre rings a bell with me. The Hunter Centre in Haslemere, which had been run by the Alzheimer’s Society, looked like it was going to close in 2017, but because of some great work by Anne Downing, it was saved and is now thriving—in fact, I am a patron—so I am sure that this can be done not just in the hon. Gentleman’s constituency and in mine, but across the country.</w:t>
      </w:r>
    </w:p>
    <w:p/>
    <w:p>
      <w:r>
        <w:rPr>
          <w:b/>
          <w:color w:val="1A4A6E"/>
          <w:sz w:val="22"/>
        </w:rPr>
        <w:t>Andrew Pakes</w:t>
      </w:r>
    </w:p>
    <w:p>
      <w:r>
        <w:rPr>
          <w:sz w:val="22"/>
        </w:rPr>
        <w:t>I thank the hon. Gentleman for giving us such a wonderful practical example. I would correct him only by saying that it was not me that saved our centre; it was the campaigners and their families. I would like to ensure that the record represents that it was their work that saved it, rather than me as an individual MP, although I was glad to play my small role alongside their great efforts to hold me to account.</w:t>
      </w:r>
    </w:p>
    <w:p>
      <w:r>
        <w:rPr>
          <w:sz w:val="22"/>
        </w:rPr>
        <w:t>Fundamentally, care belongs in the community. It is our duty to promote and support such initiatives as I have talked about, and to ensure that the wonderful creation that is the NHS is centred on community-based care, not on top-down-based care. It is our duty to promote this and I sincerely hope that this type of provision, alongside the additional services that hon. Members have spoken so passionately about today, will be the hallmark of what comes next and will feature prominently in the 10-year plan and in the remarks that the Minister will shortly make.</w:t>
      </w:r>
    </w:p>
    <w:p/>
    <w:p>
      <w:r>
        <w:rPr>
          <w:b/>
          <w:color w:val="1A4A6E"/>
          <w:sz w:val="22"/>
        </w:rPr>
        <w:t>Rachel Gilmour (LD)</w:t>
      </w:r>
    </w:p>
    <w:p>
      <w:r>
        <w:rPr>
          <w:sz w:val="22"/>
        </w:rPr>
        <w:t>Dementia is a uniquely tragic disease because it is, after all, an attack on the mind and on one’s memories. It is a terminal malady for which there is currently no cure and which affects almost every family in the country. My constituent, Timothy, said this of his family’s experience with the disease:</w:t>
      </w:r>
    </w:p>
    <w:p>
      <w:r>
        <w:rPr>
          <w:sz w:val="22"/>
        </w:rPr>
        <w:t>“My wife, to whom I was married for 65 years, slipped into dementia about three years ago. When dementia strikes, it comes slowly. We did not know what was happening, and though our children were very supportive, they could not know why one parent had dementia and the other didn’t. Household management got worse, making each day a strain. My wife had been a superb cook, but I was a poor substitute. Our children tried to help, but they had their own lives to live.”</w:t>
      </w:r>
    </w:p>
    <w:p>
      <w:r>
        <w:rPr>
          <w:sz w:val="22"/>
        </w:rPr>
        <w:t>In my constituency of Tiverton and Minehead, it is estimated we have 1,877 people living with dementia—a figure that far exceeds the national average—and yet in my constituency and in rural areas around the country, the paucity of care provision coupled with significant transport challenges means that the impact of dementia is felt even more acutely. The lack of access to dementia care only exacerbates feelings of abandonment and isolation.</w:t>
      </w:r>
    </w:p>
    <w:p>
      <w:r>
        <w:rPr>
          <w:sz w:val="22"/>
        </w:rPr>
        <w:t>It is no secret that we are an ageing society. Projections from the national health service indicate that we are on course to have over 1 million people living with dementia by 2030, and as many as 1.6 million by the mid-point of this century. This significant demographic shift underscores the need to expand and strengthen the workforce in the care sector through upskilling, training and retention strategies. I speak with particular thrust as the Member of Parliament for an overwhelmingly rural area. I am all too aware of the recruitment and retention woes in remote communities where geographical isolation and resource constraints make things additionally challenging.</w:t>
      </w:r>
    </w:p>
    <w:p>
      <w:r>
        <w:rPr>
          <w:sz w:val="22"/>
        </w:rPr>
        <w:t>Several Members of my party have made the point about social care and I know that my party leader makes it on a weekly basis at Prime Minister’s questions, so I will not revisit the need for social care as it runs alongside the NHS. However, we must support our carers. Increased pay for carers is not merely a matter of fairness; it is an investment in a future where better care will inevitably lead to better outcomes for those with dementia. After all, a rising tide lifts all boats. According to the UK Dementia Research Institute, 85% of people with dementia wish to remain in their own home, so it is about time that unpaid carers—those silent heroes—were afforded the right to carer’s leave and a statutory guarantee of regular respite breaks.</w:t>
      </w:r>
    </w:p>
    <w:p>
      <w:r>
        <w:rPr>
          <w:sz w:val="22"/>
        </w:rPr>
        <w:t>Unlike other speakers, I have not talked about my family’s experience with dementia until the end of my speech because, quite frankly, I thought I would cry. My three brothers and I were lucky enough to be brought up by an intellectual colossus: my mother, M—Cambridge educated, a City solicitor, and a wonderful mother and grandmother. Fortunately, my family is able financially to look after her, and I am endlessly grateful to my brother and sister-in-law for looking after her as well as they do, and to her carer, Nicolette, who comes from Romania and who has literally changed her life.</w:t>
      </w:r>
    </w:p>
    <w:p>
      <w:r>
        <w:rPr>
          <w:sz w:val="22"/>
        </w:rPr>
        <w:t>Somebody earlier said that it is important not to look at the sad side of things, but to look at the best side. I rang my mother—mummy—last Sunday. We were laughing so much that I nearly had to put the phone down. She might not be able to remember everything, but she still has a sense of humour, she still has a good appetite, and she always enjoys a wee glass of sherry. She will be here with me next Wednesday for parliamentary questions. Mummy, I can’t wait to see you. I love you.</w:t>
      </w:r>
    </w:p>
    <w:p/>
    <w:p>
      <w:r>
        <w:rPr>
          <w:b/>
          <w:color w:val="1A4A6E"/>
          <w:sz w:val="22"/>
        </w:rPr>
        <w:t>Warinder Juss (Lab)</w:t>
      </w:r>
    </w:p>
    <w:p>
      <w:r>
        <w:rPr>
          <w:sz w:val="22"/>
        </w:rPr>
        <w:t>I thank the hon. Member for South Devon (Caroline Voaden) for securing this important debate. As Members across the House have rightly highlighted, dementia remains one of the most urgent health and social care challenges facing our country. One in two of us will be affected by it in our lifetime, whether through our own diagnosis, caring for a loved one or both.</w:t>
      </w:r>
    </w:p>
    <w:p>
      <w:r>
        <w:rPr>
          <w:sz w:val="22"/>
        </w:rPr>
        <w:t>Over 14,200 people in the Black Country live with dementia, including over 3,000 in city of Wolverhampton. That number is expected to more than double over the next 10 years. As lack of early diagnosis is an issue and prevents proper dementia care, and considering the prevalence of dementia in our communities, I am pleased that 67% of people with dementia in Wolverhampton have been formally diagnosed as having the condition, compared to 62% nationally and 59% across the west midlands. These are more than just statistics; each number represents the individuals, families and communities living with the daily realities of this cruel condition.</w:t>
      </w:r>
    </w:p>
    <w:p>
      <w:r>
        <w:rPr>
          <w:sz w:val="22"/>
        </w:rPr>
        <w:t>The total annual cost of dementia in England reached £42 billion in 2024, and that is set to double in the next 15 years. More than half the cost is shouldered by unpaid carers—the family members and friends who often go without support, recognition or respite. I welcome the Government’s recent increase in the carer’s allowance earnings threshold, which will enable more carers to remain in work while continuing to receive the support they rely on. That is certainly a step in the right direction, but if we are serious about improving dementia care, we must start with the chronic underfunding of our social care system, which is fragmented, overstretched and under-resourced. We cannot rely on good will alone, so I urge the Government to commit to sustainable, long-term funding for our social care sector—for the workers, for community-based services and for specialist dementia provision.</w:t>
      </w:r>
    </w:p>
    <w:p>
      <w:r>
        <w:rPr>
          <w:sz w:val="22"/>
        </w:rPr>
        <w:t>I am proud that the city of Wolverhampton, which is within my constituency of Wolverhampton West, has been recognised as a dementia-friendly community by the Alzheimer’s Society, with over 13,000 dementia friends across the city. I particularly commend the work of Alz Café in my constituency, which is an independent, volunteer-led service providing a warm, welcoming space for people living with dementia and their families. With live music, hot meals and compassionate support, it is a lifeline for many, and it is run entirely free of charge.</w:t>
      </w:r>
    </w:p>
    <w:p>
      <w:r>
        <w:rPr>
          <w:sz w:val="22"/>
        </w:rPr>
        <w:t>Community-led initiatives are vital, but we cannot allow them to become a substitute for a robust national care infrastructure in our NHS and our country. Volunteers and charities play an incredible role, but they cannot carry the burden alone. Dementia care should therefore be included in the NHS 10-year health plan, as advocated by Dementia UK, with more specialist dementia nurses in our hospitals and in the community to deliver timely, person-centred care, which can save on costs by reducing hospital stays. It is beyond time for us to have a properly funded, co-ordinated national approach to social care that ensures that everyone affected by dementia can access the crucial care and support that they so need.</w:t>
      </w:r>
    </w:p>
    <w:p>
      <w:r>
        <w:rPr>
          <w:sz w:val="22"/>
        </w:rPr>
        <w:t>It is important that we have timely diagnosis of dementia, particularly given that young-onset dementia is becoming common, and age-appropriate support. Dementia care is vital for the future health of us all.</w:t>
      </w:r>
    </w:p>
    <w:p/>
    <w:p>
      <w:r>
        <w:rPr>
          <w:b/>
          <w:color w:val="1A4A6E"/>
          <w:sz w:val="22"/>
        </w:rPr>
        <w:t>Sorcha Eastwood (Alliance)</w:t>
      </w:r>
    </w:p>
    <w:p>
      <w:r>
        <w:rPr>
          <w:sz w:val="22"/>
        </w:rPr>
        <w:t>My constituent Silé’s husband developed early onset dementia at the age of 38. Nobody knew what it was initially, because they were not expecting a normal, healthy 38-year-old to have early-onset dementia. Does the hon. Member agree that we need to do much more right across the UK to highlight that dementia and Alzheimer’s can develop at any age?</w:t>
      </w:r>
    </w:p>
    <w:p/>
    <w:p>
      <w:r>
        <w:rPr>
          <w:b/>
          <w:color w:val="1A4A6E"/>
          <w:sz w:val="22"/>
        </w:rPr>
        <w:t>Warinder Juss</w:t>
      </w:r>
    </w:p>
    <w:p>
      <w:r>
        <w:rPr>
          <w:sz w:val="22"/>
        </w:rPr>
        <w:t>The hon. Lady is absolutely right: we need to take urgent action, and earlier. There are now cases of people having got dementia even as early as the age of 50 without knowing that they have the condition because there is no diagnosis, so I agree with the hon. Lady.</w:t>
      </w:r>
    </w:p>
    <w:p/>
    <w:p>
      <w:r>
        <w:rPr>
          <w:b/>
          <w:color w:val="1A4A6E"/>
          <w:sz w:val="22"/>
        </w:rPr>
        <w:t>Claire Young (LD)</w:t>
      </w:r>
    </w:p>
    <w:p>
      <w:r>
        <w:rPr>
          <w:sz w:val="22"/>
        </w:rPr>
        <w:t>Everyone deserves high-quality care when they need it—that is particularly the case for those with dementia, who often have some of the most complex needs—but the sad reality is that social care services in this country are in crisis. The disease has a huge impact not only on the patients, but on their family and friends as they struggle to care for them.</w:t>
      </w:r>
    </w:p>
    <w:p>
      <w:r>
        <w:rPr>
          <w:sz w:val="22"/>
        </w:rPr>
        <w:t>Richard wrote to me about his experience of being a full-time carer for his wife of 55 years. She has ataxia, compounded by dementia. She is losing her ability to walk or talk, write or use the phone, or follow simple instructions, and Richard has to be with her 24/7 to ensure her safety. The daily routine starts with getting his wife out of bed; transporting her to the bathroom; helping her with the toilet; getting her into the shower and then getting in the shower to shower her; helping her clean her teeth; getting her back to the bedroom to dry her hair and dress her; taking her downstairs via their self-funded stairlift; getting her into a wheelchair to transport her to the dining table for breakfast; and then taking her back to the lounge. She may sleep for a little bit, but sooner or later there will be a call for help to go to the toilet, so it is back into the wheelchair, back on the stairlift and back on the toilet. Richard will clean and dress her, and then she will go back on the stairlift, back into the wheelchair and back into the lounge, where the whole palaver will repeat after five minutes, as she has forgotten that she has already been to the toilet and cannot be convinced otherwise.</w:t>
      </w:r>
    </w:p>
    <w:p>
      <w:r>
        <w:rPr>
          <w:sz w:val="22"/>
        </w:rPr>
        <w:t>That is just one small part of a day, and it sounds relentless. Owing to a recent back injury, Richard has had to employ a carer for two mornings a week to help. He wants to care for his wife as long as he can, but one day he may have to move her to a nursing home, and that worries him. He reckons it will cost approximately £1,800 per week and rising due to the increase in national insurance, and he is now worried that in pandering to populism on immigration, the Government may make it even harder to recruit carers. He says:</w:t>
      </w:r>
    </w:p>
    <w:p>
      <w:r>
        <w:rPr>
          <w:sz w:val="22"/>
        </w:rPr>
        <w:t>“Once again, it is the least fortunate and needy of us who will bear the cost.”</w:t>
      </w:r>
    </w:p>
    <w:p>
      <w:r>
        <w:rPr>
          <w:sz w:val="22"/>
        </w:rPr>
        <w:t>Another constituent wrote:</w:t>
      </w:r>
    </w:p>
    <w:p>
      <w:r>
        <w:rPr>
          <w:sz w:val="22"/>
        </w:rPr>
        <w:t>“When my wife was first diagnosed with Alzheimer’s in 2019, we were given a couple of booklets and told to prepare for the inevitable.”</w:t>
      </w:r>
    </w:p>
    <w:p>
      <w:r>
        <w:rPr>
          <w:sz w:val="22"/>
        </w:rPr>
        <w:t>He went on to explain that for a couple of years, including during the covid lockdown, they saw no one apart from the occasional surgery visit, until a crisis in 2023 led to the community mental health team being involved. For a while, his wife got a fair amount of support, but when the mental health team deemed her stabilised, that support was withdrawn, leading to another crisis in January 2024. He is very worried that the whole cycle will play out again and again.</w:t>
      </w:r>
    </w:p>
    <w:p/>
    <w:p>
      <w:r>
        <w:rPr>
          <w:b/>
          <w:color w:val="1A4A6E"/>
          <w:sz w:val="22"/>
        </w:rPr>
        <w:t>Sarah Dyke (LD)</w:t>
      </w:r>
    </w:p>
    <w:p>
      <w:r>
        <w:rPr>
          <w:sz w:val="22"/>
        </w:rPr>
        <w:t>My hon. Friend reminds me of a conversation that I had with William, a constituent from High Ham who has been caring for his wife, who has had Alzheimer’s for many years. He has relied on the intensive dementia support team in Yeovil, but the service has recently been reorganised. As a result, it has become quite fragmented across Somerset and there is no central contact or clear structure. There are incomplete records, leaving some carers adrift. Does my hon. Friend agree that streamlining dementia care services is vital to ensure clarity and co-ordination for carers?</w:t>
      </w:r>
    </w:p>
    <w:p/>
    <w:p>
      <w:r>
        <w:rPr>
          <w:b/>
          <w:color w:val="1A4A6E"/>
          <w:sz w:val="22"/>
        </w:rPr>
        <w:t>Claire Young</w:t>
      </w:r>
    </w:p>
    <w:p>
      <w:r>
        <w:rPr>
          <w:sz w:val="22"/>
        </w:rPr>
        <w:t>Absolutely. It is a very frightening situation for people to find themselves in. For carers who have to do all that I have described Richard having to do, having to battle their way to find the services available just adds to the problems.</w:t>
      </w:r>
    </w:p>
    <w:p>
      <w:r>
        <w:rPr>
          <w:sz w:val="22"/>
        </w:rPr>
        <w:t>My constituent says that mental health services are the Cinderella of the NHS. There is a lack of staff and resources, and such services need more financial support so that they do not abandon people the minute they think they can get away with it.</w:t>
      </w:r>
    </w:p>
    <w:p>
      <w:r>
        <w:rPr>
          <w:sz w:val="22"/>
        </w:rPr>
        <w:t>A number of Members have highlighted the importance of voluntary initiatives, and I would like to take this opportunity to thank all those in my constituency, including Time 4 Carers, the memory cafés in Yate and Thornbury, and the Charfield memory group. However, voluntary initiatives are not enough to provide the support that dementia patients and their carers need.</w:t>
      </w:r>
    </w:p>
    <w:p>
      <w:r>
        <w:rPr>
          <w:sz w:val="22"/>
        </w:rPr>
        <w:t>The cross-party commission on social care is welcome, but unpaid carers such as my constituents cannot wait three years—they need a fair deal now. That means respite breaks, so that they do not get to breaking point and can carry on caring for their loved ones, as they want to. It means ongoing support from health services, regular check-ins and not being abandoned when the immediate crisis is over, and it means having the confidence that when they do need to turn to paid carers, those carers will be available, they will have dementia training, and cost will not be a barrier to using them.</w:t>
      </w:r>
    </w:p>
    <w:p/>
    <w:p>
      <w:r>
        <w:rPr>
          <w:b/>
          <w:color w:val="1A4A6E"/>
          <w:sz w:val="22"/>
        </w:rPr>
        <w:t>Madam Deputy Speaker</w:t>
      </w:r>
    </w:p>
    <w:p>
      <w:r>
        <w:rPr>
          <w:sz w:val="22"/>
        </w:rPr>
        <w:t>Order. I am now asking Members to speak for no longer than five minutes.</w:t>
      </w:r>
    </w:p>
    <w:p/>
    <w:p>
      <w:r>
        <w:rPr>
          <w:b/>
          <w:color w:val="1A4A6E"/>
          <w:sz w:val="22"/>
        </w:rPr>
        <w:t>Jo Platt (Lab/Co-op)</w:t>
      </w:r>
    </w:p>
    <w:p>
      <w:r>
        <w:rPr>
          <w:sz w:val="22"/>
        </w:rPr>
        <w:t>I thank the hon. Member for South Devon (Caroline Voaden) for bringing this really important debate to the House. I am speaking today on behalf of the 1,422 people in Leigh and Atherton living with dementia. That is above the national average; my constituency ranks 281 out of 650. I want to speak about the incredible work being done in our communities to support these individuals.</w:t>
      </w:r>
    </w:p>
    <w:p>
      <w:r>
        <w:rPr>
          <w:sz w:val="22"/>
        </w:rPr>
        <w:t>Sadly, due to years of neglect and underfunding, there is no integrated dementia care pathway, and trying to navigate fragmented and complex health and social care systems can cause families to fall between the gaps and reach crisis point. Dementia is placing a monumental pressure on our health and social care system, but it is all too often an afterthought. This cruel condition is having a terrible impact on so many families, and that is clear when speaking to my constituents, who share with me heartbreaking stories of their struggle to access the support they need. That is why improving dementia care in the community is essential. It can offer improved outcomes not only for those with dementia but in the wider health and social care system, as we have heard today.</w:t>
      </w:r>
    </w:p>
    <w:p>
      <w:r>
        <w:rPr>
          <w:sz w:val="22"/>
        </w:rPr>
        <w:t>At a local level, we are fortunate to have brilliant organisations that go above and beyond, offering care, comfort and invaluable support. I pay tribute to my remarkable constituent, Mark Aldred, whose passion for dementia causes is nothing short of inspiring. When he was mayor, his charity appeal partnered with the local Alzheimer’s Society and raised an outstanding £30,000—a true testament to his unwavering commitment to making a real difference. Together with his wife Karen, Mark founded the Good Deeds Trust, a heartfelt initiative born from their deep connection with the people of our borough. Their family-run charity offers essential advice and support to those navigating the challenges of dementia.</w:t>
      </w:r>
    </w:p>
    <w:p>
      <w:r>
        <w:rPr>
          <w:sz w:val="22"/>
        </w:rPr>
        <w:t>We are also privileged to have specialist dementia nurses Bridget Lawler and Caroline Clifton at Belong, a care home based in the heart of Atherton. I pay tribute to them. Their dedication to supporting patients has earned them national recognition, as they have been shortlisted for the Admiral nurse award at the Dementia Care awards. They offer invaluable advice, help arrange assessments with healthcare professionals and provide essential guidance on securing financial support.</w:t>
      </w:r>
    </w:p>
    <w:p>
      <w:r>
        <w:rPr>
          <w:sz w:val="22"/>
        </w:rPr>
        <w:t>I could not be prouder of the staff at Belong Atherton. To see their hard work and kindness recognised at national level is truly inspirational, but they are not alone. We have a pub in Tyldesley called the Union Arms that has been holding dementia meet-ups for the last 10 years. It has become a safe space for people living with the condition to spend time in good company. The group, known as the Forgotten Regulars, has created a fantastic support network, brightening the lives of those affected by dementia, including their families. Despite the incredible work the pub is doing, it faces the challenge of rising costs as it tries to keep the dementia club running.</w:t>
      </w:r>
    </w:p>
    <w:p>
      <w:r>
        <w:rPr>
          <w:sz w:val="22"/>
        </w:rPr>
        <w:t>As a dementia research champion, I proudly stand with Dementia UK and other organisations advocating for better support for community initiatives, greater investment in research and treatment and earlier diagnosis to transform the future of dementia in my constituency and the rest of the UK. Ultimately, ensuring we have a health service fit for the future means improving community and primary dementia support. That starts with championing and nurturing the incredible work being done in our communities that is making a difference and supporting those who need it most.</w:t>
      </w:r>
    </w:p>
    <w:p/>
    <w:p>
      <w:r>
        <w:rPr>
          <w:b/>
          <w:color w:val="1A4A6E"/>
          <w:sz w:val="22"/>
        </w:rPr>
        <w:t>Liz Jarvis (LD)</w:t>
      </w:r>
    </w:p>
    <w:p>
      <w:r>
        <w:rPr>
          <w:sz w:val="22"/>
        </w:rPr>
        <w:t>I am incredibly grateful to my hon. Friend the Member for South Devon (Caroline Voaden) for securing this important debate. Dementia care is in crisis. One in six hospital beds is currently occupied by someone with dementia, and by 2040 it is estimated that the figure will be one in four hospital beds. We need the Government to take bold, radical action to introduce a system that provides the best possible support for people with dementia and their families—support that is easily accessible every step of the way.</w:t>
      </w:r>
    </w:p>
    <w:p>
      <w:r>
        <w:rPr>
          <w:sz w:val="22"/>
        </w:rPr>
        <w:t>I have heard from many carers in my constituency who are stretched to their limit, and adding to that pressure is the constant uncertainty over support. People with dementia often fall through the gaps in the health and social care service, as many assessments are not designed for people with dementia. That is why I support Dementia UK’s call for the Government urgently to review the NHS continuing healthcare process. Will the Minister confirm whether the Government are considering a specific focus on how cognitive and behavioural needs are assessed, and say whether dementia specialists will be involved in the continuing healthcare assessment process?</w:t>
      </w:r>
    </w:p>
    <w:p>
      <w:r>
        <w:rPr>
          <w:sz w:val="22"/>
        </w:rPr>
        <w:t>Support for carers is also incredibly important. In May 2024, Hampshire county council changed a local support service, after 12 years and with very little notice. One of my constituents described how the previous provider, the charity Andover Mind, had been a lifeline for him and his wife who was diagnosed with early-onset dementia. The charity offered care advice, legal guidance and hosted social events that helped to build supportive networks at an incredibly difficult time. My constituents feel that the new service is focused on short-term emergency response rather than comprehensive support.</w:t>
      </w:r>
    </w:p>
    <w:p>
      <w:r>
        <w:rPr>
          <w:sz w:val="22"/>
        </w:rPr>
        <w:t>At present, the care system relies heavily on unpaid carers, who are usually family members, and people with dementia often rely on a combination of unpaid and formal social care. Two thirds of unpaid carers are women, and a third provide more than 100 hours of care a week. This is a full-time job with no pay, little rest, and far too little recognition. As my constituent Julia said,</w:t>
      </w:r>
    </w:p>
    <w:p>
      <w:r>
        <w:rPr>
          <w:sz w:val="22"/>
        </w:rPr>
        <w:t>“post diagnosis, there was just very little help”.</w:t>
      </w:r>
    </w:p>
    <w:p>
      <w:r>
        <w:rPr>
          <w:sz w:val="22"/>
        </w:rPr>
        <w:t>While caring for her husband, she found that she had to do her own research and reading to get him the care he needed. She is concerned, however, that her husband is better off than many others who do not have family advocating on their behalf. Clearly, there is a growing need for a minimum standard of good quality, post-diagnosis support for people with dementia and their carers.</w:t>
      </w:r>
    </w:p>
    <w:p>
      <w:r>
        <w:rPr>
          <w:sz w:val="22"/>
        </w:rPr>
        <w:t>I urge the Government to commit to providing guidance and ringfenced funding to ensure that there is a specialist dementia nurse service in every NHS acute trust. I support the demand for a bold, new diagnosis target, urgent action to reduce waiting lists, and improved dementia diagnosis data collection and publication to drive greater accountability. There is also a discussion to be had about dementia-specific training for care workers. Last year in England, only 45% of care workers received dementia-specific training, which highlights the scale of the problem. Will the Government implement the Alzheimer’s Society’s recommendation that dementia training should be mandatory across the adult social care workforce?</w:t>
      </w:r>
    </w:p>
    <w:p>
      <w:r>
        <w:rPr>
          <w:sz w:val="22"/>
        </w:rPr>
        <w:t>I have spoken in this Chamber on previous occasions about the impact of dementia and Alzheimer’s on my own family, and how after a loved one is diagnosed with this terrible disease, we lose them twice. With our rapidly ageing population, it is critical that more support is given to families coping with dementia, so they do not have to jump through hoops to get support, and so that those living with dementia and Alzheimer’s are treated with the specialist care and dignity they deserve.</w:t>
      </w:r>
    </w:p>
    <w:p/>
    <w:p>
      <w:r>
        <w:rPr>
          <w:b/>
          <w:color w:val="1A4A6E"/>
          <w:sz w:val="22"/>
        </w:rPr>
        <w:t>Sarah Russell (Lab)</w:t>
      </w:r>
    </w:p>
    <w:p>
      <w:r>
        <w:rPr>
          <w:sz w:val="22"/>
        </w:rPr>
        <w:t>I thank the hon. Member for South Devon (Caroline Voaden) for securing this debate. Caring for a relative with dementia is one of the most tremendously difficult things that many people will ever have to do. I pay tribute to the many people in my constituency who are caring for a relative with dementia; it is incredibly challenging. Over time I have spoken to many people on the doorstep whose relatives were suffering from dementia, and who were finding things very difficult. When I read a dementia care plan, I saw that 51% of carers providing unpaid care in my constituency are providing more than 100 hours a week. That is the most phenomenal commitment, and I thank ever so much all those who are doing that.</w:t>
      </w:r>
    </w:p>
    <w:p>
      <w:r>
        <w:rPr>
          <w:sz w:val="22"/>
        </w:rPr>
        <w:t>I have heard the Minister speak extremely movingly about his family’s experiences and I know that he is very committed to improving dementia care in this country. However, it is shocking that at present only about 67% of people with dementia in my constituency will actually receive a diagnosis. I recently spoke to a resident whose mother has been in a care home with advanced dementia for three years, but is still undiagnosed. As long as we do not have a full set of diagnoses, we cannot properly explore good healthcare outcomes for people, what proportionate spend would look like and how we can improve the system generally.</w:t>
      </w:r>
    </w:p>
    <w:p>
      <w:r>
        <w:rPr>
          <w:sz w:val="22"/>
        </w:rPr>
        <w:t>A huge amount of unpaid care is provided by women—although, of course, there are people of all genders providing it and I salute everyone who does so—which is one reason why the gender pay gap doubles when women are in their 40s. Work by the Women’s Budget Group has shown that as well as improving the wellbeing of those providing that care, investment in the care sector could create 2.7 times as many jobs as the same amount of investment in construction. I do not think that we should be providing better care just because there is a good economic basis for doing so—we should be doing it because it is the right thing to do—but it is important to note that there would be huge economic benefits.</w:t>
      </w:r>
    </w:p>
    <w:p>
      <w:r>
        <w:rPr>
          <w:sz w:val="22"/>
        </w:rPr>
        <w:t>I welcome the Government’s launch of an independent commission into adult social care as the first step towards creating a national care service. In Cheshire East, there has been inconsistent funding of Admiral nurses, which has led to inconsistent support. I have been impressed by the care provided by local hospices; although traditionally associated with cancer care, they are now often involved in dementia care. I would like us to provide more funding for hospice care as soon as we are able to do so.</w:t>
      </w:r>
    </w:p>
    <w:p>
      <w:r>
        <w:rPr>
          <w:sz w:val="22"/>
        </w:rPr>
        <w:t>The services that people receive are hugely important to them, whether they are delivered in the community or in care homes. A dentist in my constituency has told me that due to an issue with insurance, many dentists are no longer covered to provide services in care homes, which is a huge loss as those people deserve dental care. The Alzheimer’s Society has called for dementia training for paid carers, and I agree that we should be moving to do that at pace.</w:t>
      </w:r>
    </w:p>
    <w:p>
      <w:r>
        <w:rPr>
          <w:sz w:val="22"/>
        </w:rPr>
        <w:t>I want to thank not just the unpaid carers, but the volunteers in my constituency who are doing the most incredible work. In Congleton, we have the Congleton Lions dementia buddy scheme and the New Life church “Forget-me-not” group for carers and those living with dementia; we have over 1,000 Dementia Friends in Sandbach and the “Bring me sunshine” group at Sandbach library; we have memory cafés at Alsager library, Astbury village hall and Holmes Chapel Methodist church; and I would like to say a huge thank you to everyone involved in making Holmes Chapel a dementia-friendly village. I have not captured the full range of support provided and I apologise to the groups that I may not have picked up on, but the variety of services provided by people on an unpaid basis across my community is staggering.</w:t>
      </w:r>
    </w:p>
    <w:p>
      <w:r>
        <w:rPr>
          <w:sz w:val="22"/>
        </w:rPr>
        <w:t>However, that does not take away from the fact that we need the right paid services for people in their homes and subsequently in care homes, if that becomes the right choice for families. I thank everyone who is providing enormous support to the people who they care for, across our entire society. I know that hon. Members from all parties will agree that we need to provide more support to those giving that care.</w:t>
      </w:r>
    </w:p>
    <w:p/>
    <w:p>
      <w:r>
        <w:rPr>
          <w:b/>
          <w:color w:val="1A4A6E"/>
          <w:sz w:val="22"/>
        </w:rPr>
        <w:t>Cameron Thomas (LD)</w:t>
      </w:r>
    </w:p>
    <w:p>
      <w:r>
        <w:rPr>
          <w:sz w:val="22"/>
        </w:rPr>
        <w:t>I thank my hon. Friend the Member for South Devon (Caroline Voaden) for bringing this debate to the House. I would also like to give credit to the hon. Member for Hartlepool (Mr Brash), whose touching tribute to their father reminded me of the grandfather who I knew and loved, before dementia slowly stripped me of that man.</w:t>
      </w:r>
    </w:p>
    <w:p>
      <w:r>
        <w:rPr>
          <w:sz w:val="22"/>
        </w:rPr>
        <w:t>Dementia is a particularly cruel terminal illness and the leading cause of death in the UK. We each know somebody who is watching or who has watched somebody they love slowly fade from dementia. One day, some of our own children will slowly be robbed of us—perhaps, in time, my daughter will slowly suffer my own withdrawal. The very foundations of our characters are the memories of lives lived, and friends and families loved. Dementia steals away those memories, and with each memory lost, so too is a little more of that person. Children and grandchildren, once a source of joy and warmth, become strangers as the void left by lost memories is filled with confusion and fear. Confusion chips away at confidence while fear eats away at empathy. Once only a shadow of the person we love remains, dementia takes their independence. It comes for their speech, their ability to walk and even their ability to eat.</w:t>
      </w:r>
    </w:p>
    <w:p>
      <w:r>
        <w:rPr>
          <w:sz w:val="22"/>
        </w:rPr>
        <w:t>For those who shoulder the burden of care, the impact is profound, provoking competing feelings of sadness, anger and pride. Many do not realise that they are carers and soldier on in their duty to their loved ones without external support. Young carers, such as those I met recently in Twigworth, shoulder their additional responsibility through the most challenging period of their own development. Many do not know that they are carers, and too many are not identified as such by their schools or their authorities.</w:t>
      </w:r>
    </w:p>
    <w:p>
      <w:r>
        <w:rPr>
          <w:sz w:val="22"/>
        </w:rPr>
        <w:t>The financial burden of dementia on the UK economy is £42 billion per year, and £26 billion of that is borne by informal carers. Patients and carers alike are failed by dual crises in social care and the NHS, and the stresses imposed on patients only hasten their decline. Liberal Democrats have consistently called on this Government to address the growing social care crisis with a long-term plan, and I reiterate that we cannot adequately support the NHS without addressing social care.</w:t>
      </w:r>
    </w:p>
    <w:p>
      <w:r>
        <w:rPr>
          <w:sz w:val="22"/>
        </w:rPr>
        <w:t>Other Members have spoken at length about measures that the Government can take. I will not repeat those, but I will say that one area in which the Government can move quickly is dementia care skills, through tailored training for our health and care workers to better understand the needs of dementia patients. Too often, care is not adequately tailored for dementia. In Tewkesbury constituency, I am proud to have Gloucestershire’s sole dementia-only nursing home, Wentworth Court. I will be visiting it this week to listen to its needs and learn from its experience, and I will follow up by writing to the Secretary of State.</w:t>
      </w:r>
    </w:p>
    <w:p/>
    <w:p>
      <w:r>
        <w:rPr>
          <w:b/>
          <w:color w:val="1A4A6E"/>
          <w:sz w:val="22"/>
        </w:rPr>
        <w:t>Chris McDonald (Lab)</w:t>
      </w:r>
    </w:p>
    <w:p>
      <w:r>
        <w:rPr>
          <w:sz w:val="22"/>
        </w:rPr>
        <w:t>I thought this evening that I might appraise the House of the story of Pat and John Hirst from my constituency. Pat was a nurse. She qualified in 1975 at Leeds general infirmary, and the following year she met John while studying in Liverpool. They married in 1978, raised their three sons and settled in Stockton. Pat returned to work after she had had her children, initially in nursing homes, caring for residents with dementia, then later at the University hospital of North Tees, where she worked for more than a decade.</w:t>
      </w:r>
    </w:p>
    <w:p>
      <w:r>
        <w:rPr>
          <w:sz w:val="22"/>
        </w:rPr>
        <w:t>In the final months of Pat’s time at the hospital, her performance as a nurse began to decline. Unbeknownst to her colleagues or her family, Pat was displaying the early symptoms of frontotemporal dementia, which we heard about earlier from the hon. Member for South Devon (Caroline Voaden). Pat’s colleagues did not realise that, so disciplinary action was initiated. John believes that Pat would have been dismissed, but she instead decided to retire on her 60th birthday, before the end of that year.</w:t>
      </w:r>
    </w:p>
    <w:p>
      <w:r>
        <w:rPr>
          <w:sz w:val="22"/>
        </w:rPr>
        <w:t>In early 2012, Pat experienced swallowing difficulties. She underwent tests across several hospitals, and the diagnosis came. No further explanation was provided, other than a referral to the local memory clinic—an experience of many people with dementia. That evening, John sat at his computer and searched online for more information. There, alone in his own home, he learned that the average life expectancy from diagnosis was between two and 20 years. He had not realised until that point that dementia could be a terminal illness. I think we can all agree that there must be a better way of finding out such devastating news.</w:t>
      </w:r>
    </w:p>
    <w:p>
      <w:r>
        <w:rPr>
          <w:sz w:val="22"/>
        </w:rPr>
        <w:t>Pat remained aware of her surroundings and her loved ones until the very end. In her final two years, she lost the ability to speak and could communicate only with her eyes. John recalls the look of fear in her eyes when it became clear that end of life care was beginning. At that point, she was fully aware that she was saying goodbye to her husband and her sons. Their grandson Henry is now two years old. He will never know his granny, but John is determined that Henry and others of his generation should grow up in a world where dementia can be diagnosed early, managed better and ultimately cured. John now volunteers with Alzheimer’s Research UK, and he recently completed a walk from Teesside to Newcastle to raise awareness and funding. For those not familiar with the area, that is quite a long distance. Even walking, he got there faster than he would have done on the Durham coast line.</w:t>
      </w:r>
    </w:p>
    <w:p>
      <w:r>
        <w:rPr>
          <w:sz w:val="22"/>
        </w:rPr>
        <w:t>In Stockton, we have about 1,300 people suffering from dementia, but it takes six weeks longer for a dementia diagnosis in my constituency than the national average. We clearly need to ensure that people are diagnosed early before symptoms become apparent, but it is also important that we raise awareness with the public and employers that early-onset dementia can and does affect people before retirement age, so that people do not suffer the kind of treatment that Pat did in her last year of employment.</w:t>
      </w:r>
    </w:p>
    <w:p>
      <w:r>
        <w:rPr>
          <w:sz w:val="22"/>
        </w:rPr>
        <w:t>While the impact of dementia is a difficulty for a parent, it adds a new dimension when that person is diagnosed at the age of 30 or 40. We have heard already that if nothing changes, one in two of us will be affected by dementia, whether individually, living as a carer or both. John speaks not only for himself and for Pat, but for the thousands of families across Stockton North and the country who are facing this condition. We owe it to John and to other families to ensure that the experience of dementia is no longer defined by lengthy waits, lack of information and financial hardship or, indeed, improved by people like John walking long distances from Teesside to Newcastle. Instead, it should be defined by early intervention, compassionate care, and meaningful progress through research.</w:t>
      </w:r>
    </w:p>
    <w:p/>
    <w:p>
      <w:r>
        <w:rPr>
          <w:b/>
          <w:color w:val="1A4A6E"/>
          <w:sz w:val="22"/>
        </w:rPr>
        <w:t>Victoria Collins (LD)</w:t>
      </w:r>
    </w:p>
    <w:p>
      <w:r>
        <w:rPr>
          <w:sz w:val="22"/>
        </w:rPr>
        <w:t>I start by thanking my hon. Friend the Member for South Devon (Caroline Voaden) for securing this debate. I also thank the many Members from all parts of the House who have shared passionate stories, either of their own or of constituents. Far too many people across the UK are living with dementia, a cruel and progressive condition that robs them of their memory, speech and independence. For every person with dementia, there is often a family doing everything they can behind closed doors to hold things together. I have heard from so many, and one of them is my constituent, Claire.</w:t>
      </w:r>
    </w:p>
    <w:p>
      <w:r>
        <w:rPr>
          <w:sz w:val="22"/>
        </w:rPr>
        <w:t>Claire describes her mother, Christine, as a vibrant and sociable woman. She was a devoted mother, a church flower arranger and a proud Harpenden resident of nearly 40 years. However, in her early 60s, Christine started showing signs of confusion, withdrawal and mood swings. Her family noticed something was off, but like so many others, they did not assume it was dementia. Even medical professionals overlooked these signs. Christine’s story took a devastating turn in 2018, just four weeks after her daughter Claire had given birth to twins.</w:t>
      </w:r>
    </w:p>
    <w:p>
      <w:r>
        <w:rPr>
          <w:sz w:val="22"/>
        </w:rPr>
        <w:t>At what should have been a joyful and tender time in their family’s life, Christine suffered a cardiac arrest. That moment plunged her into mid-stage vascular dementia, a terminal diagnosis with no treatment or cure. After Christine’s diagnosis, the family was visited by a nurse once and then told they were being discharged. They received no care plan nor long-term guidance. From then on, care fell entirely to the family. Claire’s dad, a retired engineer, became a full-time carer overnight. He learned to administer insulin and to manage medicine, and he joined online courses alongside his daughter.</w:t>
      </w:r>
    </w:p>
    <w:p>
      <w:r>
        <w:rPr>
          <w:sz w:val="22"/>
        </w:rPr>
        <w:t>Support for the family came when Dementia UK got involved in March 2020, and that was great, but unfortunately it was too late to change the trajectory and was tragically interrupted by the pandemic. Admiral nurses, who provide expert guidance for families such as Claire’s, could have made all the difference, but demand continues to outstrip supply.</w:t>
      </w:r>
    </w:p>
    <w:p>
      <w:r>
        <w:rPr>
          <w:sz w:val="22"/>
        </w:rPr>
        <w:t>Through it all, Claire created something positive. She saw at first hand the extraordinary power music had to reach her mum, even in the late stages of her dementia, so she set up Sing from the Heart, a community singalong in care settings and online for people with dementia. It was a real pleasure to visit them in the Willow Court care home and to hear Claire play along and the residents enjoying it. It is now a lasting tribute to her mother, who passed away in April last year, aged 73.</w:t>
      </w:r>
    </w:p>
    <w:p>
      <w:r>
        <w:rPr>
          <w:sz w:val="22"/>
        </w:rPr>
        <w:t>Alongside Sing from the Heart in Harpenden and Berkhamsted, we also have the memory café at Harpenden Trust and Open Door. There are so many volunteers, as mentioned today, working to give that care in the community. Everyone with dementia deserves high-quality care whenever they need it. The Liberal Democrats want everyone to be able to live independently and with dignity, and to receive any care they need in their home whenever possible. That is why we have routinely called on the Government to act now. Their decision to quietly drop cross-party talks on social care and push the delivery of the Casey commission’s recommendations to almost a decade away will leave many with dementia, and their families, paying the price. Do the Government accept that dementia care is in crisis, and will they now commit to better funding, so that families in this country do not go through the same hardships of receiving care as Claire and Christine?</w:t>
      </w:r>
    </w:p>
    <w:p/>
    <w:p>
      <w:r>
        <w:rPr>
          <w:b/>
          <w:color w:val="1A4A6E"/>
          <w:sz w:val="22"/>
        </w:rPr>
        <w:t>Madam Deputy Speaker</w:t>
      </w:r>
    </w:p>
    <w:p>
      <w:r>
        <w:rPr>
          <w:sz w:val="22"/>
        </w:rPr>
        <w:t>I now ask Members to keep their comments to no more than four minutes.</w:t>
      </w:r>
    </w:p>
    <w:p/>
    <w:p>
      <w:r>
        <w:rPr>
          <w:b/>
          <w:color w:val="1A4A6E"/>
          <w:sz w:val="22"/>
        </w:rPr>
        <w:t>Brian Leishman (Lab)</w:t>
      </w:r>
    </w:p>
    <w:p>
      <w:r>
        <w:rPr>
          <w:sz w:val="22"/>
        </w:rPr>
        <w:t>All politics is personal, and I thank right hon. and hon. Members for sharing their personal experiences today. Three years ago, Clackmannanshire became home to the Alzheimer Scotland brain health and dementia resource centre. Alongside other local women, Debbie Cassidy—a constituent of mine—raised in excess of £100,000 and created a first for our country: a dedicated brain hub that helps people understand and manage the factors that affect brain health and what potentially leads to dementia. That is a terrific achievement, and an inspirational example of what can be achieved by local people when they are backed with the right support.</w:t>
      </w:r>
    </w:p>
    <w:p>
      <w:r>
        <w:rPr>
          <w:sz w:val="22"/>
        </w:rPr>
        <w:t>Talking of support, for years Ludgate House in Alloa has been instrumental in providing specialist respite care for people and families with many complex needs, including dementia. Clackmannanshire residents with dementia have received the most compassionate, attentive and brilliant care from the staff—the same dedicated staff who have provided peace of mind to families, allowing them to take a much-needed break from their caring responsibilities. However, there is uncertainty around the future of the respite unit at Ludgate House. This is a consequence of the chronic underfunding and systemic issues within our Scottish social care system.</w:t>
      </w:r>
    </w:p>
    <w:p>
      <w:r>
        <w:rPr>
          <w:sz w:val="22"/>
        </w:rPr>
        <w:t>The possible fate of the respite unit at Ludgate House is representative of a broader crisis in dementia care. In Scotland, over 90,000 people are living with dementia, a number that is projected to rise by 50% by 2040. With that alarming prediction, the removal of that respite unit would leave a significant void in our community, depriving families of essential support and placing additional strain on already overstretched health services. In fact, a recent report from Alzheimer Scotland highlighted the lack of strategic planning in commissioning for long-term care, noting that many people with advanced dementia face monthly care bills of thousands of pounds.</w:t>
      </w:r>
    </w:p>
    <w:p>
      <w:r>
        <w:rPr>
          <w:sz w:val="22"/>
        </w:rPr>
        <w:t>Like people from all over the UK, families from Clackmannanshire have been and continue to be victims of the cost of living crisis, so the possibility of losing the respite unit at Ludgate House does not bear thinking about. In response, I am working with the staff. We have set up a campaign to keep the respite unit open and press the integration joint board for clarity, transparency and—above all else—the continued delivery of this vital service. The Scottish Government must invest in dementia care, allocating sufficient funding to support existing facilities and develop new community-based care models. There must be equitable access to dementia care regardless of financial circumstances, and we must support people with dementia, their families, carers, and the staff affected by the uncertainty surrounding Ludgate House and, of course, facilities all across Scotland and the UK that face very similar problems.</w:t>
      </w:r>
    </w:p>
    <w:p/>
    <w:p>
      <w:r>
        <w:rPr>
          <w:b/>
          <w:color w:val="1A4A6E"/>
          <w:sz w:val="22"/>
        </w:rPr>
        <w:t>Brian Mathew (LD)</w:t>
      </w:r>
    </w:p>
    <w:p>
      <w:r>
        <w:rPr>
          <w:sz w:val="22"/>
        </w:rPr>
        <w:t>I thank my hon. Friend the Member for South Devon (Caroline Voaden) for securing this important debate. In my constituency, an estimated 1,638 people are living with dementia, which is above the national average. However, beyond those numbers are the stories of individual people, each with their own unique experience of living with dementia. Dementia does not discriminate; it can impact anyone, robbing them of their best memories and devastating families and friends in its wake.</w:t>
      </w:r>
    </w:p>
    <w:p>
      <w:r>
        <w:rPr>
          <w:sz w:val="22"/>
        </w:rPr>
        <w:t>I also commend those who dedicate themselves to caring for and supporting those with dementia. I have been lucky enough to meet some of them in Melksham and Devizes. Recently, I visited a branch of the Nationwide bank in Devizes, which has been hosting dementia-friendly sessions and acting as a support hub for those with dementia. It was truly heartwarming to see the friendships and bonds formed between the regular customers and the staff, who have undertaken special training to help them.</w:t>
      </w:r>
    </w:p>
    <w:p>
      <w:r>
        <w:rPr>
          <w:sz w:val="22"/>
        </w:rPr>
        <w:t>However, I must also point out the impact that the hike in employers’ national insurance contributions is having on care providers, including those providing care for people with dementia. The care sector already operates on a razor-thin margin, and these rises have increased operational costs drastically, affecting not only the budgets of the individuals and local authorities who will be picking up the added burden, but hospices, which are being faced with difficult choices over who they can care for and for how long, and how to raise sufficient funds to continue operating.</w:t>
      </w:r>
    </w:p>
    <w:p/>
    <w:p>
      <w:r>
        <w:rPr>
          <w:b/>
          <w:color w:val="1A4A6E"/>
          <w:sz w:val="22"/>
        </w:rPr>
        <w:t>Sureena Brackenridge (Lab)</w:t>
      </w:r>
    </w:p>
    <w:p>
      <w:r>
        <w:rPr>
          <w:sz w:val="22"/>
        </w:rPr>
        <w:t>I, too, thank the hon. Member for South Devon (Caroline Voaden) for initiating this important debate, especially because dementia is the defining health and social care challenge of our time. It is now a leading cause of death in the UK, and one in two of us will be affected in our lifetime, whether through receiving a diagnosis ourselves, caring for a loved one, or both. Yet despite the scale and impact of the condition, people affected by dementia continue to face a fragmented system that all too often leaves them without the support they need when they need it most. Navigating a complex web of health and social care services is exhausting, and for many families it leads to crisis before help arrives.</w:t>
      </w:r>
    </w:p>
    <w:p>
      <w:r>
        <w:rPr>
          <w:sz w:val="22"/>
        </w:rPr>
        <w:t>As the hon. Member explained, there is a postcode lottery, but I am proud of the fact that Wolverhampton is a dementia-friendly city. Through Dementia Connect, a personalised support service from the Alzheimer’s Society, people have access to a wide range of help. Whether it involves emotional support, advice on benefits, connection to local support groups or practical tips for living with dementia, the service makes a real difference, enhancing the quality of life for patients and their families.</w:t>
      </w:r>
    </w:p>
    <w:p>
      <w:r>
        <w:rPr>
          <w:sz w:val="22"/>
        </w:rPr>
        <w:t>Alongside that, Wolverhampton’s wider dementia pathway—our memory clinics, community health teams, Admiral Nurses, dementia cafés and carer support services—form a crucial safety net for families who are under immense pressure. To every NHS worker and social care professional, and to all the volunteers and the army of unpaid workers who provide support for patients and families in my constituency, I say “Thank you.” Their knowledge, their lived experiences and their absolute dedication are deeply valued and appreciated.</w:t>
      </w:r>
    </w:p>
    <w:p>
      <w:r>
        <w:rPr>
          <w:sz w:val="22"/>
        </w:rPr>
        <w:t>However, local services can only go so far, which is why I am urging the Government to make dementia a core priority in their upcoming NHS 10-year plan. I ask the Secretary of State and the Minister to listen to leading experts such as Dementia UK and Age UK; to ringfence funding for dementia specialist nurses in every NHS acute trust; to embed dementia specialist nurses, such as Admiral Nurses, in neighbourhood health centres; to tackle the delays and disparities in dementia diagnosis —as of April 2025, only 65% of those aged 65 or over who were estimated to have dementia had had a recorded diagnosis—to ensure investment in diagnostic capacity, including memory clinics; and to address the growing concern among older people and unpaid carers about their ability to access these vital services.</w:t>
      </w:r>
    </w:p>
    <w:p>
      <w:r>
        <w:rPr>
          <w:sz w:val="22"/>
        </w:rPr>
        <w:t>Dementia is not just a clinical condition; it is a personal crisis that unfolds in so many living rooms, GP surgeries, hospital wards and care homes across our country. Let us not allow a “geography roulette” to determine the dignity that is needed by every person who is affected by dementia.</w:t>
      </w:r>
    </w:p>
    <w:p/>
    <w:p>
      <w:r>
        <w:rPr>
          <w:b/>
          <w:color w:val="1A4A6E"/>
          <w:sz w:val="22"/>
        </w:rPr>
        <w:t>Vikki Slade (LD)</w:t>
      </w:r>
    </w:p>
    <w:p>
      <w:r>
        <w:rPr>
          <w:sz w:val="22"/>
        </w:rPr>
        <w:t>Dementia is such a cruel disease. Let us be clear that it is not simply part of getting old, yet too often it is treated as though it is inevitable. In my constituency the number of people living with dementia is nearly 40% higher than the national average. One in every 45 adults of all ages has been diagnosed, and we know that the true number is even higher when we include those not diagnosed.</w:t>
      </w:r>
    </w:p>
    <w:p>
      <w:r>
        <w:rPr>
          <w:sz w:val="22"/>
        </w:rPr>
        <w:t>Family members, who provide such amazing care, are relying so heavily on community groups such as Stepping Stones—led by my predecessor and good friend, Dame Annette Brooke—with jigsaws and its tea dances providing moments of joy. The Leonardo Trust provides grants for unpaid carers, and I thank the Museum of East Dorset for its fantastic work in recruiting residents to crochet the over 8,000 forget-me-nots that decorated the town of Wimborne last month.</w:t>
      </w:r>
    </w:p>
    <w:p>
      <w:r>
        <w:rPr>
          <w:sz w:val="22"/>
        </w:rPr>
        <w:t>Neurological conditions such as dementia are the leading cause of illness globally, and as our population ages, the challenge will only grow. However, dementia is not just a disease of old age—some of the most heartbreaking cases are among younger people. A neighbour of mine in Broadstone—a proud veteran, builder and father—was diagnosed in his early 50s. I watched him go from walking past our house without recognising us, to needing a carer by his side and now living full-time in a care home. His daughters, who once played with mine, will never have their father walk them down the aisle and his wife will never share the retirement they dreamed of.</w:t>
      </w:r>
    </w:p>
    <w:p>
      <w:r>
        <w:rPr>
          <w:sz w:val="22"/>
        </w:rPr>
        <w:t>That is why I did not hesitate to become a dementia research champion. If we do not understand how the brain works and how to stop it failing, we will not get the benefits of extended life expectancy. Today, the Daily Mirror has reported that over 100 new drugs are in development to halt dementia, with scientists saying we are at the start of a journey to a cure. Of these drugs, 86% could halt or reverse the disease. However, research alone is not enough, and we must transform the care we give.</w:t>
      </w:r>
    </w:p>
    <w:p>
      <w:r>
        <w:rPr>
          <w:sz w:val="22"/>
        </w:rPr>
        <w:t>Like those of other Members, my constituents are facing a battle just to get the care they need. Andrew was told that his wife Tricia did not qualify for NHS continuing healthcare because it did not meet the NHS-funded nursing criteria of being short term or of optimum potential, despite changing on a daily basis. The council eventually stepped in, but not until Andrew himself had become ill. Why is nursing care not being picked up by the NHS? Surely that is what it is for.</w:t>
      </w:r>
    </w:p>
    <w:p>
      <w:r>
        <w:rPr>
          <w:sz w:val="22"/>
        </w:rPr>
        <w:t>Another constituent, Emma-Jane, told me about her mother, who has dementia and paranoia, and has become abusive. Her father, who had protected his family for so long, once spent the night in a park just to escape. A social worker decided that her mother could not go into a care home, because her mother had wanted to stay at home, despite acknowledging that she lacked the capacity to make such a decision. After accessing respite care when the family reached crisis, Emma-Jane is now funding care privately, while she battles the council because her father simply cannot cope. This is intolerable: families are breaking and councils are overwhelmed.</w:t>
      </w:r>
    </w:p>
    <w:p>
      <w:r>
        <w:rPr>
          <w:sz w:val="22"/>
        </w:rPr>
        <w:t>Kevin wrote to me about his Aunt Jean, now 92, who entered a care home eight years ago. The family home has gone and the money has gone, so the council must step in, but the care home fees are nearly double the local authority cap. Even with Jean’s pension and a discount from the care company, there is a £300 a week shortfall, leaving the family to choose between paying out of their own pocket or moving her from the place she has called home for nearly a decade. To put that into perspective, the cost of caring for Jean for one year, after her pension contribution, is equivalent to the total annual council tax of 24 households. If every dementia patient in my constituency needed council tax funded care, it would consume the council tax of 43,000 homes, and I have only 44,000 in the whole constituency.</w:t>
      </w:r>
    </w:p>
    <w:p>
      <w:r>
        <w:rPr>
          <w:sz w:val="22"/>
        </w:rPr>
        <w:t>We must act: we must invest in research, support carers, and reform how we fund and deliver care. I call on the Minister to push for faster progress on the Casey report. There is no choice: the cost of inaction is too high for our families, our communities and our country.</w:t>
      </w:r>
    </w:p>
    <w:p/>
    <w:p>
      <w:r>
        <w:rPr>
          <w:b/>
          <w:color w:val="1A4A6E"/>
          <w:sz w:val="22"/>
        </w:rPr>
        <w:t>Douglas McAllister (Lab)</w:t>
      </w:r>
    </w:p>
    <w:p>
      <w:r>
        <w:rPr>
          <w:sz w:val="22"/>
        </w:rPr>
        <w:t>There is no doubt that dementia is the biggest health challenge of our time. It is the leading cause of death in the UK, and there will not be a single family across our country that is not touched by this illness. I suspect that for most of in this House, if not all, it will be no different.</w:t>
      </w:r>
    </w:p>
    <w:p>
      <w:r>
        <w:rPr>
          <w:sz w:val="22"/>
        </w:rPr>
        <w:t>I look to my own experience with my mum, who developed a condition when she was aged 62 or 63. My mum, Phyllis McAllister, a nurse, nursing sister and midwife—a carer by profession—was also an unpaid carer to my late father, after he suffered a stroke, until she could care no more, with the carer now needing care.</w:t>
      </w:r>
    </w:p>
    <w:p>
      <w:r>
        <w:rPr>
          <w:sz w:val="22"/>
        </w:rPr>
        <w:t>It is often said that it can be a postcode lottery when it comes to the provision of dementia care, both at home and in residential care. My family and I were very fortunate in that our experience was a positive one. The provision of dementia healthcare services is the responsibility of local integrated healthcare boards. That is the case across the UK. My Labour-run administration in West Dunbartonshire provided outstanding home care services on a daily basis to allow my mother to remain in her home for as long as possible. However, the highly dedicated team of home carers are often expected to do more for their clients with reduced times. Those are the consequences of the cuts to local government and health and social care budgets from central Government over the last decade. They are played out on the frontline of dementia care.</w:t>
      </w:r>
    </w:p>
    <w:p>
      <w:r>
        <w:rPr>
          <w:sz w:val="22"/>
        </w:rPr>
        <w:t>I served as a councillor on West Dunbartonshire council for 21 years and I am very proud of our record on the provision of dementia care. As an administration, we took the bold step—the brave yet correct decision—to continue to offer local authority-run residential care homes. We built two large, state-of-the-art care homes: Crosslet House in Dumbarton; and Queens Quay in Clydebank, where my mother now receives quite outstanding care by a highly dedicated team of care staff, which my brother and I are so appreciative of. I refer to that, because it demonstrates what all local authorities and integrated care boards could and should provide, given the correct support and funding from central Government.</w:t>
      </w:r>
    </w:p>
    <w:p>
      <w:r>
        <w:rPr>
          <w:sz w:val="22"/>
        </w:rPr>
        <w:t>I want my UK Labour Government to prioritise a society where every person with dementia receives high-quality, compassionate care, from diagnosis through to end of life care. We must commit to improving dementia care and empower our local leaders with the autonomy they need to provide the best services to their local community. That means the UK Labour Government learning the lessons of SNP failure. Early this year, the Scottish Government formally abandoned their national care service plan, scaling back their flagship policy of centralised control under a single national body, wasting time and money—£30 million wasted, money that could have delivered 1 million extra hours of care, stopped care packages being cut and provided the essential dementia care that families across Scotland are so desperate for.</w:t>
      </w:r>
    </w:p>
    <w:p>
      <w:r>
        <w:rPr>
          <w:sz w:val="22"/>
        </w:rPr>
        <w:t>There is a role for central Government. The Labour Government’s 10-year health plan provides a key opportunity to fix dementia care. It starts with a blueprint for transforming early dementia diagnosis. Diagnosis late in the progression of the disease costs all of us so much more. Early diagnosis is vital to ensure people with dementia can access the treatment and support they need. Our 10-year plan should include bold, brave commitments to funding and providing our NHS with groundbreaking new treatment, medicines and research, including clinical trials of promising new dementia drugs. I urge the Minister to commit our Labour Government to improving dementia care across the board: causes, diagnosis, prevention, treatment, care and support.</w:t>
      </w:r>
    </w:p>
    <w:p/>
    <w:p>
      <w:r>
        <w:rPr>
          <w:b/>
          <w:color w:val="1A4A6E"/>
          <w:sz w:val="22"/>
        </w:rPr>
        <w:t>Adam Thompson (Lab)</w:t>
      </w:r>
    </w:p>
    <w:p>
      <w:r>
        <w:rPr>
          <w:sz w:val="22"/>
        </w:rPr>
        <w:t>I wanted to share some of my experiences and, with her support, the experiences of my office manager, Becca. Becca and I agreed that the issue we wanted to raise in the debate is dignity.</w:t>
      </w:r>
    </w:p>
    <w:p>
      <w:r>
        <w:rPr>
          <w:sz w:val="22"/>
        </w:rPr>
        <w:t>Becca’s nan, Pat, lived with dementia for over a decade. She received care both at home and, later, in a specialist dementia care home. At home, the care she received was poor. When carers visited, Pat was left in inappropriate clothing, unwashed or not taken to the toilet. Her husband, then in his late 80s, and their daughters were left to care for her. When Pat moved into a care home, the quality of care improved. The staff clearly cared for her, and over time she became one of the longest-residing residents. Some carers treated her like family. But even in a good care home, the pressures of understaffing meant that dignity was often the first thing to be compromised.</w:t>
      </w:r>
    </w:p>
    <w:p>
      <w:r>
        <w:rPr>
          <w:sz w:val="22"/>
        </w:rPr>
        <w:t>Pat’s husband and daughter visited her every day. They noticed that she was frequently dressed in clothes that did not belong to her, despite everything being clearly labelled. Sometimes, other residents wore the outfits her family had chosen for Pat. As a result, Pat was often left in ill-fitting clothes. Worse, carers did not always have time to take Pat to the toilet. Pat’s daughter would have to raise that she had to go to the toilet, or that she needed to be cleaned and dressed. Every day, she had to advocate for her mother to ensure that she was treated with the dignity she deserved.</w:t>
      </w:r>
    </w:p>
    <w:p>
      <w:r>
        <w:rPr>
          <w:sz w:val="22"/>
        </w:rPr>
        <w:t>My nan, Hilda Duffield, was born Hilda Caunt in 1918. By the time she was 90, Hilda—nan—was losing mobility and suffering memory loss. Ted, my grandad, had become her devoted carer and took over all the domestic tasks. After some time, nan was diagnosed with dementia. I remember the disease becoming increasingly entangled with and amplifying her already worrisome nature. She started to become angry, flying off the handle with stress over where grandad was—whether he was in the next room or had popped to the shop. The disease took an increasing hold over her as time progressed.</w:t>
      </w:r>
    </w:p>
    <w:p>
      <w:r>
        <w:rPr>
          <w:sz w:val="22"/>
        </w:rPr>
        <w:t>My nan and grandad continued to manage together for several years, but the situation changed rapidly when grandad became ill himself in autumn 2012. When he was admitted to hospital, it was clear that nan needed full-time care. After a few weeks in residential care, she was moved to the same nursing hospital as grandad, and she was present at his bedside when he died in January 2013. They had been married for 73 years.</w:t>
      </w:r>
    </w:p>
    <w:p>
      <w:r>
        <w:rPr>
          <w:sz w:val="22"/>
        </w:rPr>
        <w:t>With my grandad’s death, my nan’s dementia worsened. She was moved to a care home near my uncle Neil in Bolton, as he and my aunt Eileen would be able to spend time with her during the day. I, however, never saw my nan again after she moved to Bolton. By all accounts, by that stage she had no memory of me or of much of my family. She spent her days hallucinating and had become abusive to care home staff; I remember my uncle Neil telling me how he regularly heard her screaming words he did not know she knew at people who were trying to help her. We decided as a family that there was no benefit to me or to several other family members visiting, and that it was better for everyone who could to remember her as she was before her mind was taken by that cruel disease. I do not know if that was the right thing to do. I never will.</w:t>
      </w:r>
    </w:p>
    <w:p>
      <w:r>
        <w:rPr>
          <w:sz w:val="22"/>
        </w:rPr>
        <w:t>By the end, like Pat and so many others who suffer with dementia, my nan had lost her dignity to that disease. She had lost everything and needed those around her to maintain her dignity for her. In Erewash and across the country, so many more have stories like those I have shared today. Not all those suffering have someone who can advocate for them, but I hope I have gone some way towards doing so today, as have my colleagues across the House—my gratitude goes out to all of them.</w:t>
      </w:r>
    </w:p>
    <w:p/>
    <w:p>
      <w:r>
        <w:rPr>
          <w:b/>
          <w:color w:val="1A4A6E"/>
          <w:sz w:val="22"/>
        </w:rPr>
        <w:t>Debbie Abrahams (Lab)</w:t>
      </w:r>
    </w:p>
    <w:p>
      <w:r>
        <w:rPr>
          <w:sz w:val="22"/>
        </w:rPr>
        <w:t>I congratulate the hon. Member for South Devon (Caroline Voaden) on securing this important debate and on her excellent speech, and I wish her father-in-law and cousin all the very best.</w:t>
      </w:r>
    </w:p>
    <w:p>
      <w:r>
        <w:rPr>
          <w:sz w:val="22"/>
        </w:rPr>
        <w:t>I have been the co-chair of the all-party parliamentary group on dementia for the past 10 years. Like my co-chair, Baroness Angela Browning, I became involved because of a loved one who had acquired the disease. In my case, it was my mum, who was also called Angela and who was diagnosed with Alzheimer’s disease at 64; along with my stepfather and brother, I cared for her until she died in 2012. After her death, I became a dementia friends champion—the first MP to do so—which allowed me to do a number of dementia friends sessions. As a consequence, we have hundreds of people involved in Oldham, and have set up a dementia-friendly Oldham, with an annual memory walk and lots of other groups that support families affected by dementia. I am very proud of that.</w:t>
      </w:r>
    </w:p>
    <w:p>
      <w:r>
        <w:rPr>
          <w:sz w:val="22"/>
        </w:rPr>
        <w:t>I appreciate that the Government have yet to publish any plans on dementia, but given that dementia, as we have heard today, is the leading cause of death in the UK—above heart disease and above cancer—and affects nearly 1 million people, with an equivalent number of carers, I know that the Minister will give it the focus and attention it deserves. We have also heard that a quarter of NHS beds are occupied by someone with dementia who is fit and able to be discharged, but who cannot be discharged because of the crisis in social care.</w:t>
      </w:r>
    </w:p>
    <w:p/>
    <w:p>
      <w:r>
        <w:rPr>
          <w:b/>
          <w:color w:val="1A4A6E"/>
          <w:sz w:val="22"/>
        </w:rPr>
        <w:t>Helen Maguire (LD)</w:t>
      </w:r>
    </w:p>
    <w:p>
      <w:r>
        <w:rPr>
          <w:sz w:val="22"/>
        </w:rPr>
        <w:t>People with degenerative conditions stay under consultant care, but after 18 months my constituent with Alzheimer’s was discharged with no monitoring and no access to specialist nurses unless referred by a very lengthy GP process. He told me that he feels abandoned. Does the hon. Lady agree that dementia must be treated as seriously as other long-term conditions, and that everyone with dementia should have access to a specialist nurse and an annual health and care review?</w:t>
      </w:r>
    </w:p>
    <w:p/>
    <w:p>
      <w:r>
        <w:rPr>
          <w:b/>
          <w:color w:val="1A4A6E"/>
          <w:sz w:val="22"/>
        </w:rPr>
        <w:t>Debbie Abrahams</w:t>
      </w:r>
    </w:p>
    <w:p>
      <w:r>
        <w:rPr>
          <w:sz w:val="22"/>
        </w:rPr>
        <w:t>That is a very long question. I certainly believe that we need to improve care. Dementia is obviously an umbrella term for several different diseases, and we cannot make recommendations that apply to each specific disease; I think that has unfortunately not had the airing that it might have.</w:t>
      </w:r>
    </w:p>
    <w:p>
      <w:r>
        <w:rPr>
          <w:sz w:val="22"/>
        </w:rPr>
        <w:t>The APPG has undertaken a number of inquiries of which I am incredibly proud. A few years ago, we published “Workforce Matters”, which is still very relevant today. We have heard some of the recommendations around specialist care. Unfortunately, we have a postcode lottery; the APPG heard some fantastic examples of care, but also some not-so-great examples. There was also a survey of nearly 2,000 people. There is still lots to do there, and I hope the Minister will look at those recommendations. Our “Raising the Barriers” report around the inequalities in dementia diagnosis also needs further attention. Those inequalities are not just by geography, but by different cohorts of people.</w:t>
      </w:r>
    </w:p>
    <w:p>
      <w:r>
        <w:rPr>
          <w:sz w:val="22"/>
        </w:rPr>
        <w:t>In my last minute or so, I will talk about prevention, as we have heard only a little reference to that. With young-onset dementia, we are able to track the start of changes in people’s brains from the age of 30 that are associated with different cognitive diseases. What is good for our heart is also good for our head, but there are other things to consider, including reducing air pollution. We know that smoking and heart disease is a real no-no, as is obesity and high blood pressure. It is also important to be on top of hearing loss and related issues. Excess alcohol consumption is another factor; fewer than 14 units a week is the guidance for a healthy life, but 18 is excessive.</w:t>
      </w:r>
    </w:p>
    <w:p>
      <w:r>
        <w:rPr>
          <w:sz w:val="22"/>
        </w:rPr>
        <w:t>Social isolation is really bad for dementia, as is traumatic brain injury. I am supporting Football Families for Justice, which is run by Nobby Stiles’s son, to try to get compensation and support for footballers who have been affected by their sport throughout their careers and are suffering from brain diseases as a consequence. We are calling on football authorities to take responsibility. Footballers are now paid fantastically well, but that was not the case in the past and we need to make sure that those players are cared for; this is an occupational disease.</w:t>
      </w:r>
    </w:p>
    <w:p/>
    <w:p>
      <w:r>
        <w:rPr>
          <w:b/>
          <w:color w:val="1A4A6E"/>
          <w:sz w:val="22"/>
        </w:rPr>
        <w:t>Peter Prinsley (Lab)</w:t>
      </w:r>
    </w:p>
    <w:p>
      <w:r>
        <w:rPr>
          <w:sz w:val="22"/>
        </w:rPr>
        <w:t>I thank the hon. Member for South Devon (Caroline Voaden) for securing this important debate. We have heard many moving speeches this afternoon, and it has been a great honour to sit and listen to them.</w:t>
      </w:r>
    </w:p>
    <w:p>
      <w:r>
        <w:rPr>
          <w:sz w:val="22"/>
        </w:rPr>
        <w:t>We must remember that dementia is not a fact of life, or something that everyone must face as they get older. It is not inevitable as a part of ageing. Dementia is a disease— a dreadful disease at that. Some 1.5 million people will be living with dementia in this country by 2040, so let us treat dementia with the same seriousness that we treat all other deadly conditions. Let us not neglect dementia simply because it disproportionately affects older people.</w:t>
      </w:r>
    </w:p>
    <w:p>
      <w:r>
        <w:rPr>
          <w:sz w:val="22"/>
        </w:rPr>
        <w:t>At present, we have a fragmented and complex health system that does not provide a clear enough route for people with dementia. Let us improve specialist dementia support in hospitals and in the community. It is simply our duty to do so. The estimated economic impact of dementia in the UK last year was £42.5 billion. By contrast, we learned yesterday that the defence budget is £58 billion. It is suggested that, by 2040, the dementia budget will be £90 billion, so something must be done.</w:t>
      </w:r>
    </w:p>
    <w:p>
      <w:r>
        <w:rPr>
          <w:sz w:val="22"/>
        </w:rPr>
        <w:t>Improving the treatment of dementia in our communities and in primary care settings will certainly help to free up hospitals and care systems, because, as we have heard, people with dementia occupy a quarter of all the hospital beds in the country. Let us move dementia treatment into the communities, with specialist nurses in communities to ease the pressure. Dementia is not inevitable. We must be bold, optimistic and forward-thinking, and prepared to deploy radical advances in science to tackle the condition. Let us support our scientists and researchers as they strive to develop more effective treatments and make progress towards curing the disease.</w:t>
      </w:r>
    </w:p>
    <w:p>
      <w:r>
        <w:rPr>
          <w:sz w:val="22"/>
        </w:rPr>
        <w:t>Let us support research by enabling the NHS to empower its clinicians to conduct research and to use patient data. That would help to facilitate medical research and increase the number of clinical academics, whose number has been declining for much too long.</w:t>
      </w:r>
    </w:p>
    <w:p>
      <w:r>
        <w:rPr>
          <w:sz w:val="22"/>
        </w:rPr>
        <w:t>I was delighted to hear my hon. Friend the Member for Oldham East and Saddleworth (Debbie Abrahams) talk about hearing loss. Many members will know that I am an ear, nose and throat surgeon. Hearing loss is absolutely central to the problem of people withdrawing from the society in which they live. The simple testing of hearing and the provision of hearing aids will do much to help. I urge Members of a certain age to consider having a hearing test.</w:t>
      </w:r>
    </w:p>
    <w:p>
      <w:r>
        <w:rPr>
          <w:sz w:val="22"/>
        </w:rPr>
        <w:t>I am interested to know what we can do with patient data. If researchers across the country ran studies on 67 million people, we would accelerate progress towards a cure. Artificial intelligence could be set to work analysing datasets and providing rich sources of longitudinal data to inform future research and cures. Artificial intelligence already models the folding of proteins that cause the disease, so to secure those benefits, let us do something about the collection of medical information, and let us prioritise openness by giving patients access to their medical records, allowing them to see how the information is being used to support the NHS. That is something we could do to help.</w:t>
      </w:r>
    </w:p>
    <w:p/>
    <w:p>
      <w:r>
        <w:rPr>
          <w:b/>
          <w:color w:val="1A4A6E"/>
          <w:sz w:val="22"/>
        </w:rPr>
        <w:t>Madam Deputy Speaker</w:t>
      </w:r>
    </w:p>
    <w:p>
      <w:r>
        <w:rPr>
          <w:sz w:val="22"/>
        </w:rPr>
        <w:t>I call the Liberal Democrat spokesperson.</w:t>
      </w:r>
    </w:p>
    <w:p/>
    <w:p>
      <w:r>
        <w:rPr>
          <w:b/>
          <w:color w:val="1A4A6E"/>
          <w:sz w:val="22"/>
        </w:rPr>
        <w:t>Danny Chambers (LD)</w:t>
      </w:r>
    </w:p>
    <w:p>
      <w:r>
        <w:rPr>
          <w:sz w:val="22"/>
        </w:rPr>
        <w:t>I thank my hon. Friend the Member for South Devon (Caroline Voaden) for securing this important debate. Listening to the stories from Members on all sides of the House, it is clear that this is not simply a political debate; it is deeply personal to pretty much everyone here.</w:t>
      </w:r>
    </w:p>
    <w:p>
      <w:r>
        <w:rPr>
          <w:sz w:val="22"/>
        </w:rPr>
        <w:t>My father had dementia. He was a typical Irish farmer; he was very strong-willed, physically tough and fiercely independent, and he was used to working all hours of the day. Watching that man slip away, becoming increasingly confused, anxious and very often unreasonably angry, was one of the most heartbreaking experiences of my life. I know I am not alone in experiencing that, as we have heard very similar stories.</w:t>
      </w:r>
    </w:p>
    <w:p>
      <w:r>
        <w:rPr>
          <w:sz w:val="22"/>
        </w:rPr>
        <w:t>Many Members have said that with dementia we lose the person we love twice—first slowly, piece by piece, and then again at the end. The final loss can feel like a relief, because it is a prolonged bereavement; the grief starts sometimes years before. Dementia is a brutal disease, not just for those who are experiencing it but for those who are caring. For spouses, children and families, it is relentless emotional toil, sleepless nights and endless juggling of tasks.</w:t>
      </w:r>
    </w:p>
    <w:p/>
    <w:p>
      <w:r>
        <w:rPr>
          <w:b/>
          <w:color w:val="1A4A6E"/>
          <w:sz w:val="22"/>
        </w:rPr>
        <w:t>Sarah Dyke</w:t>
      </w:r>
    </w:p>
    <w:p>
      <w:r>
        <w:rPr>
          <w:sz w:val="22"/>
        </w:rPr>
        <w:t>My hon. Friend shares his experience of losing his father. I lost my father in the same way, and he too was a proud farming man. I want to raise an issue from a constituent who contacted me about her father James. He is currently alone in a room in a hospital, and he is scared to mix with other violent dementia patients. He wants to be at home, and the family want him to be at home, but there are barriers in social care in Somerset at the moment. Does my hon. Friend agree that dementia patients should be able to live independently at home, with dignity, and receive the care—</w:t>
      </w:r>
    </w:p>
    <w:p/>
    <w:p>
      <w:r>
        <w:rPr>
          <w:b/>
          <w:color w:val="1A4A6E"/>
          <w:sz w:val="22"/>
        </w:rPr>
        <w:t>Madam Deputy Speaker</w:t>
      </w:r>
    </w:p>
    <w:p>
      <w:r>
        <w:rPr>
          <w:sz w:val="22"/>
        </w:rPr>
        <w:t>Order.</w:t>
      </w:r>
    </w:p>
    <w:p/>
    <w:p>
      <w:r>
        <w:rPr>
          <w:b/>
          <w:color w:val="1A4A6E"/>
          <w:sz w:val="22"/>
        </w:rPr>
        <w:t>Chambers</w:t>
      </w:r>
    </w:p>
    <w:p>
      <w:r>
        <w:rPr>
          <w:sz w:val="22"/>
        </w:rPr>
        <w:t>Yes, I agree that empowering people to live as independently as possible is hugely important.</w:t>
      </w:r>
    </w:p>
    <w:p>
      <w:r>
        <w:rPr>
          <w:sz w:val="22"/>
        </w:rPr>
        <w:t>For me, there was guilt—for many years actually. I felt guilty about the moments of resentment at how my job and career were affected, and for losing patience when faced with the anger of someone you are trying to care for. I remember that my dad did not really understand that all we were trying to do was help. I want to mention the very insightful piece of advice from the right hon. Member for Wetherby and Easingwold (Sir Alec Shelbrooke) not to argue with people who have dementia. I wish I had understood when we were caring for my father that there was no need to correct his current understanding of the world. My grandfather was born in 1870, and my father kept asking where he was. We tried to explain that he would have been aged 130 if he had still been alive, but I wonder why we had those discussions. That was a hugely important and emotive piece of advice.</w:t>
      </w:r>
    </w:p>
    <w:p/>
    <w:p>
      <w:r>
        <w:rPr>
          <w:b/>
          <w:color w:val="1A4A6E"/>
          <w:sz w:val="22"/>
        </w:rPr>
        <w:t>James Naish (Lab)</w:t>
      </w:r>
    </w:p>
    <w:p>
      <w:r>
        <w:rPr>
          <w:sz w:val="22"/>
        </w:rPr>
        <w:t>When I led a district council, one thing we tried to do was take initiatives to make us more dementia-friendly. There is some excellent training run by the Alzheimer’s Society. Does the hon. Member agree that all MPs’ offices should be seeking to take such initiatives so that we can be compassionate in the way that he describes?</w:t>
      </w:r>
    </w:p>
    <w:p/>
    <w:p>
      <w:r>
        <w:rPr>
          <w:b/>
          <w:color w:val="1A4A6E"/>
          <w:sz w:val="22"/>
        </w:rPr>
        <w:t>Chambers</w:t>
      </w:r>
    </w:p>
    <w:p>
      <w:r>
        <w:rPr>
          <w:sz w:val="22"/>
        </w:rPr>
        <w:t>I completely agree with what the hon. Member has just suggested. There is no way that we can approach dementia without a huge amount of compassion and empathy.</w:t>
      </w:r>
    </w:p>
    <w:p/>
    <w:p>
      <w:r>
        <w:rPr>
          <w:b/>
          <w:color w:val="1A4A6E"/>
          <w:sz w:val="22"/>
        </w:rPr>
        <w:t>Joe Robertson (Con)</w:t>
      </w:r>
    </w:p>
    <w:p>
      <w:r>
        <w:rPr>
          <w:sz w:val="22"/>
        </w:rPr>
        <w:t>I thank the hon. Member for drawing attention to the issue of not seeking to correct those with dementia on where they think they are. In that respect, dementia care and understanding have come a long way, and in fact it is now standard not to try to do that. I thank the hon. Member, along with my right hon. Friend the Member for Wetherby and Easingwold (Sir Alec Shelbrooke), for raising that issue in the Chamber.</w:t>
      </w:r>
    </w:p>
    <w:p/>
    <w:p>
      <w:r>
        <w:rPr>
          <w:b/>
          <w:color w:val="1A4A6E"/>
          <w:sz w:val="22"/>
        </w:rPr>
        <w:t>Chambers</w:t>
      </w:r>
    </w:p>
    <w:p>
      <w:r>
        <w:rPr>
          <w:sz w:val="22"/>
        </w:rPr>
        <w:t>I remember trying to explain to my father about the sheepdog, which he loved to train but which he did not recognise as his own any more. That is unusual for a farmer. There was no need to have that discussion; it was heartbreaking. The dog loved my dad and dad not recognising him any more was very upsetting. This all still feels very raw, but as we have heard today, my story is not in any way unique. There are so many families in Winchester and around the country who are experiencing that similar, heartbreaking journey.</w:t>
      </w:r>
    </w:p>
    <w:p>
      <w:r>
        <w:rPr>
          <w:sz w:val="22"/>
        </w:rPr>
        <w:t>Caring for my father is one of the hardest things that my family has ever done. I pay tribute to my mother, who bore the brunt of caring for my father for many years; to my sister Irene, who helped hugely for years and years; to my cousin Patrick; and to our neighbours James and Deborah Hodgson—we could not have managed without them. However, especially nearer the end, we could not have done without the extraordinary support of the care workers who came to help on a regular basis. Their compassion, skill and dedication helped get us through some of the darkest days.</w:t>
      </w:r>
    </w:p>
    <w:p>
      <w:r>
        <w:rPr>
          <w:sz w:val="22"/>
        </w:rPr>
        <w:t>That dedication was extraordinary. Dad loved singing and one of our care workers had printed out some of the songs that he knew—some old Methodist hymns, “The Old Rugged Cross” and “Danny Boy”, which was his favourite song and the song that I am named after. He might not have remembered our dog, but he could remember every word of “Danny Boy” when he was singing it. The dedication of the care workers, to find out someone’s favourite song and then sing it with them, was quite extraordinary.</w:t>
      </w:r>
    </w:p>
    <w:p>
      <w:r>
        <w:rPr>
          <w:sz w:val="22"/>
        </w:rPr>
        <w:t>Care workers, who are vital and skilled, are often underpaid, undervalued and stretched beyond endurance. We just cannot allow that to continue. That is why the Liberal Democrats call for urgent and meaningful reform of social care—reform that starts with recognising and properly rewarding and supporting the workforce who underpin it. We have been calling for a national social care workforce plan—not for the can to be kicked further down the road, but a real plan to address recruitment, retention and training, with practical steps to fix the staffing crisis. We want to establish a royal college of care workers to give care professionals the recognition and career development that they deserve. I pay tribute to Liz Blacklock from Winchester, who runs Lapis Care based in Bishop’s Waltham, where I went on some visits a few weeks ago. Liz has long been calling for a formal register of care workers, which would be one of the functions of any new royal college of care workers.</w:t>
      </w:r>
    </w:p>
    <w:p>
      <w:r>
        <w:rPr>
          <w:sz w:val="22"/>
        </w:rPr>
        <w:t>Liberal Democrats also call for a national carers register, so that all unpaid family carers can be better supported, for example with statutory respite care. We also call for a higher carer’s minimum wage, because paying poverty wages for such emotionally and physically demanding work is not only unjust but short-sighted and drives burnout, turnover and, ultimately, worse care.</w:t>
      </w:r>
    </w:p>
    <w:p>
      <w:r>
        <w:rPr>
          <w:sz w:val="22"/>
        </w:rPr>
        <w:t>Let us be clear: dementia is not going away. One in three people born today will develop dementia. The hon. Member for Worthing West (Dr Cooper), with her public health experience, was insightful in her advice on how we can help to prevent it from developing.</w:t>
      </w:r>
    </w:p>
    <w:p>
      <w:r>
        <w:rPr>
          <w:sz w:val="22"/>
        </w:rPr>
        <w:t>The financial pressures on local authorities, driven in large part by adult social care, are among the most urgent political challenges of this decade. In Winchester, the Chesil Lodge day centre provides essential care for older adults, including those with dementia, and importantly provides respite care for family members. Hampshire county council is threatening to withdraw funding. That could overwhelm unpaid carers, forcing loved ones into residential care, which in the end will cost the council and taxpayers more.</w:t>
      </w:r>
    </w:p>
    <w:p>
      <w:r>
        <w:rPr>
          <w:sz w:val="22"/>
        </w:rPr>
        <w:t>With the political will, proper investment and genuine commitment to value and care work, we can build a system that supports people with dementia with dignity and gives their families the help and hope they so desperately need.</w:t>
      </w:r>
    </w:p>
    <w:p/>
    <w:p>
      <w:r>
        <w:rPr>
          <w:b/>
          <w:color w:val="1A4A6E"/>
          <w:sz w:val="22"/>
        </w:rPr>
        <w:t>Madam Deputy Speaker</w:t>
      </w:r>
    </w:p>
    <w:p>
      <w:r>
        <w:rPr>
          <w:sz w:val="22"/>
        </w:rPr>
        <w:t>I call the shadow Minister.</w:t>
      </w:r>
    </w:p>
    <w:p/>
    <w:p>
      <w:r>
        <w:rPr>
          <w:b/>
          <w:color w:val="1A4A6E"/>
          <w:sz w:val="22"/>
        </w:rPr>
        <w:t>Luke Evans (Con)</w:t>
      </w:r>
    </w:p>
    <w:p>
      <w:r>
        <w:rPr>
          <w:sz w:val="22"/>
        </w:rPr>
        <w:t>I think we have established that dementia is a thief, not once but twice: first of the mind, then of the memories, leaving the greatest pain not with the sufferer but with those who remember. I thank the hon. Member for South Devon (Caroline Voaden) for securing such an important debate and for speaking so passionately and openly about her story, as did many across this House. I also thank the Alzheimer’s Society, Alzheimer’s Research UK, Dementia UK and all those people who advocate for dementia and their families. As we have heard, there are 1 million people living with dementia in the UK, and that figure is projected to rise to 1.4 million by 2040. One in six hospital beds are occupied by dementia patients, and dementia sufferers are three times more likely to see their GP. Modelling suggests that 70% of care home residents are people living with dementia.</w:t>
      </w:r>
    </w:p>
    <w:p>
      <w:r>
        <w:rPr>
          <w:sz w:val="22"/>
        </w:rPr>
        <w:t>In this House I often enjoyed the tired lines from the then Opposition about how the Conservatives never did enough on x or y or z. As Labour Members are ably demonstrating, it is easy to stand across the aisle and say that nothing is ever enough, but as they are learning, delivering in the real world is far harder than demanding from the sidelines. On dementia, the Conservative Government led from the front with more funding, better diagnosis and a national commitment to change lives. We all agree that we must continue to do more, but to do that we need direction and action, and that is what we are exploring here today, almost one year on from the introduction of a Labour Government.</w:t>
      </w:r>
    </w:p>
    <w:p/>
    <w:p>
      <w:r>
        <w:rPr>
          <w:b/>
          <w:color w:val="1A4A6E"/>
          <w:sz w:val="22"/>
        </w:rPr>
        <w:t>Debbie Abrahams</w:t>
      </w:r>
    </w:p>
    <w:p>
      <w:r>
        <w:rPr>
          <w:sz w:val="22"/>
        </w:rPr>
        <w:t>Can the shadow Minister remind us about the commitment in the 2019 Conservative manifesto on the dementia moonshot and tell us if and when that was delivered?</w:t>
      </w:r>
    </w:p>
    <w:p/>
    <w:p>
      <w:r>
        <w:rPr>
          <w:b/>
          <w:color w:val="1A4A6E"/>
          <w:sz w:val="22"/>
        </w:rPr>
        <w:t>Evans</w:t>
      </w:r>
    </w:p>
    <w:p>
      <w:r>
        <w:rPr>
          <w:sz w:val="22"/>
        </w:rPr>
        <w:t>If the hon. Lady will bear with me, I am going to canter through what we have done in the past 14 years, because it was, after all, under the premiership of Lord Cameron that the challenge on dementia set the ambition for England to be</w:t>
      </w:r>
    </w:p>
    <w:p>
      <w:r>
        <w:rPr>
          <w:sz w:val="22"/>
        </w:rPr>
        <w:t>“the best country in the world for dementia care and support and for people with dementia, their carers and families to live”.</w:t>
      </w:r>
    </w:p>
    <w:p>
      <w:r>
        <w:rPr>
          <w:sz w:val="22"/>
        </w:rPr>
        <w:t>So, on to the point. In 2012, the then Prime Minister set the challenge to make us a global leader and increase awareness and research. This included the dementia friends initiative—a public campaign to boost understanding, over 1 million dementia friends trained by 2015 and increased research funding, which doubled from 2010 to 2015. In 2015, the Prime Minister’s challenge on dementia 2020 set national goals for diagnosis rates, care quality and research impact, including a national target for dementia diagnosis rates of 66.7%, which was met in 2015.</w:t>
      </w:r>
    </w:p>
    <w:p>
      <w:r>
        <w:rPr>
          <w:sz w:val="22"/>
        </w:rPr>
        <w:t>In 2016 and 2017, the UK Dementia Research Institute, launched under Theresa May, was a flagship initiative backed by £290 million from the Government and charities. This actually delivered £300 million in dementia research and innovation by March 2020, a full year ahead of schedule. We had the NHS long-term plan in 2019, which committed to enhancing diagnosis. In 2019 we also had the dementia moonshot pledge from Boris Johnson, with an extra £160 million. This was followed up in 2022 with the Dame Barbara Windsor dementia mission—a £95 million fund to accelerate research into treatment and early diagnosis. Of course, the pandemic hit and we had the recovery, and that is why the Government set out the 2023 major conditions strategy, which would have included dementia.</w:t>
      </w:r>
    </w:p>
    <w:p>
      <w:r>
        <w:rPr>
          <w:sz w:val="22"/>
        </w:rPr>
        <w:t>There is therefore a question for this Government as to the priority they have given to dementia since taking office, and it is worth looking at why concerns are being raised. This Government, rightly so in their own right, did not opt to proceed with the major conditions strategy. That might surprise some Members, as we heard the current Minister, the hon. Member for Bristol South (Karin Smyth), who is in her place, call for a dedicated dementia strategy a number of times when she was in opposition. Only last year, she said the following in a Westminster Hall debate on new dementia treatments:</w:t>
      </w:r>
    </w:p>
    <w:p>
      <w:r>
        <w:rPr>
          <w:sz w:val="22"/>
        </w:rPr>
        <w:t>“As my hon. Friend the Member for Oldham East and Saddleworth said, it is disappointing that the Government shelved the plans for a dedicated dementia strategy. England remains the only nation without a specific dementia plan. That is very short-term thinking, and it would be interesting to hear from the Minister about that. In 2022, I said:</w:t>
      </w:r>
    </w:p>
    <w:p>
      <w:r>
        <w:rPr>
          <w:sz w:val="22"/>
        </w:rPr>
        <w:t>‘We cannot give confidence to people suffering with dementia and their carers without a much clearer plan that is in place very quickly.’ —[Official Report, 14 June 2022; Vol. 716, c. 141.]</w:t>
      </w:r>
    </w:p>
    <w:p>
      <w:r>
        <w:rPr>
          <w:sz w:val="22"/>
        </w:rPr>
        <w:t>That remains the case today.” —[ Official Report, 11 January 2024; Vol. 743, c. 192WH.]</w:t>
      </w:r>
    </w:p>
    <w:p>
      <w:r>
        <w:rPr>
          <w:sz w:val="22"/>
        </w:rPr>
        <w:t>So I would like to ask the Minister: does he stand by these comments and can we therefore expect a dedicated dementia strategy? It is easy for the Conservative side of the House to understand that governing is difficult. Good intentions make fine Opposition speeches until they collide with reality. Does the Minister plan to carry on with a dedicated strategy, and would he be kind enough to confirm that today?</w:t>
      </w:r>
    </w:p>
    <w:p>
      <w:r>
        <w:rPr>
          <w:sz w:val="22"/>
        </w:rPr>
        <w:t>On the topic of strategies and comments made by Labour Ministers before they took office, I note that in a Westminster Hall debate on inequalities in dementia services only in May last year, less than a week before the general election was called, the shadow Health Minister and now the independent hon. Member for Gorton and Denton (Andrew Gwynne) promised a carers strategy. He said that carers are</w:t>
      </w:r>
    </w:p>
    <w:p>
      <w:r>
        <w:rPr>
          <w:sz w:val="22"/>
        </w:rPr>
        <w:t>“a vital part of the fight against dementia, and they will be at the heart of Labour’s plans in Government. There will be a carers strategy under the next Labour Government, because we value the vital work our carers do. It will be a cross-Government strategy with the Department for Work and Pensions, Department for Education and the future of work review all feeding into it along with the Department of Health and Social Care. There is a brighter future for those living with dementia and their families and carers. Labour will deliver it.” —[ Official Report, 16 May 2024; Vol. 750, c. 228WH.]</w:t>
      </w:r>
    </w:p>
    <w:p>
      <w:r>
        <w:rPr>
          <w:sz w:val="22"/>
        </w:rPr>
        <w:t>That is a laudable aim.</w:t>
      </w:r>
    </w:p>
    <w:p>
      <w:r>
        <w:rPr>
          <w:sz w:val="22"/>
        </w:rPr>
        <w:t>However, since the election, it appears that all is not quite as it seems. In an oral question in the other place in November, Baroness Merron made it clear that she had</w:t>
      </w:r>
    </w:p>
    <w:p>
      <w:r>
        <w:rPr>
          <w:sz w:val="22"/>
        </w:rPr>
        <w:t>“not committed to a national carers strategy”,</w:t>
      </w:r>
    </w:p>
    <w:p>
      <w:r>
        <w:rPr>
          <w:sz w:val="22"/>
        </w:rPr>
        <w:t>stating,</w:t>
      </w:r>
    </w:p>
    <w:p>
      <w:r>
        <w:rPr>
          <w:sz w:val="22"/>
        </w:rPr>
        <w:t>“I do have to say to the noble Baroness that I have not committed to a national carers strategy. However, in our joined-up approach, we will certainly be looking at what is needed. That will be very much part of our considerations on the workforce strategy, which Minister Karin Smyth will be leading on. It is crucial to the delivery of services.” —[ Official Report, House of Lords, 19 November 2024; Vol. 841, c. 107.]</w:t>
      </w:r>
    </w:p>
    <w:p>
      <w:r>
        <w:rPr>
          <w:sz w:val="22"/>
        </w:rPr>
        <w:t>I therefore ask the Minister today whether specific plans are still in place for a national care strategy.</w:t>
      </w:r>
    </w:p>
    <w:p/>
    <w:p>
      <w:r>
        <w:rPr>
          <w:b/>
          <w:color w:val="1A4A6E"/>
          <w:sz w:val="22"/>
        </w:rPr>
        <w:t>Joe Robertson</w:t>
      </w:r>
    </w:p>
    <w:p>
      <w:r>
        <w:rPr>
          <w:sz w:val="22"/>
        </w:rPr>
        <w:t>As my hon. Friend knows, at the beginning of the year, the Government and NHS England removed dementia from their planning guidance, which sets their priorities for the year ahead. Crucially, they removed the diagnosis targets. That was a cruel blow to people living with dementia and their families. Will the Minister give his view on the Government removing dementia from their targets and priorities?</w:t>
      </w:r>
    </w:p>
    <w:p/>
    <w:p>
      <w:r>
        <w:rPr>
          <w:b/>
          <w:color w:val="1A4A6E"/>
          <w:sz w:val="22"/>
        </w:rPr>
        <w:t>Evans</w:t>
      </w:r>
    </w:p>
    <w:p>
      <w:r>
        <w:rPr>
          <w:sz w:val="22"/>
        </w:rPr>
        <w:t>I am grateful, first, for my hon. Friend promoting me and, secondly, for his expertise in this area because I understand that he has worked with Dementia UK. He is absolutely right—he has beaten me to the chase. One of the real concerns that charities and patients have raised is exactly that: the removal of this crucial diagnosis target. We only need to look at Wales where that was not the case. The national diagnosis rate is 56%—10% lower than in England.</w:t>
      </w:r>
    </w:p>
    <w:p>
      <w:r>
        <w:rPr>
          <w:sz w:val="22"/>
        </w:rPr>
        <w:t>On top of that, the Government are presiding over a major top-down restructuring with cuts to integrated care boards and NHS England, while forcing through devolution on the 21 county-run authorities responsible for social care, while raising taxes in the employment national insurance contribution on care providers, which will get passed on to local councils, while raising taxes on the very dementia charities and others that provide support, while ditching the fast-track social work scheme as we learned last week, while terminating the NHS and care volunteers response that helps support care, and while scrapping the cross-party talks on social care and instead swapping it to an independent commission led by Baroness Casey, who still seconded to the Home Office. We can all see what is being taken away and taxed. It is what is going to benefit dementia support and care that is much harder to spot.</w:t>
      </w:r>
    </w:p>
    <w:p>
      <w:r>
        <w:rPr>
          <w:sz w:val="22"/>
        </w:rPr>
        <w:t>In the rough and tumble of this place, it is not lost on me how much this issue touches the Minister himself. He has spoken bravely and openly about his family’s struggle, and I have the utmost respect for him and what he has been through, and I have been through similar with my grandmother Dot. I do not question his heart; I simply gently challenge the Government on their policies to achieve better dementia care for all.</w:t>
      </w:r>
    </w:p>
    <w:p>
      <w:r>
        <w:rPr>
          <w:sz w:val="22"/>
        </w:rPr>
        <w:t>To that end, I have a couple of questions. Will the Government commit to setting a new target to increase dementia diagnosis rates across England? With integrated care systems facing restructuring and budget resolutions, how does the Government plan to hold local systems to account on dementia diagnosis, especially across the NHS and social care? We have seen in Wales how irregular data collection on dementia diagnosis affects overall diagnosis rates. What steps will the Government take to improve the quality of data in dementia diagnosis, particularly when it comes to follow up? Given the growing prevalence of dementia in our care homes, what steps will the Government take to support providers and ensure that the social care workforce is trained effectively to meet the needs of care users?</w:t>
      </w:r>
    </w:p>
    <w:p>
      <w:r>
        <w:rPr>
          <w:sz w:val="22"/>
        </w:rPr>
        <w:t>With the upcoming spending review and the long-awaited 10-year plan for the NHS expected in the next couple of months, I trust the Minister sitting in front of me. He is the right person to highlight to the Government the seriousness and importance of tackling dementia, just like the last Government understood.</w:t>
      </w:r>
    </w:p>
    <w:p>
      <w:r>
        <w:rPr>
          <w:sz w:val="22"/>
        </w:rPr>
        <w:t>I return to where I started: dementia steals the most from those left remembering, because the greatest heartbreak is losing someone who is still here. But with compassion for families, dignity for those who suffer and the relentless pursuit of a cure, we can offer not just care, but hope.</w:t>
      </w:r>
    </w:p>
    <w:p/>
    <w:p>
      <w:r>
        <w:rPr>
          <w:b/>
          <w:color w:val="1A4A6E"/>
          <w:sz w:val="22"/>
        </w:rPr>
        <w:t>Stephen Kinnock (The Minister for Care)</w:t>
      </w:r>
    </w:p>
    <w:p>
      <w:r>
        <w:rPr>
          <w:sz w:val="22"/>
        </w:rPr>
        <w:t>I thank the hon. Member for South Devon (Caroline Voaden) for securing this debate, and I commend her for her work as a member of the all-party parliamentary group on dementia. It has been a thoughtful and constructive debate, with a number of truly powerful and moving personal contributions from Members across the Chamber.</w:t>
      </w:r>
    </w:p>
    <w:p>
      <w:r>
        <w:rPr>
          <w:sz w:val="22"/>
        </w:rPr>
        <w:t>This is a cause that is close to my heart. I thank all Members for their kind words about my own family, but our history is far from unique. We know that one in two of us will be affected by dementia in our lifetime—by caring for someone with the condition, developing it ourselves, or both. It is predicted that just under 1.5 million people in England will be living with dementia by 2040. Each person, along with their loved ones and carers, has a unique journey and their own heartbreaking stories. On behalf of the Government, I thank everyone working to support people with dementia, as well as their friends, families and carers. This Government will back them every step of the way. We are also backing our scientists to deliver new treatments and ways to care for people living with dementia, and I recently had the pleasure of visiting the UK Dementia Research Institute’s centre for care and technology, where I saw some of its innovative smart-home tools.</w:t>
      </w:r>
    </w:p>
    <w:p>
      <w:r>
        <w:rPr>
          <w:sz w:val="22"/>
        </w:rPr>
        <w:t>A timely diagnosis is vital to ensure that everyone can access the advice, information and support that can help them to live well with dementia and remain independent for as long as possible. This Government remain committed to the national ambition for two thirds of people living with dementia to receive a formal diagnosis. We are funding evidence-based improvement projects to pilot the diagnosing advanced dementia mandate in 14 trusts. I am delighted that best practice is currently being shared and promoted with regional and local partners, following an impact assessment of the pilots.</w:t>
      </w:r>
    </w:p>
    <w:p>
      <w:r>
        <w:rPr>
          <w:sz w:val="22"/>
        </w:rPr>
        <w:t>Dementia can impact anyone, but there is varying and unequal access to health services. That is why the Office for Health Improvement and Disparities is working to make our country fairer by developing a tool that provides a clear assessment of population characteristics, such as rurality and socioeconomic deprivation.</w:t>
      </w:r>
    </w:p>
    <w:p/>
    <w:p>
      <w:r>
        <w:rPr>
          <w:b/>
          <w:color w:val="1A4A6E"/>
          <w:sz w:val="22"/>
        </w:rPr>
        <w:t>Joe Robertson</w:t>
      </w:r>
    </w:p>
    <w:p>
      <w:r>
        <w:rPr>
          <w:sz w:val="22"/>
        </w:rPr>
        <w:t>I welcome the Minister’s confirmation of his commitment to the diagnosis target of two thirds. Will he put that in a key document—the equivalent of the planning guidance for NHS England? Will he ensure that that is well documented and set out in a strategic document, so that we can be absolutely clear and are not relying on his oral assertions in this Chamber?</w:t>
      </w:r>
    </w:p>
    <w:p/>
    <w:p>
      <w:r>
        <w:rPr>
          <w:b/>
          <w:color w:val="1A4A6E"/>
          <w:sz w:val="22"/>
        </w:rPr>
        <w:t>Stephen Kinnock</w:t>
      </w:r>
    </w:p>
    <w:p>
      <w:r>
        <w:rPr>
          <w:sz w:val="22"/>
        </w:rPr>
        <w:t>We are absolutely on the record with the 66.7% target.</w:t>
      </w:r>
    </w:p>
    <w:p>
      <w:r>
        <w:rPr>
          <w:sz w:val="22"/>
        </w:rPr>
        <w:t>I want to take this opportunity to set out what appears to be a philosophical difference between this Government’s approach to our health and care system and that of many Opposition Members. We believe in devolution, we believe in decentralisation, and we believe in empowering those who are closest to the citizen to make the decisions that need to be made. If others have a more centralising and deeply anachronistic approach to managing our health and care system, which I heard from Liberal Democrat and Conservative Members, that is up to them, but we believe in modernising our system, not micromanaging or having shopping lists of targets. It is about providing support and agreeing on outcomes, but leaving those who are best placed at the coalface to decide how best to meet the unmet needs of their communities. That is a very clear dividing line between us.</w:t>
      </w:r>
    </w:p>
    <w:p>
      <w:r>
        <w:rPr>
          <w:sz w:val="22"/>
        </w:rPr>
        <w:t>On research, it is worth pointing out that we have done studies with UK Research and Innovation, the Alzheimer’s Society and the People’s Postcode Lottery. We have found that through our investment, ADAPT and READ-OUT are working to produce clinical and economic data that could bring blood tests to the NHS within five years to support the diagnosis of dementia. All of this means that the rate of diagnosis is improving. The latest data from April shows that the diagnosis rate has inched up to 65.5%, up 0.3% since July 2024, and it is worth noting that the 66.7% ambition has not been met since 2020.</w:t>
      </w:r>
    </w:p>
    <w:p>
      <w:r>
        <w:rPr>
          <w:sz w:val="22"/>
        </w:rPr>
        <w:t>The quality and availability of care services is variable, as Members have pointed out. We are empowering local leaders with the autonomy they need. We are supporting integrated care boards. I am pleased to say that we recently published the Dementia 100 pathway assessment tool, which brings together multiple resources into a single, consolidated training tool. That launched last month, and there has been huge interest and support from the sector, with 1,000 people registering to attend the launch webinar. We have the dementia care pathway full implementation guidance, and we are supporting the implementation of that guidance through a dashboard, to enable targeted support where it is needed.</w:t>
      </w:r>
    </w:p>
    <w:p>
      <w:r>
        <w:rPr>
          <w:sz w:val="22"/>
        </w:rPr>
        <w:t>All those who have dementia deserve to receive high-quality care. We must have a workforce that is equipped with the skills that are needed. We are incredibly proud of everyone who works in the care sector, and they deserve the training that many Members have mentioned. The care workforce pathway provides guidance for progression and development for professionals across adult social care with the knowledge, skills, values and behaviours that our carers need. It links learning outcomes to existing frameworks, including the dementia training standards framework.</w:t>
      </w:r>
    </w:p>
    <w:p>
      <w:r>
        <w:rPr>
          <w:sz w:val="22"/>
        </w:rPr>
        <w:t>Some of those learning outcomes can be achieved through the training and qualifications eligible for funding under the learning and development support scheme. That scheme, launched in September last year, supports adult social care employers to invest in their workforce through funded training opportunities, including a range of dementia-related qualifications. I am pleased to confirm that we have backed the scheme with a £12 million investment. Pay and conditions are also vital elements of our workforce strategy, so I am sure Members across the House will welcome our groundbreaking fair pay agreement legislation in the Employment Rights Bill for adult social care workers, which is hugely significant in this context.</w:t>
      </w:r>
    </w:p>
    <w:p>
      <w:r>
        <w:rPr>
          <w:sz w:val="22"/>
        </w:rPr>
        <w:t>On the question of our care workforce, a number of Members have highlighted the vital role that unpaid carers play. To support them, on 7 April the Government increased the carer’s allowance weekly earnings limit from £151 a week to £196 a week, which is the equivalent of 16 hours at the national living wage—the largest increase in the earnings limit since the carer’s allowance was introduced in 1976. We are very proud of that change.</w:t>
      </w:r>
    </w:p>
    <w:p>
      <w:r>
        <w:rPr>
          <w:sz w:val="22"/>
        </w:rPr>
        <w:t>I understand that every person with dementia, alongside their friends, families and carers, has their own unique and important story of living with dementia. I know that I am not alone in this fight. I want to pay tribute to the Alzheimer’s Society, Dementia UK and Alzheimer’s Research UK for all their vital work. Together, we will build a society where every person with dementia receives high-quality care from diagnosis through to the end of life. I once again thank the hon. Member for South Devon for raising this vital topic.</w:t>
      </w:r>
    </w:p>
    <w:p/>
    <w:p>
      <w:r>
        <w:rPr>
          <w:b/>
          <w:color w:val="1A4A6E"/>
          <w:sz w:val="22"/>
        </w:rPr>
        <w:t>Caroline Voaden</w:t>
      </w:r>
    </w:p>
    <w:p>
      <w:r>
        <w:rPr>
          <w:sz w:val="22"/>
        </w:rPr>
        <w:t>I do not think there is much to add, but I want to thank all the Members who have come here today and shared their personal experiences of dementia affecting family members and loved ones. I know it is not an easy thing to do, and we all have really difficult experiences. It has been very moving to hear those personal stories. We have a Minister who deeply feels these issues and understands what dementia means and the impact on the wider family.</w:t>
      </w:r>
    </w:p>
    <w:p>
      <w:r>
        <w:rPr>
          <w:sz w:val="22"/>
        </w:rPr>
        <w:t>I would like to see properly trained dementia nurses in every GP surgery and acute hospital trust in this country, so that we can keep these people at home, look after them, look after their carers, and support the people who love them and do an incredible job. I pay tribute to the hundreds of organisations all over the country that are doing amazing work, many of them on a voluntary basis.</w:t>
      </w:r>
    </w:p>
    <w:p>
      <w:r>
        <w:rPr>
          <w:sz w:val="22"/>
        </w:rPr>
        <w:t>Question put and agreed to.</w:t>
      </w:r>
    </w:p>
    <w:p>
      <w:r>
        <w:rPr>
          <w:sz w:val="22"/>
        </w:rPr>
        <w:t>Resolved,</w:t>
      </w:r>
    </w:p>
    <w:p>
      <w:r>
        <w:rPr>
          <w:sz w:val="22"/>
        </w:rPr>
        <w:t>That this House has considered dementia care.</w:t>
      </w:r>
    </w:p>
    <w:p/>
    <w:p>
      <w:r>
        <w:rPr>
          <w:b/>
          <w:color w:val="1A4A6E"/>
          <w:sz w:val="22"/>
        </w:rPr>
        <w:t>Debbie Abrahams</w:t>
      </w:r>
    </w:p>
    <w:p>
      <w:r>
        <w:rPr>
          <w:sz w:val="22"/>
        </w:rPr>
        <w:t>On a point of order, Madam Deputy Speaker. In his response to my question about the dementia moonshot, I think the shadow Minister, the hon. Member for Hinckley and Bosworth (Dr Evans), might have got his figures wrong. Could you advise me on how we can correct the record?</w:t>
      </w:r>
    </w:p>
    <w:p/>
    <w:p>
      <w:r>
        <w:rPr>
          <w:b/>
          <w:color w:val="1A4A6E"/>
          <w:sz w:val="22"/>
        </w:rPr>
        <w:t>Madam Deputy Speaker</w:t>
      </w:r>
    </w:p>
    <w:p>
      <w:r>
        <w:rPr>
          <w:sz w:val="22"/>
        </w:rPr>
        <w:t>I thank the hon. Member for raising that point of order. It is not a matter for the Chair, but she has put her point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