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3 February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https://hansard.parliament.uk/Lords/2026-02-03/debates/8B5CBB4C-E1D5-4FA1-9EA9-F3CB2EF9DDF1/ArrangementOfBusiness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your Lordships will know that,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