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Lifeboats:  Government Support</w:t>
      </w:r>
    </w:p>
    <w:p>
      <w:r>
        <w:rPr>
          <w:sz w:val="20"/>
        </w:rPr>
        <w:t>29 October 2025  ·  Commons  ·  Westminster Hall</w:t>
      </w:r>
    </w:p>
    <w:p>
      <w:r>
        <w:rPr>
          <w:b/>
        </w:rPr>
        <w:t xml:space="preserve">Policy areas: </w:t>
      </w:r>
      <w:r>
        <w:rPr>
          <w:sz w:val="20"/>
        </w:rPr>
        <w:t>Government and public administration, Transport, Welfare and benefits</w:t>
      </w:r>
    </w:p>
    <w:p>
      <w:r>
        <w:rPr>
          <w:b/>
        </w:rPr>
        <w:t xml:space="preserve">Topics: </w:t>
      </w:r>
      <w:r>
        <w:rPr>
          <w:sz w:val="20"/>
        </w:rPr>
        <w:t>community support, government funding, independent lifeboats, search and rescue, volunteer services</w:t>
      </w:r>
    </w:p>
    <w:p>
      <w:r>
        <w:rPr>
          <w:b/>
        </w:rPr>
        <w:t xml:space="preserve">Source: </w:t>
      </w:r>
      <w:r>
        <w:rPr>
          <w:sz w:val="20"/>
        </w:rPr>
        <w:t>https://hansard.parliament.uk/Commons/2025-10-29/debates/ED3475A9-3D61-4A4F-A3BA-B81F167662CF/IndependentLifeboatsGovernmentSupport</w:t>
      </w:r>
    </w:p>
    <w:p/>
    <w:p>
      <w:r>
        <w:rPr>
          <w:b/>
          <w:color w:val="1A4A6E"/>
          <w:sz w:val="22"/>
        </w:rPr>
        <w:t>Paul Holmes (Con)</w:t>
      </w:r>
    </w:p>
    <w:p>
      <w:r>
        <w:rPr>
          <w:sz w:val="22"/>
        </w:rPr>
        <w:t>I beg to move,</w:t>
      </w:r>
    </w:p>
    <w:p>
      <w:r>
        <w:rPr>
          <w:sz w:val="22"/>
        </w:rPr>
        <w:t>That this House has considered Government support for independent lifeboats.</w:t>
      </w:r>
    </w:p>
    <w:p>
      <w:r>
        <w:rPr>
          <w:sz w:val="22"/>
        </w:rPr>
        <w:t>It is a pleasure to serve under your chairmanship, Mrs Harris. I am grateful for the opportunity to introduce this important debate to Westminster Hall, and grateful to hon. Members attending the debate for championing their local independent lifeboats. I thank Chloe Swinbank, in my office, who managed to acquire me this tie, which has life rings on it to suit the theme of this debate.</w:t>
      </w:r>
    </w:p>
    <w:p>
      <w:r>
        <w:rPr>
          <w:sz w:val="22"/>
        </w:rPr>
        <w:t>When people think of saving lives at sea, they often think of the Royal National Lifeboat Institution—and rightly so: it is a world-renowned organisation that has saved countless lives, and it remains one the most respected charities globally. But there are other crews who do profound work to serve our coastal communities and to save lives in times of need.</w:t>
      </w:r>
    </w:p>
    <w:p/>
    <w:p>
      <w:r>
        <w:rPr>
          <w:b/>
          <w:color w:val="1A4A6E"/>
          <w:sz w:val="22"/>
        </w:rPr>
        <w:t>Alan Mak (Con)</w:t>
      </w:r>
    </w:p>
    <w:p>
      <w:r>
        <w:rPr>
          <w:sz w:val="22"/>
        </w:rPr>
        <w:t>I congratulate my hon. Friend on securing this important debate. In my Havant constituency, we are fortunate to have both the Hayling Island RNLI lifeboat, funded by the RNLI, and the Hayling Island coastguard rescue team, funded through the Department for Transport. Together they do outstanding work in our community and around Hayling. Will my hon. Friend and the Minister join me in thanking the crews and support staff on Hayling Island? And will my hon. Friend explain why independent lifeboats should receive similar funding and support?</w:t>
      </w:r>
    </w:p>
    <w:p/>
    <w:p>
      <w:r>
        <w:rPr>
          <w:b/>
          <w:color w:val="1A4A6E"/>
          <w:sz w:val="22"/>
        </w:rPr>
        <w:t>Paul Holmes</w:t>
      </w:r>
    </w:p>
    <w:p>
      <w:r>
        <w:rPr>
          <w:sz w:val="22"/>
        </w:rPr>
        <w:t>I thank my hon. Friend, who is nearly my constituency neighbour. He is absolutely right to pay tribute to Hayling Island RNLI lifeboat and the coastguard rescue team based in his constituency. It is important to realise, as I will discuss later in my speech, that although the RNLI does an amazing job, there are independent lifeboat stations around the country. They particularly struggled with fundraising during covid. Fundraising for independent lifeboats is wholly voluntary; it is done by members of the public in our constituencies.</w:t>
      </w:r>
    </w:p>
    <w:p>
      <w:r>
        <w:rPr>
          <w:sz w:val="22"/>
        </w:rPr>
        <w:t>The crews of independent lifeboats across the country do profound work. Volunteer-run, community-funded rescue services provide an essential lifeline to coastal communities. As of March 2024, there are approximately 80 independent lifeboats around the UK, many of which are represented by the National Independent Lifeboat Association—a fantastic organisation founded by the former Member of Parliament for Totnes, Anthony Mangnall, who was a champion for his local area and for independent lifeboats across the whole UK. NILA has done extraordinary work to increase public awareness of these profound organisations. However, that work remains an uphill battle. They lack resources in comparison with the RNLI, and there is still a long way to go.</w:t>
      </w:r>
    </w:p>
    <w:p>
      <w:r>
        <w:rPr>
          <w:sz w:val="22"/>
        </w:rPr>
        <w:t>The majority of the public assume that all lifeboats and water safety services fall under the remit of the RNLI, meaning that independent lifeboats lack recognition, which impacts funding, recruitment and inclusion in search and rescue provisions in the UK. NILA has a probational seat on the UK Search and Rescue Operators Group, which is a fantastic achievement and a testament to NILA’s dedication to saving lives at sea. It is a positive and practical step to bring greater support for independent lifeboats. However, a permanent position would allow independent lifeboats a stronger strategic voice in national planning. It would mean that when national standards, such as the rescue boat code, are revised, NILA can ensure that the standards also work for independent lifeboats. A permanent position in the search and rescue frameworks would increase recognition and representation for independent lifeboats and for the immense work that the volunteers do.</w:t>
      </w:r>
    </w:p>
    <w:p>
      <w:r>
        <w:rPr>
          <w:sz w:val="22"/>
        </w:rPr>
        <w:t>I welcome the Minister to her place, and ask her what discussions are taking place to ensure that NILA has a permanent position on the UKSAR Operator Group. Does she agree that a permanent position is a necessary step to shape policy and ultimately save more lives? She can answer that question in this debate if she wants—that would show her calibre—but if she cannot, will she commit to write to me and NILA, clearly communicating an answer, after this debate?</w:t>
      </w:r>
    </w:p>
    <w:p/>
    <w:p>
      <w:r>
        <w:rPr>
          <w:b/>
          <w:color w:val="1A4A6E"/>
          <w:sz w:val="22"/>
        </w:rPr>
        <w:t>Helena Dollimore (Lab/Co-op)</w:t>
      </w:r>
    </w:p>
    <w:p>
      <w:r>
        <w:rPr>
          <w:sz w:val="22"/>
        </w:rPr>
        <w:t>I thank the hon. Member for securing this important debate on independent lifeboats and their support. In my own constituency of Hastings and Rye, we have the Pett Level independent rescue boat, which does amazing work saving lives at sea all year round. They are all volunteers and all the money they raise comes from public donations. Will the hon. Member join me in paying tribute to them, as well as our local RNLI in Hastings and Rye harbours?</w:t>
      </w:r>
    </w:p>
    <w:p/>
    <w:p>
      <w:r>
        <w:rPr>
          <w:b/>
          <w:color w:val="1A4A6E"/>
          <w:sz w:val="22"/>
        </w:rPr>
        <w:t>Paul Holmes</w:t>
      </w:r>
    </w:p>
    <w:p>
      <w:r>
        <w:rPr>
          <w:sz w:val="22"/>
        </w:rPr>
        <w:t>I could not have put it better myself, and of course I pay tribute to the organisations that the hon. Lady set out. It is good that she has an RNLI lifeboat and an independent lifeboat working in lockstep in her constituency, to ensure that her constituents are protected. I know a bit about that independent lifeboat because her predecessor, alongside Anthony Mangnall and myself, was involved in setting up NILA—although Anthony did most of the work. I absolutely pay tribute to those organisations, and it is a credit to her constituents that she is here today to share in this debate.</w:t>
      </w:r>
    </w:p>
    <w:p>
      <w:r>
        <w:rPr>
          <w:sz w:val="22"/>
        </w:rPr>
        <w:t>At this opportune moment, I would like to commend the Hamble lifeboat, which provides a vital service in my constituency. Operating in some of the most challenging marine conditions, Hamble lifeboat has been the cornerstone of rescue operations, saving lives since 1968. The Solent presents intense challenges as it is one of the busiest waterways globally, accommodating cruise ships, freight vessels, naval ships and smaller boats, while also witnessing double tides and a few sand bars, which means that rescue operations are far more likely to encounter complications.</w:t>
      </w:r>
    </w:p>
    <w:p>
      <w:r>
        <w:rPr>
          <w:sz w:val="22"/>
        </w:rPr>
        <w:t>The River Hamble also offers its own unique challenges due to extremely fast tides and obstacles. In both 2023 and 2024, Hamble lifeboat was the busiest independent lifeboat in the UK, responding to more than 230 call-outs. They work they do is tremendous, and I am honoured to be their voice in this debate. However, the recognition of independent lifeboats touches on one of the many challenges that these organisations face: they are funded entirely through local donations, grants and the power of community, as the Member for Hastings and Rye (Helena Dollimore) mentioned.</w:t>
      </w:r>
    </w:p>
    <w:p>
      <w:r>
        <w:rPr>
          <w:sz w:val="22"/>
        </w:rPr>
        <w:t>I am proud that, under the last Conservative Government, the rescue boat grant fund donated £5.7 million to more than 100 charities around the UK, including Hamble lifeboat, which as I mentioned is a fantastic independent lifeboat in my constituency. Sadly, the fund finished in 2020—and before Government Members shout at me about that, that decision was made by the last Government and I deeply regret it.</w:t>
      </w:r>
    </w:p>
    <w:p>
      <w:r>
        <w:rPr>
          <w:sz w:val="22"/>
        </w:rPr>
        <w:t>Many independent lifeboats have felt the financial pressures ripple through their organisations. The grant provided a lifeline of support to independent lifeboats, helping to upgrade equipment and allowing for quicker and safer launches in emergencies. Many independent lifeboats depend on community funding, which can take years to build up, in order to replace old and outdated boats.</w:t>
      </w:r>
    </w:p>
    <w:p>
      <w:r>
        <w:rPr>
          <w:sz w:val="22"/>
        </w:rPr>
        <w:t>For example, Hamble lifeboat operates two vessels, which together cost around £90,000 a year to maintain. Both are past their expected life service, having been in operation since 1997, but replacing them is estimated to cost around £1 million. It would take a small community, such as the people of Hamble village, years to raise such a sum, despite the amazing fundraising job those people do. That places significant pressure on the reliability of current boats and raises real concerns about operational resilience in future coastal emergencies.</w:t>
      </w:r>
    </w:p>
    <w:p>
      <w:r>
        <w:rPr>
          <w:sz w:val="22"/>
        </w:rPr>
        <w:t>My local lifeboat is just one example of the financial constraints that independent lifeboats face. I am sure we will hear from other Members from across the House about the difficulties that their independent lifeboats endure. Government funding would make a major difference, including by helping to upgrade vessels, crew equipment and communication devices, which are all vital to saving lives at sea. Volunteers risk a lot on these life-saving missions, so it is important that they are equipped with the appropriate gear to do their jobs.</w:t>
      </w:r>
    </w:p>
    <w:p/>
    <w:p>
      <w:r>
        <w:rPr>
          <w:b/>
          <w:color w:val="1A4A6E"/>
          <w:sz w:val="22"/>
        </w:rPr>
        <w:t>Edward Morello (LD)</w:t>
      </w:r>
    </w:p>
    <w:p>
      <w:r>
        <w:rPr>
          <w:sz w:val="22"/>
        </w:rPr>
        <w:t>I congratulate the hon. Member on securing this important debate. He is being uncharacteristically modest in downplaying his involvement in setting up NILA; I congratulate him on that, too. He mentioned the volunteers. I wanted to take this opportunity to pay tribute to the volunteers in Lyme Regis who have responded to 27 call-outs already this year and are responsible for saving many lives. He talks about supporting independent lifeboats, but it is also about supporting the brave volunteers who give up their time to do this hard work.</w:t>
      </w:r>
    </w:p>
    <w:p/>
    <w:p>
      <w:r>
        <w:rPr>
          <w:b/>
          <w:color w:val="1A4A6E"/>
          <w:sz w:val="22"/>
        </w:rPr>
        <w:t>Paul Holmes</w:t>
      </w:r>
    </w:p>
    <w:p>
      <w:r>
        <w:rPr>
          <w:sz w:val="22"/>
        </w:rPr>
        <w:t>The hon. Member, my friend, makes a very good point. When writing this speech, I wanted to talk about the nuts and bolts of funding, and the operational difficulties that some decisions have involved for independent lifeboats. He is right, however, that we have to talk about the fantastic volunteers, who will be called out in wet and windy December—hopefully, not too many times this year, but they will be called out. They might have to be down at the harbour within four minutes, not knowing what they are going into. They take tremendous risks for the people of this country and their communities, and they do so on a voluntary basis. I also echo the hon. Gentleman in paying tribute to volunteers who do not do those kinds of things, but something equally important—shaking the tins and going out every weekend of the year to raise money for local independent lifeboats. I pay tribute to his lifeboat in Lyme Regis, which has had 27 call-outs, showing the amazing job that they do.</w:t>
      </w:r>
    </w:p>
    <w:p>
      <w:r>
        <w:rPr>
          <w:sz w:val="22"/>
        </w:rPr>
        <w:t>Our seaside towns are vibrant areas that draw high levels of tourism, but with that comes more call-outs for seaside emergencies. Changes in climate, such as rising sea levels and more unpredictable weather conditions, are making rescue operations increasingly challenging. Additionally, rising temperatures are driving more tourists to our seaside towns. That is great, but in Hamble, which boasts an affluent sailing community, it is increasing the risk of accidents at sea and in our rivers. As we work to revitalise coastal communities, as the Government have said they want to do, we must ensure that our local rescue services and resources are equipped to meet these evolving challenges.</w:t>
      </w:r>
    </w:p>
    <w:p/>
    <w:p>
      <w:r>
        <w:rPr>
          <w:b/>
          <w:color w:val="1A4A6E"/>
          <w:sz w:val="22"/>
        </w:rPr>
        <w:t>Alison Hume (Lab)</w:t>
      </w:r>
    </w:p>
    <w:p>
      <w:r>
        <w:rPr>
          <w:sz w:val="22"/>
        </w:rPr>
        <w:t>In my glorious coastal constituency, we have the fantastic RNLI stations in Scarborough and Whitby, but we also have a brilliant independent lifeboat—the Runswick bay rescue boat. That is based in the scenic Runswick bay, popular for fishing, water sports and coastal walks. The volunteer crew play a critical role in saving lives and, as my hon. Friend the Member for Hastings and Rye (Helena Dollimore) mentioned, we have an increasing need for these boats. In just the last few weeks, they have rescued a mother and son blown out to sea from a paddleboard, and rescued two walkers and their dog cut off from the tide. There is no alternative lifeboat based at Runswick bay, and the rescue boat is facing serious financial challenges. Does the hon. Member agree that the Government have a role to play in securing its continued presence?</w:t>
      </w:r>
    </w:p>
    <w:p/>
    <w:p>
      <w:r>
        <w:rPr>
          <w:b/>
          <w:color w:val="1A4A6E"/>
          <w:sz w:val="22"/>
        </w:rPr>
        <w:t>Paul Holmes</w:t>
      </w:r>
    </w:p>
    <w:p>
      <w:r>
        <w:rPr>
          <w:sz w:val="22"/>
        </w:rPr>
        <w:t>I have been known to have some scampi and chips in the hon. Lady’s constituency, and I agree that it is beautiful. I challenge her to say whether it is as beautiful as Hamble Valley, as my constituents would expect, but she is absolutely right. I join her in paying tribute to the Runswick bay crew.</w:t>
      </w:r>
    </w:p>
    <w:p>
      <w:r>
        <w:rPr>
          <w:sz w:val="22"/>
        </w:rPr>
        <w:t>The hon. Lady hit the nail on the head about the role for Government. This is not a party political debate. I am a Conservative, and I think the state should remove itself from our lives on that basis. We have clear differences about some of the Government’s decisions on their fiscal responsibilities, but they have a democratic mandate to undertake that. What we are discussing involves such small resource, however, and would support the “invest to save” mentality of the services they provide around the whole of the country—£5 million was the last amount of money allocated to the rescue boat fund. That is worth doing, so that the Government do not have to take a greater role in our search and rescue services, whatever form they take in the years ahead. I entirely agree with the hon. Lady, and I am sure that she would have more success than I do in securing a meeting with the Maritime Minister to make that point.</w:t>
      </w:r>
    </w:p>
    <w:p>
      <w:r>
        <w:rPr>
          <w:sz w:val="22"/>
        </w:rPr>
        <w:t>Independent lifeboats save 25% to 30% of all lives on navigable waters. Independent lifeboats are a vital part of our national rescue capabilities, yet they operate under financial constraints. The work of Hamble lifeboat and all independent lifeboats around the country is fundamental to keeping our coastal communities safe. Their dependency on community donations underscores the need for Government support. A reinstatement of the rescue boat grant fund would not only alleviate the significant financial constraints on independent lifeboats, but ensure that life-threatening emergencies can be tackled without compromise. I strongly urge the Minister to take decisive action, reinstate the grant and support our independent lifeboats as they support our constituents. The grant would serve as more than just a financial relief; it would serve as Government recognition of their invaluable work.</w:t>
      </w:r>
    </w:p>
    <w:p>
      <w:r>
        <w:rPr>
          <w:sz w:val="22"/>
        </w:rPr>
        <w:t>Finally, I encourage all Members here, when they leave the debate, to tweet and put a Facebook post up to raise awareness of the role that our independent lifeboats play. They should also raise a tin for them as well—volunteer to raise money—so that some of the issues that come up this afternoon can be alleviated without our necessarily looking just to the Government for help.</w:t>
      </w:r>
    </w:p>
    <w:p/>
    <w:p>
      <w:r>
        <w:rPr>
          <w:b/>
          <w:color w:val="1A4A6E"/>
          <w:sz w:val="22"/>
        </w:rPr>
        <w:t>Carolyn Harris</w:t>
      </w:r>
    </w:p>
    <w:p>
      <w:r>
        <w:rPr>
          <w:sz w:val="22"/>
        </w:rPr>
        <w:t>I remind Members to bob if they wish to speak.</w:t>
      </w:r>
    </w:p>
    <w:p/>
    <w:p>
      <w:r>
        <w:rPr>
          <w:b/>
          <w:color w:val="1A4A6E"/>
          <w:sz w:val="22"/>
        </w:rPr>
        <w:t>Dame Nia Griffith (Lab)</w:t>
      </w:r>
    </w:p>
    <w:p>
      <w:r>
        <w:rPr>
          <w:sz w:val="22"/>
        </w:rPr>
        <w:t>It is a real pleasure to see you in the Chair, Mrs Harris, not least because you will be very familiar with many of the places I will mention. I pay tribute to the hon. Member for Hamble Valley (Paul Holmes) for securing this important debate on Government support for independent lifeboats.</w:t>
      </w:r>
    </w:p>
    <w:p>
      <w:r>
        <w:rPr>
          <w:sz w:val="22"/>
        </w:rPr>
        <w:t>I have the great privilege of serving as the MP for the constituency of Llanelli, which is surrounded by water on three sides. There is the Loughor estuary and the Burry inlet, which goes past Burry Port harbour to the stretches of Pembrey sands and reaches up to the estuary of the three rivers: the Gwendraeth, the Towy and the Taf. We enjoy spectacular views, including of the Gower peninsula--we have the best views of it, although my hon. Friend the Member for Gower (Tonia Antoniazzi) often disputes that. The peninsula is indeed spectacular, with its iconic Worms Head, which has itself been the scene of several lifeboat rescues this year alone.</w:t>
      </w:r>
    </w:p>
    <w:p>
      <w:r>
        <w:rPr>
          <w:sz w:val="22"/>
        </w:rPr>
        <w:t>However, it is important to note that that spectacular scenery hides the very treacherous waters beneath, which a huge tidal range, strong currents, shifting sands and mudbanks. There is also a lot of activity—notably the local cocklers and fishermen—as well as the usual range of leisure activities.</w:t>
      </w:r>
    </w:p>
    <w:p>
      <w:r>
        <w:rPr>
          <w:sz w:val="22"/>
        </w:rPr>
        <w:t>The area is served by three lifeboat stations. First, there is the independent Ferryside station. Although it came into my constituency only at the July 2024 general election—I visited it last year—it has served the area for almost 200 years. Just a few weeks ago, the station dealt with a very complex rescue involving three small fishing boats. Secondly, there is the independent Loughor lifeboat, which, although stationed on the Gower side of the Loughor, serves the whole area. Thirdly, there is the RNLI lifeboat in Burry Port, which is well supported by the local community there.</w:t>
      </w:r>
    </w:p>
    <w:p>
      <w:r>
        <w:rPr>
          <w:sz w:val="22"/>
        </w:rPr>
        <w:t>I pay tribute to the bravery and dedication of lifeboat crews. Their experience and knowledge of their local area is absolutely invaluable. They are willing to go out in all weather to rescue people who have got into difficulty. They are hugely professional, meaning that they can dovetail with the coastguard and the other statutory emergency services. Crews put in many hours of vital training to be ready for call-outs.</w:t>
      </w:r>
    </w:p>
    <w:p>
      <w:r>
        <w:rPr>
          <w:sz w:val="22"/>
        </w:rPr>
        <w:t>There is a significant amount of work and responsibility involved in maintaining a lifeboat station. Hours of work are put in by the crew and supporters to maintain buildings and equipment and to undertake training. That is, of course, in addition to the call-outs.</w:t>
      </w:r>
    </w:p>
    <w:p>
      <w:r>
        <w:rPr>
          <w:sz w:val="22"/>
        </w:rPr>
        <w:t>Then there is the cost. For example, running the Ferryside lifeboat costs around £20,000 each year. It costs £289 per year to buy and maintain a crew member’s drysuit, lifejacket, locator beacon and flare. The cost of a crew member’s helmet, which is absolutely essential for their protection, is £110. Those helmets have to be replaced every five years, and the helmets at Ferryside are shortly due for renewal. A can of petrol costs £16 and will power the Ferryside vessel in the water for about 30 minutes. Those are just some examples of the costs involved.</w:t>
      </w:r>
    </w:p>
    <w:p>
      <w:r>
        <w:rPr>
          <w:sz w:val="22"/>
        </w:rPr>
        <w:t>Our local communities are amazing in their fundraising efforts, whether that is the children of Ysgol Glanyfferi, the White Lion in Ferryside staging events for the Ferryside lifeboat, Llanelli Rotary club raising funds for the Loughor lifeboat, or the Burry Port community supporting the RNLI lifeboat there.</w:t>
      </w:r>
    </w:p>
    <w:p>
      <w:r>
        <w:rPr>
          <w:sz w:val="22"/>
        </w:rPr>
        <w:t>Then there is the valuable support from business, whether that is local businesses making donations in money or in kind, or specialist equipment companies providing supplies that are heavily discounted or provided for free. As the Ferryside lifeboat crew have said,</w:t>
      </w:r>
    </w:p>
    <w:p>
      <w:r>
        <w:rPr>
          <w:sz w:val="22"/>
        </w:rPr>
        <w:t>“It takes a team of people and industries to keep a lifeboat afloat. Beyond the volunteers are companies that support us with their generosity…such as Tohatsu Marine and Navisafe”</w:t>
      </w:r>
    </w:p>
    <w:p>
      <w:r>
        <w:rPr>
          <w:sz w:val="22"/>
        </w:rPr>
        <w:t>which supplied the crew with</w:t>
      </w:r>
    </w:p>
    <w:p>
      <w:r>
        <w:rPr>
          <w:sz w:val="22"/>
        </w:rPr>
        <w:t>“reliable navigation lights that can endure the elements”.</w:t>
      </w:r>
    </w:p>
    <w:p>
      <w:r>
        <w:rPr>
          <w:sz w:val="22"/>
        </w:rPr>
        <w:t>I pay tribute to the National Independent Lifeboat Association for the work it does on advocacy, advice and co-ordinating training. In total, NILA estimates that its members saved the taxpayer some £2.6 million in 2024. Of course, costs continue to escalate, whether it is insurance, repairs or equipment. As the Minister will know, the previous Conservative Government closed the rescue boat grant fund back in 2020. In spite of the entreaties from the chair of NILA and the warm words from Lord Davies of Gower, there was no commitment to reinstate it. The fund was not huge—£5 million over the previous five years—but the Ferryside lifeboat had a grant of some £7,000, and the Loughor lifeboat some £10,000. Again, those are not huge amounts, but it takes a lot of plant sales or pub gigs to raise that sort of money.</w:t>
      </w:r>
    </w:p>
    <w:p>
      <w:r>
        <w:rPr>
          <w:sz w:val="22"/>
        </w:rPr>
        <w:t>We all appreciate that financial times are difficult, but my plea this afternoon is for the Minister to look at whether there is any way additional support could be made available for lifeboats, to complement the valiant fundraising efforts of local communities and pay a real tribute to the dedicated and dangerous work of our lifeboat crews. We know that these small organisations manage funds very carefully and are good at making a small amount go a long way, so even a modest amount could make a significant difference. We also know that the public are very supportive of our lifeboat crews and would think that this was money well spent. So my plea to the Minister is, please look at this.</w:t>
      </w:r>
    </w:p>
    <w:p/>
    <w:p>
      <w:r>
        <w:rPr>
          <w:b/>
          <w:color w:val="1A4A6E"/>
          <w:sz w:val="22"/>
        </w:rPr>
        <w:t>Carolyn Harris</w:t>
      </w:r>
    </w:p>
    <w:p>
      <w:r>
        <w:rPr>
          <w:sz w:val="22"/>
        </w:rPr>
        <w:t>Order. I am going to impose an informal six-minute time limit. I will start the winding-up speeches at 3.28 pm. Apparently, we are expecting a Division on a ten-minute rule Bill, but until we hear the bell, we will stick with 3.28 pm.</w:t>
      </w:r>
    </w:p>
    <w:p/>
    <w:p>
      <w:r>
        <w:rPr>
          <w:b/>
          <w:color w:val="1A4A6E"/>
          <w:sz w:val="22"/>
        </w:rPr>
        <w:t>Dame Caroline Dinenage (Con)</w:t>
      </w:r>
    </w:p>
    <w:p>
      <w:r>
        <w:rPr>
          <w:sz w:val="22"/>
        </w:rPr>
        <w:t>It is a great pleasure to serve under your chairmanship, Mrs Harris. I congratulate my neighbour, my hon. Friend the Member for Hamble Valley (Paul Holmes), on securing the debate.</w:t>
      </w:r>
    </w:p>
    <w:p>
      <w:r>
        <w:rPr>
          <w:sz w:val="22"/>
        </w:rPr>
        <w:t>People from my constituency have been saving lives at sea for hundreds of years—we are a coastal community. In fact, legend has it that Gosport even gained its name as a result of one such incident, in which King Stephen and his brother, Bishop Henry de Blois, were on a little medieval ship that was caught in a fierce storm in the Solent. In danger of drowning, they were rescued by brave local fishermen, who took them ashore, at which point the bishop declared the place “God’s port, our haven.” That is apparently the romantic lineage of the town’s name.</w:t>
      </w:r>
    </w:p>
    <w:p>
      <w:r>
        <w:rPr>
          <w:sz w:val="22"/>
        </w:rPr>
        <w:t>That tradition continues to this day. We have a couple of National Coastwatch Institution stations, staffed by a range of wonderful volunteers, and Lee-on-Solent in my constituency is home to HM Coastguard search and rescue helicopters, but I really want to talk about the team down the coast at the Gosport lifeboat station in Stokes bay, where the Gosport and Fareham Inshore Rescue Service—known as GAFIRS—is based. I pay tribute to the incredible work of that team, who work 24/7, 365 days a year. Anyone who watched “Rescue 999: Seconds to Save a Life” on Channel 5, which I am sure everyone here did, will have seen them in action, and seen the pressure our lifeboat crews are under on the water. Gosport lifeboat station is one of the busiest in the country; remarkably, on one day in July alone, the crew were called out for six separate incidents, beginning at 6 am and finishing 12 hours later.</w:t>
      </w:r>
    </w:p>
    <w:p>
      <w:r>
        <w:rPr>
          <w:sz w:val="22"/>
        </w:rPr>
        <w:t>The dedication of these crews is remarkable, but it is even more astounding when we consider that they are all volunteers who are being asked to disrupt their lives to save lives for free. The Culture, Media and Sport Committee, which I chair, has heard from organisations that they rely very much on these volunteers to continue operating. However, things could not be tougher. The trend in people volunteering is downwards, with 1.5 million fewer people volunteering in 2024 than in the previous year. It is particularly difficult for independent lifeboat charities, because their volunteers have to have a very high level of expertise, and there is a cost to them in terms of the training that volunteers have to be given.</w:t>
      </w:r>
    </w:p>
    <w:p>
      <w:r>
        <w:rPr>
          <w:sz w:val="22"/>
        </w:rPr>
        <w:t>As we have heard, there is also a huge capital cost involved in maintaining the station and the assets. These boats are technical pieces of kit, and GAFIRS does not have the facilities to request replacements for boats where necessary—it has to fundraise. And that is not to mention the cost of fuel.</w:t>
      </w:r>
    </w:p>
    <w:p>
      <w:r>
        <w:rPr>
          <w:sz w:val="22"/>
        </w:rPr>
        <w:t>Those costs have become increasingly difficult to meet. Research by the Charities Aid Foundation has found that fewer people are now giving to charity, compared with before the pandemic. I am especially concerned about the 34% real-terms fall in corporate or philanthropic giving by FTSE 100 companies in the last 10 years. That means that organisations such as GAFIRS have to spend much more time trying to fundraise, as opposed to doing what they are best at, which is saving lives at sea.</w:t>
      </w:r>
    </w:p>
    <w:p>
      <w:r>
        <w:rPr>
          <w:sz w:val="22"/>
        </w:rPr>
        <w:t>GAFIRS is helped perfectly in that by the people of Gosport, who come out in droves to help those fundraising efforts. Indeed, we have a local new year’s day swim, which I have taken part in. We are all encouraged to get dressed up in fancy dress and brave the cold waters of the Solent. I can tell you, Mrs Harris, that it is refreshing after a new year’s eve.</w:t>
      </w:r>
    </w:p>
    <w:p>
      <w:r>
        <w:rPr>
          <w:sz w:val="22"/>
        </w:rPr>
        <w:t>However, GAFIRS really needs more support. I am glad that it received a share of the rescue boat grant fund between 2015 and 2020, and I restate the pleas to the Minister—there is a strong argument for doing this—to reinstate it in recognition of the vital work rescue boats do and the lives they save.</w:t>
      </w:r>
    </w:p>
    <w:p>
      <w:r>
        <w:rPr>
          <w:sz w:val="22"/>
        </w:rPr>
        <w:t>In the context of rising demand and dwindling volunteers and funds, will the Minister also have conversations with colleagues about what more can be done to encourage philanthropy and charitable giving to organisations such as GAFIRS? I put the same question to the Prime Minister earlier in the summer. His constituency is the second-least generous in the country, based on the proportion of income given to charitable causes, so he has skin in the game and an interest in ensuring that people are encouraged to donate more to charities.</w:t>
      </w:r>
    </w:p>
    <w:p>
      <w:r>
        <w:rPr>
          <w:sz w:val="22"/>
        </w:rPr>
        <w:t>I know that there are reasons why fewer people volunteer. One is the economy: times are tough, people work for longer and they do not have much time to spare. But another is the bureaucracy that sometimes acts as an obstacle to people getting involved in volunteering. Will the Minister look at that as well?</w:t>
      </w:r>
    </w:p>
    <w:p>
      <w:r>
        <w:rPr>
          <w:sz w:val="22"/>
        </w:rPr>
        <w:t>The work GAFIRS does is literally life-changing; like many other organisations around the UK, its work is fundamental. I hope the Minister will comment on how the independent lifeboat sector can be supported into the future.</w:t>
      </w:r>
    </w:p>
    <w:p/>
    <w:p>
      <w:r>
        <w:rPr>
          <w:b/>
          <w:color w:val="1A4A6E"/>
          <w:sz w:val="22"/>
        </w:rPr>
        <w:t>Matt Rodda (Lab)</w:t>
      </w:r>
    </w:p>
    <w:p>
      <w:r>
        <w:rPr>
          <w:sz w:val="22"/>
        </w:rPr>
        <w:t>It is a pleasure to serve under your chairship, Mrs Harris. I thank the hon. Member for Hamble Valley (Paul Holmes) for securing today’s important debate. I also thank all those who work and volunteer in the independent lifeboat sector, as well as those who support the RNLI.</w:t>
      </w:r>
    </w:p>
    <w:p>
      <w:r>
        <w:rPr>
          <w:sz w:val="22"/>
        </w:rPr>
        <w:t>I would like to raise the issue of safety in rivers, although I pay tribute to colleagues who have raised the serious issue of safety at sea. My constituency includes a number of rivers and is densely populated. We have the River Thames, as well as the Kennet, which is one of the major tributaries, and smaller tributaries such as Holy Brook and Foudry Brook. These are all right next to large numbers of people: we have Reading festival every year, with nearly 100,000 visitors; there are people who walk along the Thameside promenade; and we have lots of boaters, and people who enjoy wild swimming and other activities on the river.</w:t>
      </w:r>
    </w:p>
    <w:p>
      <w:r>
        <w:rPr>
          <w:sz w:val="22"/>
        </w:rPr>
        <w:t>Sadly, as an inland area with a major river and some tributaries, we do not have the level of provision that we would wish. There are important services provided by the emergency services, such as Thames Valley police and Royal Berkshire Fire and Rescue. However, I have been contacted by a resident asking what more could be done in our context, and whether it might be possible to empower local businesses and sports clubs to help rescue anybody who got into difficulty in the river.</w:t>
      </w:r>
    </w:p>
    <w:p/>
    <w:p>
      <w:r>
        <w:rPr>
          <w:b/>
          <w:color w:val="1A4A6E"/>
          <w:sz w:val="22"/>
        </w:rPr>
        <w:t>Paul Holmes</w:t>
      </w:r>
    </w:p>
    <w:p>
      <w:r>
        <w:rPr>
          <w:sz w:val="22"/>
        </w:rPr>
        <w:t>The hon. Gentleman is making an excellent speech. I thank him for indulging my having a second bite of the cherry, because he makes an important point. Recently, the hon. Member for Southampton Itchen (Darren Paffey) and I spoke in a debate about water safety education. Does he agree that we in this House should be working together to ensure that people who live in constituencies like ours have better access to water education from a young age, through our schools and the businesses that he is describing?</w:t>
      </w:r>
    </w:p>
    <w:p/>
    <w:p>
      <w:r>
        <w:rPr>
          <w:b/>
          <w:color w:val="1A4A6E"/>
          <w:sz w:val="22"/>
        </w:rPr>
        <w:t>Matt Rodda</w:t>
      </w:r>
    </w:p>
    <w:p>
      <w:r>
        <w:rPr>
          <w:sz w:val="22"/>
        </w:rPr>
        <w:t>The hon. Gentleman makes an excellent point. Education is a vital part of this. Where local businesses or sports clubs, such as those involved in rowing, canoeing or other activities on the river, have a supply of trained personnel available—not necessarily 24 hours a day, but certainly for large parts of the day—can the Minister look into what scope there is to support them? What more could be done to help those organisations provide a service in the first instance if they spot an emergency happening? I commend one of my constituents who did exactly that. His part-time role as a volunteer is to help ferry people to an island on the River Thames that is used by a local bowls club—it is the only bowls club in the world on an island, as far as we know. He saw somebody fall into the river and went to rescue them. I commend that type of behaviour and I believe that many more people would want to do exactly the same if they saw that happen.</w:t>
      </w:r>
    </w:p>
    <w:p>
      <w:r>
        <w:rPr>
          <w:sz w:val="22"/>
        </w:rPr>
        <w:t>In our town centre and nearby areas there are three boatyards, a number of sports clubs and other businesses with access to boats, with trained people who are familiar with handling a small boat and who might be able to rescue somebody at very short notice, before other boats could be launched. I wanted to raise that important matter with the Minister and ask whether she might be able to look into it for me.</w:t>
      </w:r>
    </w:p>
    <w:p>
      <w:r>
        <w:rPr>
          <w:sz w:val="22"/>
        </w:rPr>
        <w:t>I also want to mention the growing challenge of people living on boats that are not property registered, and where the Environment Agency and the police have concerns. I have had meetings and I commend our local councillors, the local police and the EA for their work on this matter. In and around our town centre, there are growing numbers of boats where people are living, and there is the danger of incidents related to them. In one of our meetings with these services, we heard about an incident where a boat that had a poorly maintained engine drifted towards a lock, which could have resulted in a tragedy. There have been other sad incidents where there have been problems relating to people living on a river or canal across the country, so I also wanted to raise that and ask whether the Minister has anything to add about trying to enhance safety for people who live on rivers and canals in boats and similar accommodation.</w:t>
      </w:r>
    </w:p>
    <w:p>
      <w:r>
        <w:rPr>
          <w:sz w:val="22"/>
        </w:rPr>
        <w:t>Mrs Harris, I appreciate that time is at a premium and I am certainly grateful for the opportunity to speak today. I hope the Minister will be able to answer some of these queries and I look forward to hearing more when she speaks later.</w:t>
      </w:r>
    </w:p>
    <w:p/>
    <w:p>
      <w:r>
        <w:rPr>
          <w:b/>
          <w:color w:val="1A4A6E"/>
          <w:sz w:val="22"/>
        </w:rPr>
        <w:t>Jim Shannon (DUP)</w:t>
      </w:r>
    </w:p>
    <w:p>
      <w:r>
        <w:rPr>
          <w:sz w:val="22"/>
        </w:rPr>
        <w:t>It is always a pleasure to serve under your chairship, Mrs Harris. I commend and congratulate the hon. Member for Hamble Valley (Paul Holmes) on bringing this debate to Westminster Hall and thereby giving us all a chance to participate.</w:t>
      </w:r>
    </w:p>
    <w:p>
      <w:r>
        <w:rPr>
          <w:sz w:val="22"/>
        </w:rPr>
        <w:t>As the MP for a coastal constituency with a very large length of coast—the name of Strangford is the giveaway and tells the story—I am incredibly familiar with the role of lifeboats and the vital nature of having a well-trained and well-equipped lifeguard in post. We have lifeboat stations dotted throughout the coastline. Indeed, Portaferry—on the Ards peninsula, where I live—has one of seven RNLI lifeboat stations operating a lifeboat funded by viewers of the BBC television programme “Blue Peter”. I am old enough to remember the first “Blue Peter” programme, and it has had a commitment to lifeboats ever since.</w:t>
      </w:r>
    </w:p>
    <w:p>
      <w:r>
        <w:rPr>
          <w:sz w:val="22"/>
        </w:rPr>
        <w:t>In the last 10 years, the lifeboats of the charity’s 10 lifeboat stations in Northern Ireland have launched some 9,500 times. Their volunteers have saved 1,535 lives and come to the aid of thousands of other people. There is so much they have done and so much more they can do. In the last five years, there have been almost 3,000 incidents. The lifeboats have come to the aid of 3,500 people, and 47 lives were saved. If anyone wants a reason for backing this, that is what it is all about—the lives saved and the commitments given. The coastguard operates from Bangor marina, in the neighbouring constituency, but without charitably funded lifeboats, it simply could not handle the need and the load. It is sad that the RNLI really is the last emergency service, yet—I say this very respectfully—the Government pay less than 1% of its funding. I believe that the service deserves more than that.</w:t>
      </w:r>
    </w:p>
    <w:p>
      <w:r>
        <w:rPr>
          <w:sz w:val="22"/>
        </w:rPr>
        <w:t>As well as the RNLI, which I argue is basically independently funded, Northern Ireland has independent lifeboat services, such as Lagan Search and Rescue in Belfast and Lough Neagh Rescue. These services operate on inland waterways and estuaries and are not part of the RNLI, but are part of the focus that the hon. Member for Hamble Valley put forward at the beginning. Other independent groups, such as Foyle Search and Rescue, also provide water rescue services, and many are recognised by the coastguard as declared resources.</w:t>
      </w:r>
    </w:p>
    <w:p>
      <w:r>
        <w:rPr>
          <w:sz w:val="22"/>
        </w:rPr>
        <w:t>Part of our tourism strategy for Strangford is to try to highlight the availability of great family fun on the water, and a lot of that is found on the beautiful waters of Strangford lough, in my constituency. I live just on the edge of it, so I am very privileged to be able to wake up in the morning and look out across the lough. The activities range from paddleboarding to standard sailing and from jet skis to canoes. Anyone who drives around our coastal areas will see people enjoying the lough in all seasons.</w:t>
      </w:r>
    </w:p>
    <w:p>
      <w:r>
        <w:rPr>
          <w:sz w:val="22"/>
        </w:rPr>
        <w:t>However, with all that fun must come safety, and we know how much we rely on the good men and women who volunteer on the lifeboats. The availability of those crews means that we can welcome families to the lough and know that there will be help if the worst happens. That offers great reassurance for me as the MP for the area, but also for those who want to mess about in the water. I think there is a song that goes along those lines. I probably can remember it very well. I can even sing it, but if I sing the rain comes so that would not be a good idea.</w:t>
      </w:r>
    </w:p>
    <w:p>
      <w:r>
        <w:rPr>
          <w:sz w:val="22"/>
        </w:rPr>
        <w:t>The fact of the matter is that the lifeboat service really should be recognised as an emergency service and funded accordingly. Whether we are talking about the coastline in Scotland, England, Wales or beautiful Northern Ireland, as people have less disposable income to give to charities, the need for Government to step up will increase. I am pleased to see the Minister in her place; I wish her well. In her reply, maybe she can indicate what the possibilities are to help lifeboats. There might be some law that prevents it, but she will clarify that when the time comes.</w:t>
      </w:r>
    </w:p>
    <w:p>
      <w:r>
        <w:rPr>
          <w:sz w:val="22"/>
        </w:rPr>
        <w:t>My last comment will be to once again thank every volunteer, past and present, who gave their time and talent to fundraise and co-ordinate fundraising events, every person who so generously gives and every volunteer who gives their time and puts their life on the line to carry out the rescues. There is nothing quite as dramatic as those RNLI lifeboat adverts that come on between the films on a Sunday afternoon. If we need a reason for supporting them, seeing the drama of the rescues that they do will convince people to do that. To them, I say: we could not do without you, and we respect you as we respect all those who serve our communities in emergencies.</w:t>
      </w:r>
    </w:p>
    <w:p/>
    <w:p>
      <w:r>
        <w:rPr>
          <w:b/>
          <w:color w:val="1A4A6E"/>
          <w:sz w:val="22"/>
        </w:rPr>
        <w:t>Anna Gelderd (Lab)</w:t>
      </w:r>
    </w:p>
    <w:p>
      <w:r>
        <w:rPr>
          <w:sz w:val="22"/>
        </w:rPr>
        <w:t>It is always a pleasure to serve under your chairship, Mrs Harris, and I congratulate the hon. Member for Hamble Valley (Paul Holmes) for securing this important debate. As someone who previously worked for the RNLI and now represents the beautiful rural and coastal constituency of South East Cornwall, I see every day how lifeboats sit at the heart of our community. In Cornwall, all our lifeboat cover is provided by the RNLI, and those crews are part of our shared identity, heritage and economy. However, I recognise the huge contribution made by independent lifeboats, including in the constituencies that have been mentioned.</w:t>
      </w:r>
    </w:p>
    <w:p>
      <w:r>
        <w:rPr>
          <w:sz w:val="22"/>
        </w:rPr>
        <w:t>The south-west is one of the busiest regions to keep safe, with over 300 miles of Cornish coastline. Saltash in my constituency is the proud home of the RNLI’s south west flood rescue team, and I commend its work in having a regional response to such a crucial issue. The dedication is remarkable and the crews deserve real, practical support.</w:t>
      </w:r>
    </w:p>
    <w:p>
      <w:r>
        <w:rPr>
          <w:sz w:val="22"/>
        </w:rPr>
        <w:t>During the summer, I had the privilege of visiting the RNLI station in Looe during one of its training evenings. I met several dedicated volunteer crew members, including operations manager Clive Palfrey and crew member Vicky Thomas. Many of the crew, as hon. Members might imagine in an area such as mine, are also busy members of the local inshore fishing fleet, and it is truly inspiring that they make the time to be volunteers as well. I was deeply impressed by the team’s professionalism. I saw how vital every piece of equipment is to its operations, particularly the two lifeboats, and I had the opportunity to try on some of the safety equipment. As we watched the lifeboat launch, I have to admit that it quickly became one of my favourite visits.</w:t>
      </w:r>
    </w:p>
    <w:p>
      <w:r>
        <w:rPr>
          <w:sz w:val="22"/>
        </w:rPr>
        <w:t>The crew’s passion for keeping both the local community and visiting tourists—so important in Cornwall—safe on our waters is really inspiring and shared across all lifeboat crews, including independent lifeboats. The country knows about their dedication and the fundraising efforts involved, with communities coming together in support of crews. We owe a great deal to those volunteers, and I want to take the opportunity to thank them for their dedication and courage.</w:t>
      </w:r>
    </w:p>
    <w:p>
      <w:r>
        <w:rPr>
          <w:sz w:val="22"/>
        </w:rPr>
        <w:t>While the RNLI does such a fantastic job keeping our Cornish communities safe, I appreciate that those operating elsewhere perform the same lifesaving work, often through local fundraising alone. I believe that the Government should continue to recognise both RNLI and independent services as essential partners in maritime safety, ensuring that every coastal community, including mine, has the support that it needs to stay safe at sea.</w:t>
      </w:r>
    </w:p>
    <w:p/>
    <w:p>
      <w:r>
        <w:rPr>
          <w:b/>
          <w:color w:val="1A4A6E"/>
          <w:sz w:val="22"/>
        </w:rPr>
        <w:t>Neil Duncan-Jordan (Ind)</w:t>
      </w:r>
    </w:p>
    <w:p>
      <w:r>
        <w:rPr>
          <w:sz w:val="22"/>
        </w:rPr>
        <w:t>It is a pleasure to serve with you in the Chair, Mrs Harris. I congratulate the hon. Member for Hamble Valley (Paul Holmes) on securing this important debate. It is only right that, as the Member for Poole, I should speak today. My constituency is the location of the RNLI’s headquarters, including the lifeboat support centre and the RNLI college, where crew and lifeguards are trained in their important work.</w:t>
      </w:r>
    </w:p>
    <w:p>
      <w:r>
        <w:rPr>
          <w:sz w:val="22"/>
        </w:rPr>
        <w:t>It is no surprise that, as a coastal town, Poole has a special relationship with the sea. The first lifeboat was stationed in Poole harbour in 1865, and this year the local station celebrated its 160th anniversary. Like other hon. Members, I have had the pleasure of visiting my local lifeboat station on a number of occasions since being elected, to see the tremendous work the station does 24 hours a day, 365 days a year. It has 30 seagoing crew, with another 30 or so managers, medical advisers, water safety officers, administrators, fundraisers and those who look after the boat house.</w:t>
      </w:r>
    </w:p>
    <w:p/>
    <w:p>
      <w:r>
        <w:rPr>
          <w:b/>
          <w:color w:val="1A4A6E"/>
          <w:sz w:val="22"/>
        </w:rPr>
        <w:t>Carolyn Harris</w:t>
      </w:r>
    </w:p>
    <w:p>
      <w:r>
        <w:rPr>
          <w:sz w:val="22"/>
        </w:rPr>
        <w:t>Order. The sitting is suspended for 15 minutes.</w:t>
      </w:r>
    </w:p>
    <w:p/>
    <w:p>
      <w:r>
        <w:rPr>
          <w:b/>
          <w:color w:val="1A4A6E"/>
          <w:sz w:val="22"/>
        </w:rPr>
        <w:t>Neil Duncan-Jordan</w:t>
      </w:r>
    </w:p>
    <w:p>
      <w:r>
        <w:rPr>
          <w:sz w:val="22"/>
        </w:rPr>
        <w:t>I shall pick up where I left off when the hon. Member for Clacton (Nigel Farage) rudely interrupted me.</w:t>
      </w:r>
    </w:p>
    <w:p>
      <w:r>
        <w:rPr>
          <w:sz w:val="22"/>
        </w:rPr>
        <w:t>In 2023, the Poole lifeboat crew launched 146 times. It launched 102 times last year, and 109 times so far this year. I therefore pay tribute to all those at Poole lifeboat station, and place on the record my admiration and respect for their tremendous work.</w:t>
      </w:r>
    </w:p>
    <w:p>
      <w:r>
        <w:rPr>
          <w:sz w:val="22"/>
        </w:rPr>
        <w:t>Those volunteers also work extremely hard to raise the funds they need to make all that possible, while also raising awareness of sea safety and encouraging people not to take risks in the water. An issue they have noticed recently is that, because many children no longer have swimming lessons in school, the basic safety messages are needed more than ever. Those volunteers still perform that vital role, as my hon. Friend the Member for Reading Central (Matt Rodda) said.</w:t>
      </w:r>
    </w:p>
    <w:p>
      <w:r>
        <w:rPr>
          <w:sz w:val="22"/>
        </w:rPr>
        <w:t>Poole station costs about £83,000 a year to run, and every shout that the crews attend means refuelling, replenishing medical equipment, carrying out mechanical repairs, training crew and paying for things such as radio licences, utility bills and general equipment that the crews need. In fact, Poole is one of the busiest coastal stations. The whole effort relies on volunteers and donations from the public to keep going; it is important that we understand that it does not have the largesse of a national organisation.</w:t>
      </w:r>
    </w:p>
    <w:p>
      <w:r>
        <w:rPr>
          <w:sz w:val="22"/>
        </w:rPr>
        <w:t>Locally, although the RNLI pays for lifeguards’ training and equipment, the council pays the lifeguards’ wages. Regrettably, Bournemouth, Christchurch and Poole Council is considering stopping that. That would place local water users at risk, so I urge the council to think again.</w:t>
      </w:r>
    </w:p>
    <w:p>
      <w:r>
        <w:rPr>
          <w:sz w:val="22"/>
        </w:rPr>
        <w:t>Figures show that 98% of all RNLI rescues are within 10 nautical miles of the shore. What makes the charity and the movement generally special is their mission to save those in need at sea, irrespective of their bank balance or their country of origin. We would do well to remember that approach. I appreciate that RNLI is not lobbying for Government funding, because it is concerned that that might impact on its independence, but the National Independent Lifeboat Association has a different framework and it is calling for funding to be reinstated, as we have heard this afternoon. I would therefore welcome the Minister’s response to that call.</w:t>
      </w:r>
    </w:p>
    <w:p>
      <w:r>
        <w:rPr>
          <w:sz w:val="22"/>
        </w:rPr>
        <w:t>We have heard today about the lifesaving work carried out by independent lifeboat charities across the country, almost entirely crewed by volunteers. Our duty in this place is to lift that burden where we can and help to keep those boats ready to launch whenever the call for help comes.</w:t>
      </w:r>
    </w:p>
    <w:p/>
    <w:p>
      <w:r>
        <w:rPr>
          <w:b/>
          <w:color w:val="1A4A6E"/>
          <w:sz w:val="22"/>
        </w:rPr>
        <w:t>Alison Griffiths (Con)</w:t>
      </w:r>
    </w:p>
    <w:p>
      <w:r>
        <w:rPr>
          <w:sz w:val="22"/>
        </w:rPr>
        <w:t>It is a pleasure to serve under your chairmanship, Mrs Harris. I congratulate my hon. Friend the Member for Hamble Valley (Paul Holmes), a fellow south coast MP, on securing this important debate.</w:t>
      </w:r>
    </w:p>
    <w:p>
      <w:r>
        <w:rPr>
          <w:sz w:val="22"/>
        </w:rPr>
        <w:t>I am an avid sea swimmer and sailor who enjoys every opportunity to be in the sea, so it brings me great joy that more and more people are enjoying open-water swimming, paddleboarding, kayaking and coastal sailing. I am happiest when I am in the sea, but I am aware of the dangers of the sea: even on apparently calm and sunny days, it can be unpredictable and unforgiving. Tides change and winds rise rapidly, and that can turn a fun-filled day on the water into a tragic accident.</w:t>
      </w:r>
    </w:p>
    <w:p>
      <w:r>
        <w:rPr>
          <w:sz w:val="22"/>
        </w:rPr>
        <w:t>When disaster strikes, it is our brave lifeboat crews, many of them volunteers, who launch into the sea to keep people safe and to save lives. My wonderful coastal constituency, Bognor Regis and Littlehampton, is lucky to be served by the incredible RNLI. There has been a lifeboat house in Littlehampton for more than 140 years—since 1884. Today, the RNLI’s inshore station on the bank of the river Arun provides vital lifesaving services along our beautiful stretch of Sussex coastline.</w:t>
      </w:r>
    </w:p>
    <w:p>
      <w:r>
        <w:rPr>
          <w:sz w:val="22"/>
        </w:rPr>
        <w:t>This year, that crew has been called out more than 50 times. It supports yachts and fishing vessels in difficulty, and waders and swimmers caught in strong currents. It also rescues pets who have fallen into the water and become stranded. I was delighted to attended the christening of its new D-class lifeboat, Spirit of Fidelity, in September.</w:t>
      </w:r>
    </w:p>
    <w:p>
      <w:r>
        <w:rPr>
          <w:sz w:val="22"/>
        </w:rPr>
        <w:t>I really cannot speak highly enough of the fantastic work that the RNLI and its many volunteers do to keep seagoers in Sussex safe. A true national treasure, the RNLI deserves all the plaudits it rightly receives internationally. But not every constituency is as fortunate as mine is to benefit from an outstanding RNLI lifeboat station. Maritime rescue off the coast of the British Isles is often provided by a remarkable network of independent lifeboats. Community-run and locally fundraised, these vital lifesaving organisations provide the same services as the RNLI, but often in areas far larger than they can reach quickly enough, with a fraction of the funding needed and without the same public and Government recognition of their work. The dedicated volunteers and generous donors who keep independent lifeboats afloat deserve acclaim equal to that of their RNLI colleagues.</w:t>
      </w:r>
    </w:p>
    <w:p>
      <w:r>
        <w:rPr>
          <w:sz w:val="22"/>
        </w:rPr>
        <w:t>Last year, independent lifeboats attended more than 1,800 incidents and assisted more than 2,000 people in the UK. We cannot take them for granted and must support their efforts to keep people safe at sea. The rescue boat grant fund was a key source of funding for independent lifeboats between 2015 and 2020. I join my hon. Friend the Member for Hamble Valley in calling for the Government to reinstate it. To do so would not only celebrate the tireless dedication of the volunteers who run independent lifeboats but invest in the future of those vital lifesaving services.</w:t>
      </w:r>
    </w:p>
    <w:p>
      <w:r>
        <w:rPr>
          <w:sz w:val="22"/>
        </w:rPr>
        <w:t>We would not settle for under-equipped ambulances, fire engines or police cars. We need to ensure that our lifeboats are properly funded, so that their crews can purchase the equipment they need and complete essential maintenance to keep their boats seaworthy and their stations fit for purpose.</w:t>
      </w:r>
    </w:p>
    <w:p/>
    <w:p>
      <w:r>
        <w:rPr>
          <w:b/>
          <w:color w:val="1A4A6E"/>
          <w:sz w:val="22"/>
        </w:rPr>
        <w:t>Caroline Voaden (LD)</w:t>
      </w:r>
    </w:p>
    <w:p>
      <w:r>
        <w:rPr>
          <w:sz w:val="22"/>
        </w:rPr>
        <w:t>Hope Cove lifeboat station in my constituency is considering purchasing a new rescue boat, which could cost in excess of £220,000—a vast amount of money for such a small organisation. Does the hon. Member agree that a specific grant scheme should be introduced to help independent lifeboat stations with capital expenditure?</w:t>
      </w:r>
    </w:p>
    <w:p/>
    <w:p>
      <w:r>
        <w:rPr>
          <w:b/>
          <w:color w:val="1A4A6E"/>
          <w:sz w:val="22"/>
        </w:rPr>
        <w:t>Alison Griffiths</w:t>
      </w:r>
    </w:p>
    <w:p>
      <w:r>
        <w:rPr>
          <w:sz w:val="22"/>
        </w:rPr>
        <w:t>The hon. Member makes a good point. She would probably agree with me that asking the Government to reinstate the rescue boat grant fund is a first step in that direction. I hope the grant would include capital expenditure.</w:t>
      </w:r>
    </w:p>
    <w:p>
      <w:r>
        <w:rPr>
          <w:sz w:val="22"/>
        </w:rPr>
        <w:t>This is not a topic for political point scoring; it is about saving lives. The reintroduction of the rescue boat grant fund would send a clear message that this House values the commitment and bravery of our lifeboat crews. I hope the Minister has listened carefully to the calls being made, led by my hon. Friend the hon. Member for Hamble Valley, and that she reaffirms the Government’s support for all those who risk their lives to protect others at sea.</w:t>
      </w:r>
    </w:p>
    <w:p/>
    <w:p>
      <w:r>
        <w:rPr>
          <w:b/>
          <w:color w:val="1A4A6E"/>
          <w:sz w:val="22"/>
        </w:rPr>
        <w:t>Steff Aquarone (LD)</w:t>
      </w:r>
    </w:p>
    <w:p>
      <w:r>
        <w:rPr>
          <w:sz w:val="22"/>
        </w:rPr>
        <w:t>It is a pleasure to serve under your chairship, Mrs Harris. I am delighted to respond to this debate on behalf of the Liberal Democrats, and congratulate the hon. Member for Hamble Valley (Paul Holmes) on securing it.</w:t>
      </w:r>
    </w:p>
    <w:p>
      <w:r>
        <w:rPr>
          <w:sz w:val="22"/>
        </w:rPr>
        <w:t>In coastal communities such as North Norfolk, independent lifeboats are not just a valued community asset but a vital part of our network of emergency response on the coast. North Norfolk is proudly home to two excellent independent lifeboat services in Mundesley and Sea Palling. Both have a long history of offshore rescues dating back to the early 1800s, but the current voluntary lifeboats date from the early 1970s. In both cases, villagers reached into their own pockets to support the establishment of an independent rescue service to protect locals and visitors along our coastline. Since then, they have served our communities loyally and saved countless lives.</w:t>
      </w:r>
    </w:p>
    <w:p>
      <w:r>
        <w:rPr>
          <w:sz w:val="22"/>
        </w:rPr>
        <w:t>It is not just coastal communities that benefit from the lifeboats: Mundesley lifeboat also supports floodwater rescues. It is a valuable service but, as with so much of the support for flooding, no additional funding is forthcoming to support that vital work. I hope the Minister will take that back to colleagues at the Department for Environment, Food and Rural Affairs to think about further.</w:t>
      </w:r>
    </w:p>
    <w:p>
      <w:r>
        <w:rPr>
          <w:sz w:val="22"/>
        </w:rPr>
        <w:t>Independent lifeboats in Norfolk also keep us safe inshore. Just over the border, in the constituency of the hon. Member for Great Yarmouth (Rupert Lowe), is the Hemsby independent lifeboat, which hosts the lifeboat Broads Marley, which serves inland rescues for those in distress on the Norfolk broads in my constituency and, no doubt, in that of the hon. Member for Broadland and Fakenham (Jerome Mayhew). It is a valued service that ensures that everyone who comes to our precious national park and enjoys its waterways can do so safely. I put on the record my gracious thanks to the crew at Hemsby for all that they do in my area and across Norfolk.</w:t>
      </w:r>
    </w:p>
    <w:p>
      <w:r>
        <w:rPr>
          <w:sz w:val="22"/>
        </w:rPr>
        <w:t>Lifeboat services are valued by my Lib Dem colleagues across the country, from the Hope Cove lifeboat in Devon to the Anstruther RNLI base in North East Fife. The issues that affect lifeboat services matter to a huge range of communities. Challenges at sea do not discriminate, and all coastal communities rely on their support. However, independent lifeboats face a range of challenges in carrying out their vital role. Their independent nature means that they can suffer from a range of funding struggles and do not have the same sure footing as many RNLI bases. In tandem with the rising cost of fuel, maintenance, training and equipment, this creates a difficult environment for these groups to survive in.</w:t>
      </w:r>
    </w:p>
    <w:p>
      <w:r>
        <w:rPr>
          <w:sz w:val="22"/>
        </w:rPr>
        <w:t>That is why we in the Liberal Democrats are encouraging the Government to increase their support for independent lifeboat organisations through targeted, practical assistance that strengthens the work of these volunteer teams. The Government could take many different steps to provide such support. They could introduce a specific grant scheme for independent lifeboat stations, similar to those available for mountain rescue of community fire services. That could help to cover essential operational costs, such as fuel, insurance, crew training and vessel maintenance. Furthermore, they could expand VAT relief for essential rescue equipment—which the RNLI receives for fuel and safety gear—to other independent lifeboat organisations.</w:t>
      </w:r>
    </w:p>
    <w:p>
      <w:r>
        <w:rPr>
          <w:sz w:val="22"/>
        </w:rPr>
        <w:t>Affordable access to training and skills is also vital for independent lifeboats. That is why we want the Government to offer all volunteer lifeboat crews free or subsidised access to training, accredited by the Maritime and Coastguard Agency, and to support volunteer crew members with access to maritime qualifications, which benefit both rescue operations and personal career growth. This upskilling would be hugely beneficial to the coastal communities where crew members live and work, and could create a wider economic boost, as well as keeping lifeboats staffed with the best possible experience and expertise. We are also keen for the Minister to see whether Government maritime agencies could share access to coastal radar data, weather tracking and communication systems, to enhance rescue co-ordination.</w:t>
      </w:r>
    </w:p>
    <w:p>
      <w:r>
        <w:rPr>
          <w:sz w:val="22"/>
        </w:rPr>
        <w:t>With the Budget coming up, I am sure the Chancellor will be pleased with any Minister who can provide her with a relatively cheap, impactful and universally popular policy, so here we go. I would like to share with her a reform that one of my local independent lifeboat services has encouraged: exempting charitable search and rescue vehicles from vehicle excise duty. Emergency vehicles are already exempt, but those that perform search and rescue for registered charities are not. Independent lifeboat groups may require large vehicles, such as Land Rovers or 4x4s, to pull their lifeboats in and out of the sea or transport them to other launch points. These vehicles attract a high tax, which adds hundreds or thousands to the groups’ expenses.</w:t>
      </w:r>
    </w:p>
    <w:p>
      <w:r>
        <w:rPr>
          <w:sz w:val="22"/>
        </w:rPr>
        <w:t>Modelling suggests that providing the charities with this tax break could cost the Exchequer as little as £500,000 a year, which would effectively be a direct cash injection back into the independent lifeboat charities, supporting their sustained existence and allowing them to carry out their important work. Will the Minister make a case for this tax break to the Treasury ahead of the Budget next month? It would be a hugely positive step and an important recognition of the work of our independent lifeboats.</w:t>
      </w:r>
    </w:p>
    <w:p>
      <w:r>
        <w:rPr>
          <w:sz w:val="22"/>
        </w:rPr>
        <w:t>There is no distinction in the urgency of emergencies that lifeboats respond to. When someone is in distress off our coast, every second counts, just as it would in responding to a heart attack or a house fire. The teams need the best vehicles for the job, and they should not be punished by a punitive tax regime that discourages them from owning them. As it stands, the original Chitty Chitty Bang Bang and the A-Team van are exempt from vehicle tax, but independent lifeboat vehicles are not. I hope that the Government can recognise that our lifeboat crews are a real-life A-team, and support them as such.</w:t>
      </w:r>
    </w:p>
    <w:p>
      <w:r>
        <w:rPr>
          <w:sz w:val="22"/>
        </w:rPr>
        <w:t>I will finish by acknowledging the incredible work of the independent lifeboats that support us across the country, particularly in North Norfolk. If I had endless time, I would be delighted to read into the record the names of all the crew members in my area who work so hard, but as I do not, I want to note my thanks to the coxswain of Mundesley lifeboat, Dave Francis; the coxswain of Sea Palling lifeboat, Mick Clarke; all the members of their hard-working teams; and all those who support their work. I hope the Minister will not only join me in thanking them for all they do, but go further by providing them with the hope that the Government will give them the support they need to continue their vital work in decades to come.</w:t>
      </w:r>
    </w:p>
    <w:p/>
    <w:p>
      <w:r>
        <w:rPr>
          <w:b/>
          <w:color w:val="1A4A6E"/>
          <w:sz w:val="22"/>
        </w:rPr>
        <w:t>Jerome Mayhew (Con)</w:t>
      </w:r>
    </w:p>
    <w:p>
      <w:r>
        <w:rPr>
          <w:sz w:val="22"/>
        </w:rPr>
        <w:t>As ever, it is a pleasure to appear before you, Mrs Harris.</w:t>
      </w:r>
    </w:p>
    <w:p>
      <w:r>
        <w:rPr>
          <w:sz w:val="22"/>
        </w:rPr>
        <w:t>I congratulate my hon. Friend the Member for Hamble Valley (Paul Holmes) on securing this debate. I know he is a long-standing supporter of independent lifeboats, and he hid his light under a bushel by understating his involvement in the creation of the National Independent Lifeboat Association. I will pause to remember the efforts of Anthony Mangnall, the former Member for Totnes, who was an excellent contributor—a very good orator—in the Chamber. He had his own style, stood with his hand in his pocket, right at the Front Bench where there is no protection at all. He was a very impressive Member of this House.</w:t>
      </w:r>
    </w:p>
    <w:p>
      <w:r>
        <w:rPr>
          <w:sz w:val="22"/>
        </w:rPr>
        <w:t>I should declare an interest. I do not think it is recorded in the Register of Members’ Financial Interests, but since my early 20s I have been an offshore member of the RNLI, having been a sailor and boating enthusiast all my life. During the debate I played a game with myself to see whether I had sailed or been on a boat in every constituency mentioned. The answer is that I have. I was a bit nervous when the hon. Member for Reading Central (Matt Rodda) spoke, because that constituency is quite a challenge, but then he mentioned the Thames, and I have been there. I was also concerned when the hon. Member for Strangford (Jim Shannon) spoke; I have of course been on Strangford lough, but I was challenged by Lough Neagh. I have been there, and I think I have been on a boat there. The hon. Member could have mentioned Lough Erne—I have been all over that. So I know of what I speak, having followed every Member round their constituencies and their references to the lifeboats.</w:t>
      </w:r>
    </w:p>
    <w:p>
      <w:r>
        <w:rPr>
          <w:sz w:val="22"/>
        </w:rPr>
        <w:t>I can say I have been in those areas, but actually I was under the unseen protection of each and every independent lifeboat that was standing ready and willing to come to my aid had something bad happened. We need to remember that. Being out on the sea is a wonderful recreational experience. It is fun until it is not, when it becomes very dangerous very quickly. These men and women stand ready to put their own lives at risk to protect us, whether we are working on the sea or there for recreation. It is important that we remember that throughout this debate.</w:t>
      </w:r>
    </w:p>
    <w:p>
      <w:r>
        <w:rPr>
          <w:sz w:val="22"/>
        </w:rPr>
        <w:t>Independent lifeboat services offer important support for lifesaving, both on the sea and on inland waters, such as those in my constituency of Broadland and Fakenham. The National Independent Lifeboat Association says that more than 80 independent lifeboat organisations operate along the coastline and inland waterways, and it estimates that in 2024 there were getting on for 3,500 volunteers, of whom over 1,000 were operational. They attended almost 2,000 incidents, assisting more than 2,000 people in distress or need. As has been mentioned, that work has been valued at £2.6 million in savings to the Government. This selfless work, carried out by inspirational people, many of whom have been mentioned by name in the debate, not only saves lives but saves the taxpayer money.</w:t>
      </w:r>
    </w:p>
    <w:p>
      <w:r>
        <w:rPr>
          <w:sz w:val="22"/>
        </w:rPr>
        <w:t>I want to join in the local celebrations. I am a bit stretched, because I represent an inland constituency, although it includes a part of the Norfolk broads—the hon. Member for North Norfolk (Steff Aquarone) and I share them. At Great Yarmouth we have Caister lifeboat. I am told, although I stand to be corrected, that it is the oldest lifeboat in the country. It has existed since 1791—consider that: well over 200 years. It is at the heart of the Norfolk coastal community that raises the money to support it. That money goes towards lifesaving equipment and training.</w:t>
      </w:r>
    </w:p>
    <w:p>
      <w:r>
        <w:rPr>
          <w:sz w:val="22"/>
        </w:rPr>
        <w:t>This year, Caister came out not just to save lives but to save a historic vessel. As a keen sailor, I have watched the complete restoration of the former royal yacht Bloodhound—I read about the progress in the sailing press over the course of months—which sprung a devastating leak off the Norfolk coast. The Caister lifeboat went out, helped to pump out and secure the vessel, and escorted it safely to the shore. Bloodhound is the vessel in which Prince Philip taught Prince Charles how to sail. It was a royal yacht from 1936 until 1969.</w:t>
      </w:r>
    </w:p>
    <w:p>
      <w:r>
        <w:rPr>
          <w:sz w:val="22"/>
        </w:rPr>
        <w:t>On the other side of the Wash is the Humber Rescue lifeboat. On 23 May this year it was launched multiple times over a 10-hour period to deal with a series of serious incidents on the Humber, and it saved three lives in a single day. That is just one example of the incredible work that independent lifeboat has done.</w:t>
      </w:r>
    </w:p>
    <w:p>
      <w:r>
        <w:rPr>
          <w:sz w:val="22"/>
        </w:rPr>
        <w:t>An interesting point, which some Members have raised, is that a local lifeboat knows its waters, some of which have particular characteristics that mean that specificity of training pays dividends. Where we have local conditions, we need local lifeboats—independent lifeboats, in particular—to provide the coverage we are all looking for.</w:t>
      </w:r>
    </w:p>
    <w:p>
      <w:r>
        <w:rPr>
          <w:sz w:val="22"/>
        </w:rPr>
        <w:t>Last year, the Felixstowe coast patrol and rescue saved six lives and provided assistance to 58 people while taking part in 55 patrols covering thousands of miles. Closer to home, the hon. Member for North Norfolk will recall that, just last month, Hemsby Broads rescue was tasked by Humber coastguard to assist in the rescue of six people on the lower Bure on its approach to Great Yarmouth. We fight over the Bure; it is the barrier, or the demarcation point, between our two constituencies. I have not researched sufficiently to know whether it happened on my side of the river or the hon. Gentleman’s, but the vessel that ran aground was listing heavily near Great Yarmouth. All the casualties were safely evacuated, but without that swift and co-ordinated approach, the situation could have ended very differently. We owe a debt of gratitude to independent lifeboats, whether they operate in inland waters or out at sea.</w:t>
      </w:r>
    </w:p>
    <w:p>
      <w:r>
        <w:rPr>
          <w:sz w:val="22"/>
        </w:rPr>
        <w:t>There is a wider point here. For all these institutions, their strength comes from their independence. Although state provision can provide funding and coverage, it comes at the very significant cost of disenfranchising local communities. It comes at the cost of undermining their sense of belonging and the network of social ties—the community resilience—that supporting, running and manning a local independent lifeboat brings about. The strength of independent lifeboats is their very independence.</w:t>
      </w:r>
    </w:p>
    <w:p>
      <w:r>
        <w:rPr>
          <w:sz w:val="22"/>
        </w:rPr>
        <w:t>More widely, this is a model for devolution—not the Government’s version, devolution from above, where we destroy the lowest level of government and bring it up to county or bi-county level as a vehicle for undertaking the directions of the national state, but devolution down to communities that empowers them to take decisions on their own behalf. That is the kind of devolution towards which independent lifeboats lead the way.</w:t>
      </w:r>
    </w:p>
    <w:p>
      <w:r>
        <w:rPr>
          <w:sz w:val="22"/>
        </w:rPr>
        <w:t>Although these organisations are a celebration of independence, there is a difference between independence and funding, which remains a huge challenge. We have heard that between 2014 and 2020, the previous Government granted a total of £5.66 million to 104 different independent inshore and inland rescue boat charities through the rescue boat grant fund. Sadly, that was stopped in 2020. I hear the lament of my hon. Friend the Member for Hamble Valley, and I join him in it. It was a mistake that, to save £1 million pounds a year, the capital advantage given to these independent charities, which do so much for their local communities, was stopped. That leads me neatly into my request to the Minister to consider that as we approach the Budget on 26 November. What is she going to do about it?</w:t>
      </w:r>
    </w:p>
    <w:p>
      <w:r>
        <w:rPr>
          <w:sz w:val="22"/>
        </w:rPr>
        <w:t>We need to make sure that independent lifeboats are able to act to protect those in need. Are regulations in place to that ensure independent lifeboats can act effectively? Does the Minister agree with everyone in the Chamber about the importance of independent lifeboats? If so, will she update us on the Government’s approach to funding—that is important—and on how she can encourage local lifeboat institutions to thrive?</w:t>
      </w:r>
    </w:p>
    <w:p>
      <w:r>
        <w:rPr>
          <w:sz w:val="22"/>
        </w:rPr>
        <w:t>My hon. Friend the Member for Gosport (Dame Caroline Dinenage) made a very important point about the bureaucracy of volunteering. That is an increasingly significant constraint. There are lots of requirements, each of which is no doubt sensible on its own, but the accumulation of bureaucracy, when taken en masse, prevents people from volunteering. We need to do something about that. Will the Minister commit to a permanent position for NILA on the search and rescue framework?</w:t>
      </w:r>
    </w:p>
    <w:p>
      <w:r>
        <w:rPr>
          <w:sz w:val="22"/>
        </w:rPr>
        <w:t>This debate has been a celebration—of civic society, not the state. I congratulate my hon. Friend the Member for Hamble Valley on drawing our attention to this very important part of our civic society and I look forward to hearing the Minister’s speech.</w:t>
      </w:r>
    </w:p>
    <w:p/>
    <w:p>
      <w:r>
        <w:rPr>
          <w:b/>
          <w:color w:val="1A4A6E"/>
          <w:sz w:val="22"/>
        </w:rPr>
        <w:t>Carolyn Harris</w:t>
      </w:r>
    </w:p>
    <w:p>
      <w:r>
        <w:rPr>
          <w:sz w:val="22"/>
        </w:rPr>
        <w:t>Order. Before I call the Minister, may I ask her to wind up by 4.11 pm, so that we can allow Mr Holmes two minutes to sum up before I conclude the debate?</w:t>
      </w:r>
    </w:p>
    <w:p/>
    <w:p>
      <w:r>
        <w:rPr>
          <w:b/>
          <w:color w:val="1A4A6E"/>
          <w:sz w:val="22"/>
        </w:rPr>
        <w:t>Lilian Greenwood (The Parliamentary Under-Secretary of State for Transport)</w:t>
      </w:r>
    </w:p>
    <w:p>
      <w:r>
        <w:rPr>
          <w:sz w:val="22"/>
        </w:rPr>
        <w:t>It is a pleasure to serve under your chairship, Mrs Harris. I congratulate and thank the hon. Member for Hamble Valley (Paul Holmes) for bringing this debate to the House. It is extremely important to highlight the role of our dedicated lifeboat services, which seek to rescue any persons in distress or difficulty around our coast. It is important that we continue to celebrate these lifesaving services and recognise their contribution to search and rescue services across the United Kingdom search and rescue region. I welcome this opportunity to pay tribute to the brave volunteers who are a critical part of the UK’s maritime search and rescue provision.</w:t>
      </w:r>
    </w:p>
    <w:p>
      <w:r>
        <w:rPr>
          <w:sz w:val="22"/>
        </w:rPr>
        <w:t>I am very happy to join all those hon. Members here today who have highlighted the volunteers on their own independent lifeboats and, indeed, RNLI lifeboats. The hon. Member for Havant (Alan Mak) highlighted Hayling Island lifeboat station; my hon. Friend the Member for Hastings and Rye (Helena Dollimore) highlighted the Pett Level independent rescue boat; the hon. Member for West Dorset (Edward Morello) drew our attention to Lyme Regis and its independent rescue boat; my hon. Friend the Member for Scarborough and Whitby (Alison Hume) referred to the boat at Runswick Bay; my hon. Friend the Member for Llanelli (Dame Nia Griffith) referred to the Ferryside and Loughor boats; the hon. Member for Gosport (Dame Caroline Dinenage) referred to the Gosport and Fareham inshore rescue service; the hon. Member for Strangford (Jim Shannon) highlighted independent lifeboats on Strangford lough, Lough Neagh and the Lagan; and my hon. Friend the Member for South East Cornwall (Anna Gelderd) highlighted the RNLI in her area—I have witnessed its work myself while on holiday, and obviously the RNLI’s headquarters are in Poole.</w:t>
      </w:r>
    </w:p>
    <w:p>
      <w:r>
        <w:rPr>
          <w:sz w:val="22"/>
        </w:rPr>
        <w:t>We heard from the hon. Member for Bognor Regis and Littlehampton (Alison Griffiths) about the lifeboat service in her constituency; the hon. Member for North Norfolk (Steff Aquarone) talked about the lifeboats at Sea Palling and Mundesley; and we heard about the lifeboat at Caister from the hon. Member for Broadland and Fakenham (Jerome Mayhew). I apologise if I missed anyone and I know that there are many other independent lifeboats around the country that I have not mentioned. I feel somewhat guilty for not having done so, but I know that they will be doing incredible work too, and they similarly deserve our thanks.</w:t>
      </w:r>
    </w:p>
    <w:p>
      <w:r>
        <w:rPr>
          <w:sz w:val="22"/>
        </w:rPr>
        <w:t>I am sure that all hon. Members across the House will be aware of the Royal National Lifeboat Institution—a charity that provides lifeboat and lifeguard services across the UK, Ireland and the Crown dependencies—and the role that its brave volunteers undertake, but this debate is a welcome opportunity to call attention to our independent lifeboats, which are not part of the RNLI but provide vital lifeboat and lifesaving services in their local communities.</w:t>
      </w:r>
    </w:p>
    <w:p>
      <w:r>
        <w:rPr>
          <w:sz w:val="22"/>
        </w:rPr>
        <w:t>We are very lucky also to have volunteer life brigades, volunteer lifeguards and His Majesty’s Coastguard volunteers, all of whom regularly risk their own lives to save others at sea and around our beautiful but sometimes treacherous coastline. Those volunteers undertake search operations and water, mud and cliff rescue 24 hours a day, sometimes in the most terrible circumstances and conditions. Indeed, the conditions in which they deploy to save and protect others are often challenging and potentially life-threatening. We recognise and greatly appreciate their service, and I know that all Members of the House will join me in thanking them.</w:t>
      </w:r>
    </w:p>
    <w:p>
      <w:r>
        <w:rPr>
          <w:sz w:val="22"/>
        </w:rPr>
        <w:t>Our volunteer lifeboat services in the UK have a long and proud history spanning more than 200 years. The saving of lives at sea and on the coast, and the volunteer ethos of these services, is a cornerstone of British society. While the RNLI is recognised as a world leader in lifeboat services and operations, the UK is also very proud to have approximately 40 independent lifeboats declared to His Majesty’s Coastguard—and others besides, as we have heard. Those organisations provide lifesaving services around the clock in support of our maritime and coastal emergency service. His Majesty’s Coastguard’s own volunteer coastguard rescue officers are also proud to maintain the traditions of voluntary lifesaving and have worked alongside their colleagues in the lifeboat services for over 200 years.</w:t>
      </w:r>
    </w:p>
    <w:p>
      <w:r>
        <w:rPr>
          <w:sz w:val="22"/>
        </w:rPr>
        <w:t>My hon. Friend the Member for Reading Central (Matt Rodda) spoke about the issues in his constituency and the potential interest in establishing a rescue service on the River Thames. His Majesty’s Coastguard is responsible for search and rescue on the lower River Thames to Teddington. Beyond that, inland water safety is the responsibility of the police. However, should small boat operators want to form a rescue service, His Majesty’s Coastguard can provide advice and guidance, and the rescue boat code is a good benchmark for the formation of rescue boats. I am sure that the responsible Minister—the Under-Secretary of State for Transport, my hon. Friend the Member for Selby (Keir Mather)—would be happy to provide my hon. Friend with further information should he so wish.</w:t>
      </w:r>
    </w:p>
    <w:p>
      <w:r>
        <w:rPr>
          <w:sz w:val="22"/>
        </w:rPr>
        <w:t>My hon. Friend the Member for Reading Central also asked about the safety of boaters, who take part in an increasingly popular activity. Inland search and rescue is the responsibility of the police, but the fire services have water rescue capability and His Majesty’s Coastguard search and rescue helicopters can also be asked to support those services.</w:t>
      </w:r>
    </w:p>
    <w:p>
      <w:r>
        <w:rPr>
          <w:sz w:val="22"/>
        </w:rPr>
        <w:t>The work undertaken by our independent lifeboats is often not fully recognised. Each is run by dedicated volunteers who provide a vital lifesaving capability to offer assistance to any person who may be in difficulty around our coasts and countryside. As we have heard, independent lifeboats operate in England, Wales, Scotland and Northern Ireland, both on the coast and inland.</w:t>
      </w:r>
    </w:p>
    <w:p>
      <w:r>
        <w:rPr>
          <w:sz w:val="22"/>
        </w:rPr>
        <w:t>The hon. Member for Hamble Valley rightly highlighted the challenges our independent lifeboats face. In common with all search and rescue services, they are responding to an increasing number of call-outs. As so many hon. Members highlighted, they also face significant challenges to maintain their operations. We know that volunteers not only crew the lifeboats but undertake magnificent fundraising efforts to provide the resources they need. They of course require our recognition and support, and a number of bodies and initiatives work to support them.</w:t>
      </w:r>
    </w:p>
    <w:p>
      <w:r>
        <w:rPr>
          <w:sz w:val="22"/>
        </w:rPr>
        <w:t>In September 2022, the National Independent Lifeboat Association was formally launched, with support from Members of Parliament, the Department for Transport and the Maritime and Coastguard Agency. NILA was founded with the intention of supporting our independent lifeboats and providing a cohesive voice for those smaller but vital organisations. His Majesty’s Coastguard continues to help, support and guide the development of the association, which aims to provide ongoing support to the individual charities through the provision of a national voice, including by representing them in the United Kingdom Search and Rescue Operators Group.</w:t>
      </w:r>
    </w:p>
    <w:p>
      <w:r>
        <w:rPr>
          <w:sz w:val="22"/>
        </w:rPr>
        <w:t>UKSAR is the representative organisation for search and rescue in the United Kingdom of Great Britain and Northern Ireland. It is an amalgam of Government Departments, the emergency services and a number of search and rescue charities and voluntary organisations. Those authorities and organisations are committed to a cohesive and co-operative partnership in support of an effective, cost-efficient national SAR capability. UKSAR is chaired by the Maritime and Coastguard Agency on behalf of the Department for Transport and it has various workstreams that look to support all volunteer SAR groups, including independent lifeboats and many others, such as mountain rescue and lowland rescue, which I had the pleasure of meeting recently. The workstreams cover a broad spectrum, including interoperability, national operating guidance, medical response, volunteer support and recognition of SAR organisations.</w:t>
      </w:r>
    </w:p>
    <w:p>
      <w:r>
        <w:rPr>
          <w:sz w:val="22"/>
        </w:rPr>
        <w:t>As we heard, NILA is currently a probationary member of the UK Search and Rescue Operators Group, while it continues to establish and move to full membership. Importantly, probationary status does not limit NILA’s access or influence, or the benefits it receives as part of UK Search and Rescue. NILA has done fantastic work representing independent lifeboats since its founding only a few years ago, and it must be commended for that work. HM Coastguard and UKSAR will continue to support NILA as it moves towards full membership. I understand that following discussions between NILA trustees and its sponsor, HM Coastguard, NILA concluded that remaining a probationary member at this stage was in its best interests, but it is clearly on a journey towards full membership.</w:t>
      </w:r>
    </w:p>
    <w:p>
      <w:r>
        <w:rPr>
          <w:sz w:val="22"/>
        </w:rPr>
        <w:t>UKSAR has worked with the DFT to ensure that all SAR responders, including independent lifeboats, will be recognised in ongoing work, including the revision of section 19 of the Road Safety Act 2006 to allow the appropriate use of emergency warning devices. It will also support wider workstreams, including, as the hon. Member for North Norfolk (Steff Aquarone) highlighted, allowing potential vehicle excise duty exemptions—I assure him that that work is in hand.</w:t>
      </w:r>
    </w:p>
    <w:p>
      <w:r>
        <w:rPr>
          <w:sz w:val="22"/>
        </w:rPr>
        <w:t>The hon. Member for Hamble Valley and a number of others raised the issue of the rescue boat grant fund. As we heard, the fund provided grants to inshore and inland rescue boat charities to support major capital purchases. The Department was able to subsequently extend the fund with a further £1 million for an additional round in 2019-20. But at the end of that period, the then Government closed the fund because its specific objective of enhancing capacity was considered to have been met.</w:t>
      </w:r>
    </w:p>
    <w:p>
      <w:r>
        <w:rPr>
          <w:sz w:val="22"/>
        </w:rPr>
        <w:t>While the Department does not currently have any plans to reintroduce the rescue boat grant fund, the Government regularly make new grants available to charities, and the process of identifying suitable opportunities, checking eligibility and making applications has been simplified through a single online portal. His Majesty’s Coastguard provides guidance and support to all its declared independent lifeboats through its local management teams and declared facility officers. Since April 2015, His Majesty’s Revenue and Customs has allowed search and rescue charities, including independent lifeboats, to recover VAT on the purchase of goods and services used for their non-business activities.</w:t>
      </w:r>
    </w:p>
    <w:p>
      <w:r>
        <w:rPr>
          <w:sz w:val="22"/>
        </w:rPr>
        <w:t>Earlier this year, the all-party parliamentary group for volunteer rescue services was established, chaired by my hon. Friend the Member for Na h-Eileanan an Iar (Torcuil Crichton)—a constituency that is quite challenging to say. My hon. Friend could not be in the debate today, but I know the APPG is supported by many MPs. The aim of the group is to advocate for legislation and policies that support and strengthen the volunteer rescue sector, ensuring that volunteers are equipped, protected and empowered to carry out their lifesaving work effectively across the UK in all emergency and disaster response situations. I am sure that we all look forward to a further opportunity to debate and discuss those issues in the House.</w:t>
      </w:r>
    </w:p>
    <w:p>
      <w:r>
        <w:rPr>
          <w:sz w:val="22"/>
        </w:rPr>
        <w:t>The hon. Member for Gosport (Dame Caroline Dinenage) rightly spoke about the reduction in charitable and corporate giving. As I am sure she will appreciate, this issue falls outside my portfolio, but I will ensure that the concerns she expressed today are heard by the Minister for Sport, Media, Civil Society and Youth, my hon. Friend the Member for Barnsley South (Stephanie Peacock). The hon. Member is right to raise the importance of addressing what we can do as a Government to support the growth of charitable giving and philanthropy.</w:t>
      </w:r>
    </w:p>
    <w:p>
      <w:r>
        <w:rPr>
          <w:sz w:val="22"/>
        </w:rPr>
        <w:t>I am very proud to be speaking on behalf of the Department responsible for maritime search and rescue, and I am very proud of the volunteers, and their supporting organisations, who form such an important part of that provision. I pay tribute to those organisations and the individuals who work both in response and behind the scenes to provide lifesaving services in whatever circumstances, to whoever needs them. I hope I have managed to answer the questions and concerns of hon. Members, but if not, I know that the Minister for Maritime and Aviation will be reading our exchanges—I am afraid he is visiting another part of the UK today—and will reflect on them. I am sure that he would happy to respond to any questions in writing, if I have not covered them.</w:t>
      </w:r>
    </w:p>
    <w:p>
      <w:r>
        <w:rPr>
          <w:sz w:val="22"/>
        </w:rPr>
        <w:t>I finish by thanking the hon. Member for Hamble Valley for raising this important issue and providing the opportunity for us to debate and celebrate the contribution of our lifeboat services to search and rescue.</w:t>
      </w:r>
    </w:p>
    <w:p/>
    <w:p>
      <w:r>
        <w:rPr>
          <w:b/>
          <w:color w:val="1A4A6E"/>
          <w:sz w:val="22"/>
        </w:rPr>
        <w:t>Paul Holmes</w:t>
      </w:r>
    </w:p>
    <w:p>
      <w:r>
        <w:rPr>
          <w:sz w:val="22"/>
        </w:rPr>
        <w:t>I genuinely thank all hon. Members for their fabulous contributions extolling the virtues of their lifeboat services. I thank the Minister and shadow Minister for being here this afternoon. I am delighted that the shadow Minister has not had to use the services of the many independent lifeboats that he listed. It just shows what a good skipper he is—for now. He is, however, a much better skipper than I am on my little 23-foot motorboat. I am not a sailor; I get shouted at too much.</w:t>
      </w:r>
    </w:p>
    <w:p>
      <w:r>
        <w:rPr>
          <w:sz w:val="22"/>
        </w:rPr>
        <w:t>We have heard about so many services, but let us imagine what it would be like if those services were not there and we had no volunteers around our country. It would be a disaster for our coastal communities. The number of people who lose their lives on the water would go up, and we do not want that. The Minister’s speech was very welcome, as was her willingness to thank all our volunteers and independent lifeboat services. That is something that I really wanted to achieve this afternoon, as this debate was intended on a non-party political basis; this is not a party-political issue.</w:t>
      </w:r>
    </w:p>
    <w:p>
      <w:r>
        <w:rPr>
          <w:sz w:val="22"/>
        </w:rPr>
        <w:t>Despite that, and although I am aware that a former Government Chief Whip is now sitting next to me, the Minister knows that I think it was deeply regrettable that the rescue boat grant fund was stopped under the last Government. I do not think that it is too much money. As the Minister said in regard to whether the grant should have been continued, there was an assessment that the mission was largely complete, but I think that that was the wrong assessment. There is certainly much more to do to make sure that our independent lifeboat stations get the finances that they need.</w:t>
      </w:r>
    </w:p>
    <w:p>
      <w:r>
        <w:rPr>
          <w:sz w:val="22"/>
        </w:rPr>
        <w:t>I will write to the Minister again about the interpretation of whether NILA wants to stay as a probationary or permanent member. That is certainly not the message that I got a few days ago from it, but it may be an issue of communication, so I will write to her again. Lastly, we will be holding another one of these debates next year, and I hope that someone else will feel able to pick up the mantle, but let us go out and celebrate the contribution that independent lifeboats make.</w:t>
      </w:r>
    </w:p>
    <w:p>
      <w:r>
        <w:rPr>
          <w:sz w:val="22"/>
        </w:rPr>
        <w:t>Question put and agreed to.</w:t>
      </w:r>
    </w:p>
    <w:p>
      <w:r>
        <w:rPr>
          <w:sz w:val="22"/>
        </w:rPr>
        <w:t>Resolved,</w:t>
      </w:r>
    </w:p>
    <w:p>
      <w:r>
        <w:rPr>
          <w:sz w:val="22"/>
        </w:rPr>
        <w:t>That this House has considered Government support for independent lifeboats.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