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28 January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stage, division bells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https://hansard.parliament.uk/Lords/2026-01-28/debates/7435E82D-FDF5-440D-B8CB-48595DCF1872/ArrangementOfBusiness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