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Fellowes of West Stafford</w:t>
      </w:r>
    </w:p>
    <w:p>
      <w:r>
        <w:rPr>
          <w:sz w:val="20"/>
        </w:rPr>
        <w:t>28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https://hansard.parliament.uk/Lords/2026-04-28/debates/698AE89B-DCA3-444E-AB83-893EC8CE0526/RetirementOfAMemberLordFellowesOfWestStafford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 with effect from today of the noble Lord, Lord Fellowes of West Stafford, pursuant to Section 1 of the House of Lords Reform Act 2014. On behalf of the House, I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