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27 October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for committee stage, divisional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https://hansard.parliament.uk/Lords/2025-10-27/debates/016A592C-A74A-4600-9F64-AA11C9D10CDA/ArrangementOfBusiness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