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27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arranging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https://hansard.parliament.uk/Lords/2026-01-27/debates/BED40345-0916-4909-9A82-1DAD26468D97/ArrangementOfBusiness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