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Earl Attlee</w:t>
      </w:r>
    </w:p>
    <w:p>
      <w:r>
        <w:rPr>
          <w:sz w:val="20"/>
        </w:rPr>
        <w:t>27 February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https://hansard.parliament.uk/Lords/2026-02-27/debates/97DD99FA-40C5-4C76-992F-4523C85C2078/RetirementOfAMemberEarlAttlee</w:t>
      </w:r>
    </w:p>
    <w:p/>
    <w:p>
      <w:r>
        <w:rPr>
          <w:b/>
          <w:color w:val="1A4A6E"/>
          <w:sz w:val="22"/>
        </w:rPr>
        <w:t>Lord Gardiner of Kimble (The Senior Deputy Speaker)</w:t>
      </w:r>
    </w:p>
    <w:p>
      <w:r>
        <w:rPr>
          <w:sz w:val="22"/>
        </w:rPr>
        <w:t>My Lords, I should like to notify the House of the retirement, with effect from yesterday, of the noble Earl, Lord Attlee, pursuant to Section 1 of the House of Lords Reform Act 2014. On behalf of the House, I thank the noble Earl for his much-valued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