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City of London (Markets) Bill</w:t>
      </w:r>
    </w:p>
    <w:p>
      <w:r>
        <w:rPr>
          <w:sz w:val="20"/>
        </w:rPr>
        <w:t>27 April 2026  ·  Lords  ·  Debate</w:t>
      </w:r>
    </w:p>
    <w:p>
      <w:r>
        <w:rPr>
          <w:b/>
        </w:rPr>
        <w:t xml:space="preserve">Policy areas: </w:t>
      </w:r>
      <w:r>
        <w:rPr>
          <w:sz w:val="20"/>
        </w:rPr>
        <w:t>Business and industry, Finance and taxation</w:t>
      </w:r>
    </w:p>
    <w:p>
      <w:r>
        <w:rPr>
          <w:b/>
        </w:rPr>
        <w:t xml:space="preserve">Topics: </w:t>
      </w:r>
      <w:r>
        <w:rPr>
          <w:sz w:val="20"/>
        </w:rPr>
        <w:t>city of london markets, parliamentary proceedings, private bills, suspension of bills</w:t>
      </w:r>
    </w:p>
    <w:p>
      <w:r>
        <w:rPr>
          <w:b/>
        </w:rPr>
        <w:t xml:space="preserve">Source: </w:t>
      </w:r>
      <w:r>
        <w:rPr>
          <w:sz w:val="20"/>
        </w:rPr>
        <w:t>https://hansard.parliament.uk/Lords/2026-04-27/debates/7672B296-F962-4894-8890-C3B783A26077/CityOfLondonMarketsBill</w:t>
      </w:r>
    </w:p>
    <w:p/>
    <w:p>
      <w:r>
        <w:rPr>
          <w:b/>
          <w:color w:val="1A4A6E"/>
          <w:sz w:val="22"/>
        </w:rPr>
        <w:t>The Senior Deputy Speaker</w:t>
      </w:r>
    </w:p>
    <w:p>
      <w:r>
        <w:rPr>
          <w:sz w:val="22"/>
        </w:rPr>
        <w:t>That this House do agree with the order made by the Commons set out in their message of 23 April; that the promoter of the City of London (Markets) Bill, which was originally introduced in this House in this Session on 22 January 2025, should have leave to suspend proceedings on the bill from the day on which the current Session ends in order to proceed with it, if they think fit, in the next Session of Parliament, according to the provisions of Private Business Standing Order 188A (Suspension of bills).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