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26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https://hansard.parliament.uk/Lords/2026-03-26/debates/87F60007-B039-43B7-AAC4-B81F8BBB4816/ArrangementOfBusiness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