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Day</w:t>
      </w:r>
    </w:p>
    <w:p>
      <w:r>
        <w:rPr>
          <w:sz w:val="20"/>
        </w:rPr>
        <w:t>26 June 2025  ·  Commons  ·  Debate</w:t>
      </w:r>
    </w:p>
    <w:p>
      <w:r>
        <w:rPr>
          <w:b/>
        </w:rPr>
        <w:t xml:space="preserve">Policy areas: </w:t>
      </w:r>
      <w:r>
        <w:rPr>
          <w:sz w:val="20"/>
        </w:rPr>
        <w:t>Defence and armed forces, Employment and labour market, Foreign affairs and diplomacy, Government and public administration, Welfare and benefits</w:t>
      </w:r>
    </w:p>
    <w:p>
      <w:r>
        <w:rPr>
          <w:b/>
        </w:rPr>
        <w:t xml:space="preserve">Topics: </w:t>
      </w:r>
      <w:r>
        <w:rPr>
          <w:sz w:val="20"/>
        </w:rPr>
        <w:t>armed forces recruitment, defence industry support, international military presence, reserve forces, support for veterans</w:t>
      </w:r>
    </w:p>
    <w:p>
      <w:r>
        <w:rPr>
          <w:b/>
        </w:rPr>
        <w:t xml:space="preserve">Source: </w:t>
      </w:r>
      <w:r>
        <w:rPr>
          <w:sz w:val="20"/>
        </w:rPr>
        <w:t>https://hansard.parliament.uk/Commons/2025-06-26/debates/2C91989C-5219-474F-8EA4-1602EE99DB57/ArmedForcesDay</w:t>
      </w:r>
    </w:p>
    <w:p/>
    <w:p>
      <w:r>
        <w:rPr>
          <w:b/>
          <w:color w:val="1A4A6E"/>
          <w:sz w:val="22"/>
        </w:rPr>
        <w:t>Luke Pollard (The Minister for the Armed Forces)</w:t>
      </w:r>
    </w:p>
    <w:p>
      <w:r>
        <w:rPr>
          <w:sz w:val="22"/>
        </w:rPr>
        <w:t>I beg to move,</w:t>
      </w:r>
    </w:p>
    <w:p>
      <w:r>
        <w:rPr>
          <w:sz w:val="22"/>
        </w:rPr>
        <w:t>That this House has considered Armed Forces Day.</w:t>
      </w:r>
    </w:p>
    <w:p>
      <w:r>
        <w:rPr>
          <w:sz w:val="22"/>
        </w:rPr>
        <w:t>This week, our nation comes together to give profound thanks to the men and women of our armed forces, their families and veterans—the heroes who give and sacrifice so much for their country at a time when the world is becoming increasingly dangerous, unpredictable and insecure. Right now, our armed forces are helping Ukraine to defend itself against the might of Russia by supplying kit and equipment, nearly three and a half years into a war that Putin thought would be over in three days. Our armed forces are in Singapore with the UK carrier strike group led by HMS Prince of Wales, strengthening Britain’s ties with the Indo-Pacific. They are operating as part of every NATO mission alongside our allies, keeping the peace in zones of potential conflict, and our people are working in the middle east to de-escalate tensions and stabilise the region. Our armed forces are contributing to UN peacekeeping forces around the world, helping to bring hope to war-torn communities, and they are protecting our shores at home, ready at a moment’s notice to respond to any emerging threats.</w:t>
      </w:r>
    </w:p>
    <w:p>
      <w:r>
        <w:rPr>
          <w:sz w:val="22"/>
        </w:rPr>
        <w:t>The members of our armed forces are truly the best of Britain, recognised globally for their professionalism and dedication. This week, in Armed Forces Week, we have a chance to say thank you: to them for their service; to their families for their understanding at the times when they are away; and to the people in the defence industries, the supply chain and the technology companies who support our men and women in uniform and help them continue to have the fighting edge that keeps our country safe.</w:t>
      </w:r>
    </w:p>
    <w:p>
      <w:r>
        <w:rPr>
          <w:sz w:val="22"/>
        </w:rPr>
        <w:t>Apart from the years affected by covid restrictions, 2024 was the first since the inception of Armed Forces Day in which there was no national event. This Government are proud to have restored that this year, backing three days of celebrations in Cleethorpes. As my hon. Friend the Member for Great Grimsby and Cleethorpes (Melanie Onn) knows, it is a community that carries a long tradition of not just honouring our armed forces, but shaping and supporting them. From the local RAF station at North Coates, which was home to the Coastal Command strike wing during world war two, disrupting enemy supply chains with great success, to today’s active veteran groups such as NEL4Heroes, which does outstanding work in North East Lincolnshire helping veterans to return to civilian life.</w:t>
      </w:r>
    </w:p>
    <w:p>
      <w:r>
        <w:rPr>
          <w:sz w:val="22"/>
        </w:rPr>
        <w:t>Although the biggest celebrations will take place in Cleethorpes, where the Defence Secretary will be this weekend, there are more than 180 other events taking place across our nation. Earlier this week, my ministerial colleague Lord Coaker was among the large crowds that turned out in Northern Ireland to celebrate Armed Forces Day.</w:t>
      </w:r>
    </w:p>
    <w:p/>
    <w:p>
      <w:r>
        <w:rPr>
          <w:b/>
          <w:color w:val="1A4A6E"/>
          <w:sz w:val="22"/>
        </w:rPr>
        <w:t>Jim Shannon (DUP)</w:t>
      </w:r>
    </w:p>
    <w:p>
      <w:r>
        <w:rPr>
          <w:sz w:val="22"/>
        </w:rPr>
        <w:t>I was fortunate to be there and had the opportunity to meet Lord Coaker. I was clear to him, as were the 60,000 people who turned out to commend and celebrate such a wonderful occasion. Will the Minister outline later on what can be done to recruit more Territorial Army soldiers? Will there be flexibility with employers and jobs and courses that people can do to enlarge the numbers of cadets?</w:t>
      </w:r>
    </w:p>
    <w:p/>
    <w:p>
      <w:r>
        <w:rPr>
          <w:b/>
          <w:color w:val="1A4A6E"/>
          <w:sz w:val="22"/>
        </w:rPr>
        <w:t>Luke Pollard</w:t>
      </w:r>
    </w:p>
    <w:p>
      <w:r>
        <w:rPr>
          <w:sz w:val="22"/>
        </w:rPr>
        <w:t>I thank the hon. Gentleman for his years of service. It was in Westminster Hall yesterday that he added up all the years that he served in uniform. I think it was 14 and a half years in total in various roles.</w:t>
      </w:r>
    </w:p>
    <w:p/>
    <w:p>
      <w:r>
        <w:rPr>
          <w:b/>
          <w:color w:val="1A4A6E"/>
          <w:sz w:val="22"/>
        </w:rPr>
        <w:t>Jim Shannon</w:t>
      </w:r>
    </w:p>
    <w:p>
      <w:r>
        <w:rPr>
          <w:sz w:val="22"/>
        </w:rPr>
        <w:t>indicated assent .</w:t>
      </w:r>
    </w:p>
    <w:p/>
    <w:p>
      <w:r>
        <w:rPr>
          <w:b/>
          <w:color w:val="1A4A6E"/>
          <w:sz w:val="22"/>
        </w:rPr>
        <w:t>Luke Pollard</w:t>
      </w:r>
    </w:p>
    <w:p>
      <w:r>
        <w:rPr>
          <w:sz w:val="22"/>
        </w:rPr>
        <w:t>I thank him for his service to our country. It is vital that we address the retention and recruitment crisis that we inherited from the previous Government. We are making good progress in that regard. A key part of that is not only recruiting new people to our regular forces, but making it easier to join the reserves. Whether people serve full time, part time or in their spare time, there is an opportunity for people around the country to contribute to our armed forces.</w:t>
      </w:r>
    </w:p>
    <w:p>
      <w:r>
        <w:rPr>
          <w:sz w:val="22"/>
        </w:rPr>
        <w:t>The Minister for Veterans and People will set out further steps as to how we will improve our reserves as we approach the armed forces Bill in the next session of Parliament. He will make the case that improving our reserves makes us safer, but also provides more opportunity for the nation to have a closer connection with those people who serve as well.</w:t>
      </w:r>
    </w:p>
    <w:p/>
    <w:p>
      <w:r>
        <w:rPr>
          <w:b/>
          <w:color w:val="1A4A6E"/>
          <w:sz w:val="22"/>
        </w:rPr>
        <w:t>Kit Malthouse (Con)</w:t>
      </w:r>
    </w:p>
    <w:p>
      <w:r>
        <w:rPr>
          <w:sz w:val="22"/>
        </w:rPr>
        <w:t>One of the 180 events that the Minister mentioned will be Armed Forces Day in Andover, which I will attend on Saturday. As the Minister knows, Andover is home to the Army’s land forces headquarters. Will he reflect on the importance of the work of celebrating the armed forces in the communities that physically embrace their headquarters, camps and residences, to sustain that connection between the non-uniformed civilian population and those who protect them on a daily basis?</w:t>
      </w:r>
    </w:p>
    <w:p/>
    <w:p>
      <w:r>
        <w:rPr>
          <w:b/>
          <w:color w:val="1A4A6E"/>
          <w:sz w:val="22"/>
        </w:rPr>
        <w:t>Luke Pollard</w:t>
      </w:r>
    </w:p>
    <w:p>
      <w:r>
        <w:rPr>
          <w:sz w:val="22"/>
        </w:rPr>
        <w:t>I thank the right hon. Member for his attendance at an Armed Forces Day event this weekend. As someone who represents Devonport, which is home to western Europe’s largest naval dockyard, I am acutely aware of the relationship, the important history and the connections today between our military, the civilians who, in Devonport’s case, support the fleet, and our wider community, including veterans. It is absolutely right that we tell the story of that connection, not just by looking back at the battles of previous years and those people who never returned from wars, but by making the case that investing in our defence today creates good, well-paid jobs. It provides opportunities for our young people and it is one of the sources of great pride that our Army, our Navy and our Air Force all feature among the top five employers of apprentices in the country. It is a huge opportunity to celebrate the skills that we have and the connections between our people. All our communities are proud of our armed forces, and this weekend is a great opportunity to say that again.</w:t>
      </w:r>
    </w:p>
    <w:p/>
    <w:p>
      <w:r>
        <w:rPr>
          <w:b/>
          <w:color w:val="1A4A6E"/>
          <w:sz w:val="22"/>
        </w:rPr>
        <w:t>John Slinger (Lab)</w:t>
      </w:r>
    </w:p>
    <w:p>
      <w:r>
        <w:rPr>
          <w:sz w:val="22"/>
        </w:rPr>
        <w:t>My hon. Friend knows that recently I had the great privilege of visiting our base in Erbil, in the Kurdistan region of Iraq, where I saw for myself the dedicated service of the troops and their officers, who are doing huge work to help that regional government, thereby enhancing regional and British security. They are a credit to this country and we owe them a debt of gratitude. We should also remember that there are so many servicemen and women overseas who are doing difficult work, sometimes in harm’s way. On Armed Forces Day, we must remember all those serving officers and soldiers as well.</w:t>
      </w:r>
    </w:p>
    <w:p/>
    <w:p>
      <w:r>
        <w:rPr>
          <w:b/>
          <w:color w:val="1A4A6E"/>
          <w:sz w:val="22"/>
        </w:rPr>
        <w:t>Luke Pollard</w:t>
      </w:r>
    </w:p>
    <w:p>
      <w:r>
        <w:rPr>
          <w:sz w:val="22"/>
        </w:rPr>
        <w:t>May I thank my hon. Friend for his remarks? It is a good reminder that on Armed Forces Day and in Armed Forces Week, there will be parliamentarians from all sides of the House visiting local communities and making the case for the armed forces in their communities. There will be people from communities right around our country, however, who will not be at those celebrations because they will be serving on the frontlines overseas, helping to project UK power and influence, helping to stabilise regions and helping to ensure that we de-escalate tensions. The work that our forces do in the middle east may have been in the news quite a lot recently, but the work that they do that is often not covered in the news is just as vital for our national security and worthy of our praise and thanks. I am sure that there is cross-party support for the work that they do across the middle east.</w:t>
      </w:r>
    </w:p>
    <w:p>
      <w:r>
        <w:rPr>
          <w:sz w:val="22"/>
        </w:rPr>
        <w:t>The Minister for Defence Procurement and Industry will be in Liverpool this weekend, celebrating alongside her community of Liverpool Garston at Armed Forces Day events. The Minister for Veterans and People will be in Coventry, having completed a tour of many of our communities nationwide making the case for further investment in services to support our veterans. Indeed, supporting those who have served is a vital part of this Government’s work. Many celebrations will take place across Scotland and Wales, including in Edinburgh where the Under-Secretary of State for Scotland, my hon. Friend the Member for Midlothian (Kirsty McNeill) will be attending. I will be back home in Plymouth, which is home not only to Devonport but to Stonehouse, the spiritual home of the Royal Marines. We will be out in force on the Hoe on Saturday. For those people not familiar with Plymouth’s geography and our international viewers, the Hoe has a wonderful clifftop view of Plymouth sound—it is nothing more sinister than that.</w:t>
      </w:r>
    </w:p>
    <w:p>
      <w:r>
        <w:rPr>
          <w:sz w:val="22"/>
        </w:rPr>
        <w:t>As the son of a Royal Navy submariner, I am proud to represent my home town, which is not only steeped in military history, but plays a pivotal role in protecting Britain today. Having grown up as a Navy brat, I know that many remarkable people in defence tend to dismiss their achievements as “just part of the job”—a humility that defines service in our country. But I know what they do, how they go well beyond the expectations of a normal day job, how they shoulder immense responsibilities with great modesty and, supported by their families, how they perform the ultimate public service.</w:t>
      </w:r>
    </w:p>
    <w:p>
      <w:r>
        <w:rPr>
          <w:sz w:val="22"/>
        </w:rPr>
        <w:t>Through the Government’s strategic defence review and defence reform, we are putting much more emphasis on our people and on renewing the nation’s contract with those who serve. The most troubling thing I have seen recently in relation to our people was the continuous attitude survey, which revealed that only a quarter of our service personnel believe that they are valued by society. I encourage Members who have not read the latest continuous attitude survey to do so: it tells the story of what our people think. Although we are now seeing morale stabilising, after a decade of it falling across all three services, the fact that they do not feel valued by society should be a wake-up call for all of us in thinking about how we talk about and support our armed forces.</w:t>
      </w:r>
    </w:p>
    <w:p/>
    <w:p>
      <w:r>
        <w:rPr>
          <w:b/>
          <w:color w:val="1A4A6E"/>
          <w:sz w:val="22"/>
        </w:rPr>
        <w:t>Melanie Onn (Lab)</w:t>
      </w:r>
    </w:p>
    <w:p>
      <w:r>
        <w:rPr>
          <w:sz w:val="22"/>
        </w:rPr>
        <w:t>I apologise for not being in the Chamber when the Minister referred to my constituency earlier. This weekend we will host the national Armed Forces Day event, which will be fantastic. He mentions remembering our veterans and our people, and Saturday will be a true celebration of all the work that so many people put into making sure that we are safe and secure every day.</w:t>
      </w:r>
    </w:p>
    <w:p/>
    <w:p>
      <w:r>
        <w:rPr>
          <w:b/>
          <w:color w:val="1A4A6E"/>
          <w:sz w:val="22"/>
        </w:rPr>
        <w:t>Luke Pollard</w:t>
      </w:r>
    </w:p>
    <w:p>
      <w:r>
        <w:rPr>
          <w:sz w:val="22"/>
        </w:rPr>
        <w:t>I thank my hon. Friend for all the work that she put into making the case for Cleethorpes to host the first of the renewed national day events. I know that my right hon. Friend the Secretary of State is looking forward to attending events in Cleethorpes this weekend and to hearing not only from those people who serve today, but the young people of the cadets in her community, who may be those who serve in the future, and the veterans who have served our nation. I am looking forward to events in Plymouth, but I know that the events in Cleethorpes will be the centre of our national attention this weekend, and rightly so.</w:t>
      </w:r>
    </w:p>
    <w:p/>
    <w:p>
      <w:r>
        <w:rPr>
          <w:b/>
          <w:color w:val="1A4A6E"/>
          <w:sz w:val="22"/>
        </w:rPr>
        <w:t>Sir James Cleverly (Con)</w:t>
      </w:r>
    </w:p>
    <w:p>
      <w:r>
        <w:rPr>
          <w:sz w:val="22"/>
        </w:rPr>
        <w:t>Does the Minister recognise that the UK’s armed forces are a visible manifestation of the philosophy and values that underpin the country? If society does not value the armed forces, would he concede that it might be because we have consistently failed to defend the principles and values that underpin our society? We should confront the accusations, for example, that this is an inherently racist country, which it absolutely is not, and that our history is not something to be proud of. Perhaps then wider society would appreciate the men and women who defend not just the physical country but our values, our history and our philosophy.</w:t>
      </w:r>
    </w:p>
    <w:p/>
    <w:p>
      <w:r>
        <w:rPr>
          <w:b/>
          <w:color w:val="1A4A6E"/>
          <w:sz w:val="22"/>
        </w:rPr>
        <w:t>Luke Pollard</w:t>
      </w:r>
    </w:p>
    <w:p>
      <w:r>
        <w:rPr>
          <w:sz w:val="22"/>
        </w:rPr>
        <w:t>I share the right hon. Gentleman’s passion for telling our nation’s story. To tell our full story, we have to explain the good bits and, sometimes, the bad bits, but at all times we can look at the bravery, courage and service of our armed forces as a source of national pride. I also look at our armed forces today as the embodiment of some of our British values. I believe in equality: it is very important to me personally. When I think about our soldiers operating in Estonia at the moment, ready to deter a Russian move across the border, the colour of their skin, their religion, where they come from or their accent do not matter. All that matters is that in that unit, everyone has each other’s backs and is proud of our country, proud of their service and proud of the reasons they are there.</w:t>
      </w:r>
    </w:p>
    <w:p>
      <w:r>
        <w:rPr>
          <w:sz w:val="22"/>
        </w:rPr>
        <w:t>Armed forces week is an opportunity to remind people of the difficult jobs we ask our people to do and to thank them for it. The right hon. Gentleman is right to talk about the values that stand behind the uniform and why the flag they carry on their arms matters so much—it is not just a piece of cloth; it represents British values that we should all be proud of.</w:t>
      </w:r>
    </w:p>
    <w:p>
      <w:r>
        <w:rPr>
          <w:sz w:val="22"/>
        </w:rPr>
        <w:t>For that reason, it is important that we recognise that our service personnel need to feel more valued. The figure has plummeted over the past 12 years. We know that words will not address the problem. Only action will, and that is why it was so important to award our service personnel their biggest pay rise for more than two decades and to follow that up with another above-inflation pay rise this year. It is a source of great pride to me as the Minister for the Armed Forces that, for the first time, we can say that every single person in uniform is now paid the living wage. That should always have been the case, but sadly it was not; it is now.</w:t>
      </w:r>
    </w:p>
    <w:p>
      <w:r>
        <w:rPr>
          <w:sz w:val="22"/>
        </w:rPr>
        <w:t>Our armed forces deserve a lot more than just a decent salary. The cold, damp and mouldy homes that many have been living in are a betrayal of their service. After buying back 36,000 homes from the private sector that were sold off under a previous Conservative Government and saving taxpayers more than £600,000 a day in rent payments, we are delivering a generational renewal of military accommodation, with at least £7 billion of funding in this Parliament to tackle the poor state of forces housing.</w:t>
      </w:r>
    </w:p>
    <w:p/>
    <w:p>
      <w:r>
        <w:rPr>
          <w:b/>
          <w:color w:val="1A4A6E"/>
          <w:sz w:val="22"/>
        </w:rPr>
        <w:t>Nesil Caliskan (Lab)</w:t>
      </w:r>
    </w:p>
    <w:p>
      <w:r>
        <w:rPr>
          <w:sz w:val="22"/>
        </w:rPr>
        <w:t>I take this opportunity to mark an important week for our armed forces. I welcome everything my hon. Friend says about support for our armed forces and their families by way of investment in their homes and more money in their pockets. Does he agree that supporting our armed forces goes way beyond just the equipment that they need on the frontline? It is about making sure that their families are valued through the support that the Government can give them and that they receive from the communities they live in.</w:t>
      </w:r>
    </w:p>
    <w:p/>
    <w:p>
      <w:r>
        <w:rPr>
          <w:b/>
          <w:color w:val="1A4A6E"/>
          <w:sz w:val="22"/>
        </w:rPr>
        <w:t>Luke Pollard</w:t>
      </w:r>
    </w:p>
    <w:p>
      <w:r>
        <w:rPr>
          <w:sz w:val="22"/>
        </w:rPr>
        <w:t>I could not agree with my hon. Friend more: that is so important. I am somewhat guilty of this myself, but many of our defence debates have been about kit, platforms and—if I have anything to do with it—frigates. We talk about the equipment, but we need to talk about our people. At the heart of the strategic defence review, and the Government’s policies, is talking more about the families of those who serve. That is why I hope that the Armed Forces Commissioner Bill will become law soon. It puts an emphasis on allowing service families to access the commissioner to make the case that it is the whole defence family—those who serve in uniform and their family members who back them in their service—that needs to be valued by this nation. I believe that view is shared on a cross-party basis, and we now need to ensure that it is featured in our legislation and in the day-to-day operations of our military. There is more to do on that.</w:t>
      </w:r>
    </w:p>
    <w:p/>
    <w:p>
      <w:r>
        <w:rPr>
          <w:b/>
          <w:color w:val="1A4A6E"/>
          <w:sz w:val="22"/>
        </w:rPr>
        <w:t>Ben Obese-Jecty (Con)</w:t>
      </w:r>
    </w:p>
    <w:p>
      <w:r>
        <w:rPr>
          <w:sz w:val="22"/>
        </w:rPr>
        <w:t>On the selling off of military homes and the buying back of them by the Labour Government, will the Minister acknowledge that the negotiations for that deal started in May 2024 under the Conservative Government and were completed by the Labour Government?</w:t>
      </w:r>
    </w:p>
    <w:p/>
    <w:p>
      <w:r>
        <w:rPr>
          <w:b/>
          <w:color w:val="1A4A6E"/>
          <w:sz w:val="22"/>
        </w:rPr>
        <w:t>Luke Pollard</w:t>
      </w:r>
    </w:p>
    <w:p>
      <w:r>
        <w:rPr>
          <w:sz w:val="22"/>
        </w:rPr>
        <w:t>Indeed, and when the announcement was officially made, I recall standing at the Dispatch Box and thanking the shadow Secretary of State for Defence, who is not here today, for his work on it. It was a terrible privatisation—truly awful. It represented the worst value for taxpayers and it has doomed many of our forces families to appalling accommodation for far too long. Now that that privatisation has ended and we have brought those homes back into public control, we can invest in them. We need to do that at pace, because people are living today in accommodation with mould and damp. That is not good enough. We need to proceed at pace, and the Minister for Veterans and People who leads on this work in the MOD is as impatient as I am to see the improvements—as I know the hon. Gentleman will be, as someone who represents a military constituency.</w:t>
      </w:r>
    </w:p>
    <w:p/>
    <w:p>
      <w:r>
        <w:rPr>
          <w:b/>
          <w:color w:val="1A4A6E"/>
          <w:sz w:val="22"/>
        </w:rPr>
        <w:t>Mark Francois (Con)</w:t>
      </w:r>
    </w:p>
    <w:p>
      <w:r>
        <w:rPr>
          <w:sz w:val="22"/>
        </w:rPr>
        <w:t>For the record, the shadow Defence Secretary is not here because he has a very important personal family commitment today. I am honoured to stand in for him.</w:t>
      </w:r>
    </w:p>
    <w:p>
      <w:r>
        <w:rPr>
          <w:sz w:val="22"/>
        </w:rPr>
        <w:t>Has the Minister seen our proposals for a ringfenced armed forces housing association, to provide better quality accommodation for armed forces personnel and their families?</w:t>
      </w:r>
    </w:p>
    <w:p/>
    <w:p>
      <w:r>
        <w:rPr>
          <w:b/>
          <w:color w:val="1A4A6E"/>
          <w:sz w:val="22"/>
        </w:rPr>
        <w:t>Luke Pollard</w:t>
      </w:r>
    </w:p>
    <w:p>
      <w:r>
        <w:rPr>
          <w:sz w:val="22"/>
        </w:rPr>
        <w:t>I am sure the House will agree that the right hon. Gentleman is by no means a poor substitute for the shadow Defence Secretary.</w:t>
      </w:r>
    </w:p>
    <w:p>
      <w:r>
        <w:rPr>
          <w:sz w:val="22"/>
        </w:rPr>
        <w:t>We plan to publish our defence housing strategy later this year, which no doubt was not at all in the minds of the shadow Front-Bench team when they published their proposals ahead of time. I encourage the right hon. Gentleman to wait for the full work to be published in due course, but improving defence housing has to be a priority, because for many years as a nation, we have not delivered what our forces deserve—that will now change.</w:t>
      </w:r>
    </w:p>
    <w:p>
      <w:r>
        <w:rPr>
          <w:sz w:val="22"/>
        </w:rPr>
        <w:t>This year, we extended the ability to reclaim the costs of wraparound childcare to many of those deployed overseas, and next year we will go further and cover all overseas areas to help make family life a little easier. We are legislating for an Armed Forces Commissioner—an independent voice to help improve service life. We made a manifesto commitment to bring the armed forces covenant fully into law—a promise made by the nation that those who defend it will be treated fairly and will not be disadvantaged because of their service. That includes, for example, ensuring that service children have the same access to education as other children. We are transforming recruitment, and hope that many young people will be inspired to join up after attending Armed Forces Day events this weekend. We are also overhauling access to care and support for veterans through the Valour programme.</w:t>
      </w:r>
    </w:p>
    <w:p>
      <w:r>
        <w:rPr>
          <w:sz w:val="22"/>
        </w:rPr>
        <w:t>I turn to veterans because although Armed Forces Day is an opportunity to thank those people in uniform, we should also use it as an opportunity to thank those people who have served.</w:t>
      </w:r>
    </w:p>
    <w:p/>
    <w:p>
      <w:r>
        <w:rPr>
          <w:b/>
          <w:color w:val="1A4A6E"/>
          <w:sz w:val="22"/>
        </w:rPr>
        <w:t>Graham Leadbitter (SNP)</w:t>
      </w:r>
    </w:p>
    <w:p>
      <w:r>
        <w:rPr>
          <w:sz w:val="22"/>
        </w:rPr>
        <w:t>I very much welcome the work being done to bring the covenant into wider, and legislative, effect, with consequences where it is not applied. That will be important in delivering services to our armed forces right across the public sector, but there is a financial consequence. Parliament and Government need to seriously consider how that financial consequence is borne and distributed to ensure that those public services are empowered and financed to support armed forces personnel and, just as importantly, their wider families in the best way they can.</w:t>
      </w:r>
    </w:p>
    <w:p/>
    <w:p>
      <w:r>
        <w:rPr>
          <w:b/>
          <w:color w:val="1A4A6E"/>
          <w:sz w:val="22"/>
        </w:rPr>
        <w:t>Luke Pollard</w:t>
      </w:r>
    </w:p>
    <w:p>
      <w:r>
        <w:rPr>
          <w:sz w:val="22"/>
        </w:rPr>
        <w:t>I agree with the hon. Gentleman; it is important that the pledge is made in action and deeds, not just words. If we look at the implementation of the armed forces covenant across the country at the moment, some areas are exceptional and have embraced not just the words of the covenant but the spirit behind it, and others are perhaps a little further behind on the journey. When we look at central Government compared with local government, there is a distinction between the services and the offer. That is why we are putting it fully into law. I hope that one thing we will be able to do in having a debate on putting the covenant fully into law is to share the best practice we see in local councils up and down the country.</w:t>
      </w:r>
    </w:p>
    <w:p>
      <w:r>
        <w:rPr>
          <w:sz w:val="22"/>
        </w:rPr>
        <w:t>In this place, there is sometimes a temptation to believe that all good ideas must come from the Dispatch Box. I certainly do not believe that, when I can see brilliant councillors of all parties making the case for improving the lives of veterans, those people who serve and, perhaps most importantly, their families. Where the covenant grips most successfully is where we can improve provision for children who may suffer disadvantage because their parents who serve move around so frequently, which means they sometimes do not get the same access to educational support, special educational needs and disabilities support and other aspects. When that debate happens—it will probably be later this year or the beginning of next year—I hope that all hon. Members will be able to participate and take something from that debate to amplify the work of their local councils. Probably each and every Member in this place will have something good to share about the work being done in their area.</w:t>
      </w:r>
    </w:p>
    <w:p>
      <w:r>
        <w:rPr>
          <w:sz w:val="22"/>
        </w:rPr>
        <w:t>We owe a substantial debt of gratitude to all those who have served their country. The Government have an enduring duty to recognise their extraordinary contribution and to support them after service. The majority of veterans go on to have successful careers and lives. We are helping them to make the best use of the diverse skills and experience that they have gained—for example, through the career transition partnerships and Op ASCEND—but a minority do not find the transition easy and may need extra support. We are creating a new £50 million network of Valour-recognised support centres across the UK to give veterans easier access to essential care and help.</w:t>
      </w:r>
    </w:p>
    <w:p>
      <w:r>
        <w:rPr>
          <w:sz w:val="22"/>
        </w:rPr>
        <w:t>Just today, we launched the Valour pilot in the north-west region, at the Imperial War Museum North. We have announced £75 million to recognise the historic wrongs experienced by LGBT veterans in the armed forces, which is significantly above the level recommended in the Etherton review. We have also committed additional funding to maintain veterans’ homelessness support programmes, ensuring that those at risk of homelessness have continued access to specialist help.</w:t>
      </w:r>
    </w:p>
    <w:p/>
    <w:p>
      <w:r>
        <w:rPr>
          <w:b/>
          <w:color w:val="1A4A6E"/>
          <w:sz w:val="22"/>
        </w:rPr>
        <w:t>Ben Obese-Jecty</w:t>
      </w:r>
    </w:p>
    <w:p>
      <w:r>
        <w:rPr>
          <w:sz w:val="22"/>
        </w:rPr>
        <w:t>I appreciate that the Government are working on this issue, but could the Minister update us on the work being done to waive visa fees for families and dependants of our Commonwealth service personnel?</w:t>
      </w:r>
    </w:p>
    <w:p/>
    <w:p>
      <w:r>
        <w:rPr>
          <w:b/>
          <w:color w:val="1A4A6E"/>
          <w:sz w:val="22"/>
        </w:rPr>
        <w:t>Luke Pollard</w:t>
      </w:r>
    </w:p>
    <w:p>
      <w:r>
        <w:rPr>
          <w:sz w:val="22"/>
        </w:rPr>
        <w:t>The hon. Member will know that the Ministry of Defence recently published a written ministerial statement on how we can improve recruitment from the Commonwealth. It is not just about how we expand the pipeline coming into our armed forces; we also need to recognise and support those who might be at the end of their service to get the support they need. We have a manifesto commitment to deliver that. The Defence Secretary has spoken to the Home Secretary about this, and our officials are in dialogue about it. I hope that the Minister for Veterans and People, who looks after this area, will be able to announce progress in due course. The hon. Member and I share a strong sense that there is a wrong to be righted here, and those people who serve our country for a good period of time should be able to settle here. I think progress will be made, but I recognise his interest in that happening.</w:t>
      </w:r>
    </w:p>
    <w:p>
      <w:r>
        <w:rPr>
          <w:sz w:val="22"/>
        </w:rPr>
        <w:t>The magnificent VE Day commemorations, as well as the equally historic 80th anniversary of VJ Day in August, have been widely acknowledged as perhaps the last major opportunity to thank those who fought in the second world war. But we are also slowly losing the generation who did national service after the war and, with them, the living bridge they provide to our armed forces. We need to reconnect society with our armed forces and widen participation in national resilience. This weekend’s festivities are a great way to kick-start that process, but, as our strategic defence review made clear, we have to be much more proactive as a country about rebuilding those connections, particularly with young people.</w:t>
      </w:r>
    </w:p>
    <w:p>
      <w:r>
        <w:rPr>
          <w:sz w:val="22"/>
        </w:rPr>
        <w:t>Half of the Army’s current crop of regimental sergeant majors were once cadets, so we will boost the cadet forces by 30% by 2030, creating opportunities for 42,000 more young people to be a cadet. We will introduce a voluntary gap year scheme for school and college leavers and develop a new UK strategic reserve by 2030—a fitting objective considering that yesterday was Reserves Day, when we were able to thank the many thousands of reservists who serve this country. They greatly bolster our capability at times of crisis, serving across defence, from the back office to the frontline. They give us the skills, scale and ability to meet the threats we face at home and overseas in a cost-effective way, as the Minister for Veterans and People can attest after serving alongside them on various tours.</w:t>
      </w:r>
    </w:p>
    <w:p>
      <w:r>
        <w:rPr>
          <w:sz w:val="22"/>
        </w:rPr>
        <w:t>I have seen personally the enormous benefits that experience with our armed forces can offer people, particularly young people: purpose, adventure, social mobility, and a unique sense of camaraderie and self-achievement. For many people, it is a route to a much better life. We want to make many more young people aware of the opportunities on offer and the chance to see where service life can take them.</w:t>
      </w:r>
    </w:p>
    <w:p>
      <w:r>
        <w:rPr>
          <w:sz w:val="22"/>
        </w:rPr>
        <w:t>As I noted earlier, we are taking decisive action to address the recruitment crisis that we inherited. The tortuously slow process that caused so much frustration is being transformed. For example, we have eliminated more than 100 outdated medical recruitment policies and we are slashing the time it takes to access medical records from weeks to hours. Our objective is to reduce the time of flight from application to starting at a training establishment. The new 10-30 policy introduced by the Secretary of State, which means applicants will get a decision on a provisional application within 10 days and a start date within 30 days, is a good step towards improving this process, but we know there is much more to do.</w:t>
      </w:r>
    </w:p>
    <w:p>
      <w:r>
        <w:rPr>
          <w:sz w:val="22"/>
        </w:rPr>
        <w:t>Army recruitment has been completely restructured, and we have acted to keep hold of valued staff who are most at risk of leaving—for example, by introducing retention payments for Army privates, lance corporals and aircraft engineers. The results speak for themselves: year-on-year inflow of recruits is up by 19% and outflow is down by 7%. The Royal Navy has exceeded its yearly recruitment target, and Royal Air Force applications are up by a third compared with early 2024. Applications to join the Army are at their highest level for seven years.</w:t>
      </w:r>
    </w:p>
    <w:p/>
    <w:p>
      <w:r>
        <w:rPr>
          <w:b/>
          <w:color w:val="1A4A6E"/>
          <w:sz w:val="22"/>
        </w:rPr>
        <w:t>John Slinger</w:t>
      </w:r>
    </w:p>
    <w:p>
      <w:r>
        <w:rPr>
          <w:sz w:val="22"/>
        </w:rPr>
        <w:t>As we are discussing the armed services’ recruitment problems, does my hon. Friend agree it is very helpful that this Government were able to deliver an above-inflation pay rise of 4.5% for service personnel, recognising their extraordinary professionalism? In combination with last year’s 6% headline award, that represents a cumulative pay award of 10.5% since July 2024, which can only help with the issues he is discussing.</w:t>
      </w:r>
    </w:p>
    <w:p/>
    <w:p>
      <w:r>
        <w:rPr>
          <w:b/>
          <w:color w:val="1A4A6E"/>
          <w:sz w:val="22"/>
        </w:rPr>
        <w:t>Luke Pollard</w:t>
      </w:r>
    </w:p>
    <w:p>
      <w:r>
        <w:rPr>
          <w:sz w:val="22"/>
        </w:rPr>
        <w:t>It absolutely does. The strategic defence review talks about a whole-of-society approach, and I view that from both an inside and an outside perspective. As a society, we need to value our armed forces more, recognising that we all have a role in building resilience and improving how our nation is defended, but we must also recognise that armed forces personnel need to feel more valued by the whole of society. Ensuring that our people are paid well and live in decent homes is the foundation of that, and I hope that one day this House will not need to debate the quality of our military accommodation, because the quality will be such that, when we ask our people to move around the country—whether into single living accommodation or service family accommodation—it is simply a given that it is decent. That is our objective, but we have a lot of work still to do.</w:t>
      </w:r>
    </w:p>
    <w:p>
      <w:r>
        <w:rPr>
          <w:sz w:val="22"/>
        </w:rPr>
        <w:t>I hope that Members across the House will join our armed forces and our communities this weekend to celebrate the work of our service personnel. As we set about reconnecting the nation to its military, we must remember that service and sacrifice are not values confined to the history books; they are just as important today as they have ever been, and they are just as visible if we tell their stories. Those values are embodied in Britain’s armed forces. There has never been a more important time to thank them for the fantastic work they do, or to promote the benefits of an armed forces career to young people. To all who serve, all who have served and all their families, we give our deep thanks. To those who might serve in the future, we say: come along to an event this weekend and find out what our brilliant armed forces could do for you.</w:t>
      </w:r>
    </w:p>
    <w:p/>
    <w:p>
      <w:r>
        <w:rPr>
          <w:b/>
          <w:color w:val="1A4A6E"/>
          <w:sz w:val="22"/>
        </w:rPr>
        <w:t>Deputy Speaker</w:t>
      </w:r>
    </w:p>
    <w:p>
      <w:r>
        <w:rPr>
          <w:sz w:val="22"/>
        </w:rPr>
        <w:t>Order. I am conscious that some Members arrived after the start of the debate. Ordinarily, that would preclude them from speaking, but I understand that the Prime Minister’s statement has slightly thrown our timings. My intention is therefore to accommodate all those in the Chamber who wish to speak, but inevitably those who arrived late will have to take their turn. I call the shadow Minister.</w:t>
      </w:r>
    </w:p>
    <w:p/>
    <w:p>
      <w:r>
        <w:rPr>
          <w:b/>
          <w:color w:val="1A4A6E"/>
          <w:sz w:val="22"/>
        </w:rPr>
        <w:t>Mark Francois (Con)</w:t>
      </w:r>
    </w:p>
    <w:p>
      <w:r>
        <w:rPr>
          <w:sz w:val="22"/>
        </w:rPr>
        <w:t>Given the topic, I am genuinely honoured to open this debate on behalf of His Majesty’s loyal Opposition on the subject of Armed Forces Day. I had the honour to be present in New Palace Yard on Monday to watch members of the armed forces raise the armed forces flag in Parliament, in a ceremony presided over by Mr Speaker and his Chaplain, the Rev. Canon Mark Birch MVO. It was a joyous occasion, and I am pleased to say it was very well attended by many MPs.</w:t>
      </w:r>
    </w:p>
    <w:p>
      <w:r>
        <w:rPr>
          <w:sz w:val="22"/>
        </w:rPr>
        <w:t>My opposite number, the Armed Forces Minister, is the proud son of a submariner, and I am the equally proud son of Stoker First Class Reginald Francois, who served on the minesweeper HMS Bressay on D-day. We are both naval brats, as he put it—at least after a fashion.</w:t>
      </w:r>
    </w:p>
    <w:p>
      <w:r>
        <w:rPr>
          <w:sz w:val="22"/>
        </w:rPr>
        <w:t>It is now established that Armed Forces Day is held on the last Saturday of June. This Saturday there will be many ceremonies across the length and breadth of the United Kingdom, including in my county of Essex, and I hope to attend the celebration in Basildon, the town in which I grew up. This is a time when people across our four nations come together to celebrate the role of the whole armed forces family—regulars, reserves, veterans, cadets and, of course, their loved ones—in defending our country and our democratic way of life. I will say something about those four categories—regulars, reserves, cadets and veterans—in my remarks this afternoon.</w:t>
      </w:r>
    </w:p>
    <w:p>
      <w:r>
        <w:rPr>
          <w:sz w:val="22"/>
        </w:rPr>
        <w:t>Beginning with reserves, Armed Forces Day and, indeed, Armed Forces Week normally enjoy bipartisan—perhaps I should say tripartisan—support in Parliament. Touching on this allows me to say something about the value of the reserves to our armed forces. In doing so, I declare an interest having served as an infantry officer in the 5th Battalion the Royal Anglian Regiment, in the Territorial Army, in the 1980s during the cold war, when —this dates me—the Berlin wall was still up. I greatly appreciate the extremely important role that our reserves in the Royal Naval Reserve, the Army Reserve, the Royal Auxiliary Air Force, the RAF Volunteer Reserve and others play in supporting our regulars in the defence of the realm.</w:t>
      </w:r>
    </w:p>
    <w:p>
      <w:r>
        <w:rPr>
          <w:sz w:val="22"/>
        </w:rPr>
        <w:t>In that context, I recently saw an analysis showing that, following the 2024 general election, there are now 17 Conservative MPs who have served or are serving in either the regular or reserve armed forces of the Crown. However, the Conservatives have no monopoly on military service, as the same survey rightly showed that Labour has 13 MPs in a similar position and the Liberal Democrats have eight. For completeness, I should add that the hon. Member for Strangford (Jim Shannon) also served in the Territorial Army, so he is with us on that point. I sometimes feel that he is always with us—he is virtually omnipresent in the Chamber.</w:t>
      </w:r>
    </w:p>
    <w:p>
      <w:r>
        <w:rPr>
          <w:sz w:val="22"/>
        </w:rPr>
        <w:t>It is therefore true to say that the armed forces enjoy support across the political spectrum, at least from those of us who are here. I merely note in passing that, yet again, when defence is being discussed in this Chamber there is no Reform MP present to grace our proceedings. It is ironic and telling that Members of a party that likes to wrap itself in the flag—a flag it does not own—cannot be bothered to turn up to debate the service of those who loyally serve under that flag. Bluntly, Reform does not do defence. Nevertheless, I hope that most of what I say in the next few minutes will be broadly consensual, with perhaps one exception, which I will come to near the end.</w:t>
      </w:r>
    </w:p>
    <w:p>
      <w:r>
        <w:rPr>
          <w:sz w:val="22"/>
        </w:rPr>
        <w:t>The role of our armed forces in defending our way of life down the centuries is just as pertinent today as it has ever been, with the war in Ukraine, where brave Ukrainians continue to resist Vladimir Putin’s barbaric and illegal invasion of their country, alongside the continued turmoil in the middle east.</w:t>
      </w:r>
    </w:p>
    <w:p>
      <w:r>
        <w:rPr>
          <w:sz w:val="22"/>
        </w:rPr>
        <w:t>On the regulars, those who serve in our armed forces deserve our unstinting and ongoing support. Numerous studies show that the vast majority of people who serve in the armed forces benefit greatly from the experience. As well as serving their country, they often learn valuable skills and trades that make them highly marketable in the civilian jobs market—indeed, that can be a problem for retention, as the Minister intimated. When I served as a Defence Minister, albeit over a decade ago, one powerful statistic was that 80% of those who left the armed forces found a job within six months, and I believe the figures are equally good, if not better, today. People who are smart, disciplined and trained to turn up on time and to be resourceful are always likely to be attractive to employers.</w:t>
      </w:r>
    </w:p>
    <w:p/>
    <w:p>
      <w:r>
        <w:rPr>
          <w:b/>
          <w:color w:val="1A4A6E"/>
          <w:sz w:val="22"/>
        </w:rPr>
        <w:t>Sarah Dyke (LD)</w:t>
      </w:r>
    </w:p>
    <w:p>
      <w:r>
        <w:rPr>
          <w:sz w:val="22"/>
        </w:rPr>
        <w:t>Veterans play an important role in my Glastonbury and Somerton constituency, where 11% of households include at least one veteran. However, female veterans are more than 10% less likely to be employed than male veterans. Does the right hon. Gentleman agree that we must put more support into helping female veterans find the right employment after their service?</w:t>
      </w:r>
    </w:p>
    <w:p/>
    <w:p>
      <w:r>
        <w:rPr>
          <w:b/>
          <w:color w:val="1A4A6E"/>
          <w:sz w:val="22"/>
        </w:rPr>
        <w:t>Francois</w:t>
      </w:r>
    </w:p>
    <w:p>
      <w:r>
        <w:rPr>
          <w:sz w:val="22"/>
        </w:rPr>
        <w:t>I agree. We should do everything we can to help all veterans, whatever their gender, to find good employment after their service, and that certainly includes female veterans.</w:t>
      </w:r>
    </w:p>
    <w:p>
      <w:r>
        <w:rPr>
          <w:sz w:val="22"/>
        </w:rPr>
        <w:t>Forgive me, Mr Deputy Speaker, but as it is taking place in the hon. Lady’s constituency, why on earth are Kneecap being allowed to appear at the Glastonbury festival? Why on earth have the organisers allowed that to take place? [ Interruption. ]</w:t>
      </w:r>
    </w:p>
    <w:p>
      <w:r>
        <w:rPr>
          <w:sz w:val="22"/>
        </w:rPr>
        <w:t>Moving on, we need to bear in mind that without—</w:t>
      </w:r>
    </w:p>
    <w:p/>
    <w:p>
      <w:r>
        <w:rPr>
          <w:b/>
          <w:color w:val="1A4A6E"/>
          <w:sz w:val="22"/>
        </w:rPr>
        <w:t>Sarah Dyke</w:t>
      </w:r>
    </w:p>
    <w:p>
      <w:r>
        <w:rPr>
          <w:sz w:val="22"/>
        </w:rPr>
        <w:t>On a point of order, Mr Deputy Speaker. If I may just correct the right hon. Gentleman, the Glastonbury festival site is not in my constituency.</w:t>
      </w:r>
    </w:p>
    <w:p/>
    <w:p>
      <w:r>
        <w:rPr>
          <w:b/>
          <w:color w:val="1A4A6E"/>
          <w:sz w:val="22"/>
        </w:rPr>
        <w:t>Deputy Speaker</w:t>
      </w:r>
    </w:p>
    <w:p>
      <w:r>
        <w:rPr>
          <w:sz w:val="22"/>
        </w:rPr>
        <w:t>That is not a point of order for the Chair, but I think it is helpful to have the record corrected.</w:t>
      </w:r>
    </w:p>
    <w:p/>
    <w:p>
      <w:r>
        <w:rPr>
          <w:b/>
          <w:color w:val="1A4A6E"/>
          <w:sz w:val="22"/>
        </w:rPr>
        <w:t>Francois</w:t>
      </w:r>
    </w:p>
    <w:p>
      <w:r>
        <w:rPr>
          <w:sz w:val="22"/>
        </w:rPr>
        <w:t>Thank you, Mr Deputy Speaker.</w:t>
      </w:r>
    </w:p>
    <w:p>
      <w:r>
        <w:rPr>
          <w:sz w:val="22"/>
        </w:rPr>
        <w:t>We need to bear employability very much in mind, as without skilled regular personnel to maintain and operate even the most expensive and sophisticated kit, from Typhoon and F-35 fighters to Type 45 destroyers and main battle tanks, we cannot achieve operational success. In short, without well trained people, the equipment counts for nothing and does not have the deterrent effect that we seek. When asked at the Royal United Services Institute earlier this week about the single biggest challenge that the Royal Navy faces, the fleet commander, Vice-Admiral Andrew Burns, replied:</w:t>
      </w:r>
    </w:p>
    <w:p>
      <w:r>
        <w:rPr>
          <w:sz w:val="22"/>
        </w:rPr>
        <w:t>“It’s people right now. It’s the quantity of people, and it’s not just recruitment, it’s retention.”</w:t>
      </w:r>
    </w:p>
    <w:p>
      <w:r>
        <w:rPr>
          <w:sz w:val="22"/>
        </w:rPr>
        <w:t>For context, this is not a uniquely British problem. All our Five Eyes partners face similar challenges, even the United States, and I shall return to that in a moment.</w:t>
      </w:r>
    </w:p>
    <w:p>
      <w:r>
        <w:rPr>
          <w:sz w:val="22"/>
        </w:rPr>
        <w:t>Let me turn to cadets. We in this country are fortunate to have an active and enthusiastic cadet movement, and while we welcome the proposals in the White Paper to expand the cadets even further, we would like to see more detail about how exactly that will be achieved. Cadet units play a vital role in fostering disciplined teamwork and a sense of service among young people, providing invaluable opportunities for personal development, and serving as a pathway to a career in the armed forces, should the young person desire that.</w:t>
      </w:r>
    </w:p>
    <w:p>
      <w:r>
        <w:rPr>
          <w:sz w:val="22"/>
        </w:rPr>
        <w:t>Whether we are Ministers, shadow Ministers or otherwise, we are all ultimately constituency MPs, so I pay tribute to the Army cadet detachments in Rayleigh and Wickford, which are part of C company in the Essex Army Cadet Force, both of which I have visited. I hope to see the Rayleigh detachment again shortly, not least as it appears that it will need to find a new home within the next several years. I also highlight the valuable work undertaken by 1474 (Wickford) Squadron of the Air Training Corps, and their sister unit, 1476 (Rayleigh) Squadron Air Training Corps; I declare an interest in the latter, as I recently had the honour of being appointed honorary squadron president. Its motto is “Amanogawa”, which is Japanese for heavenly river, and I can confirm that they are in full flow.</w:t>
      </w:r>
    </w:p>
    <w:p>
      <w:r>
        <w:rPr>
          <w:sz w:val="22"/>
        </w:rPr>
        <w:t>Over the years, I have heard a number of hon. Members pay full tribute in the Chamber to their cadet units; I will chance my arm and say that I am sure we will rightly hear praise for more cadet units before the debate is out. They are a fundamental part of the armed forces family. I thank not only the young people who sign up, but those adults who give of their time, voluntarily, to provide instruction and leadership for these outstanding young people.</w:t>
      </w:r>
    </w:p>
    <w:p>
      <w:r>
        <w:rPr>
          <w:sz w:val="22"/>
        </w:rPr>
        <w:t>Let me turn to veterans. As one example of work that can be done to protect veterans, I commend to the House an initiative known as the Forcer protocol. The idea is named after Alan Forcer, who served in the British Army for a number of years in several theatres, but who sadly took his own life after a struggle with complex post-traumatic stress disorder. His widow, Claire Lilly, came to see me at my constituency surgery a number of years ago, and told me that she was determined to channel her grief in a positive way, by establishing a system to help find and protect veterans who go missing. When I met Claire, I was struck by her absolute determination to succeed, and I am pleased to tell the House that that is exactly what she did.</w:t>
      </w:r>
    </w:p>
    <w:p>
      <w:r>
        <w:rPr>
          <w:sz w:val="22"/>
        </w:rPr>
        <w:t>In short, the Forcer protocol is now a standard operating procedure for many police forces. It is similar in some ways to the Herbert protocol for people who go missing with dementia, but it has special features that are designed specifically to assist former service personnel. In essence, it works like this. People who have a veteran in their family who they believe may be vulnerable can register their details confidentially, including known associates and favourite haunts, with an organisation known as Safe and Found Online. In the event that a veteran goes missing, the family, by releasing a PIN code, can make that information immediately available to the police, to assist them in their search for the potentially vulnerable veteran. The initiative was trialled by Greater Manchester police over six months. The trial was an outstanding success; GMP reported that it had allowed them to make positive and timely interventions that undoubtedly saved the lives of dozens of veterans in the Greater Manchester area.</w:t>
      </w:r>
    </w:p>
    <w:p>
      <w:r>
        <w:rPr>
          <w:sz w:val="22"/>
        </w:rPr>
        <w:t>As a result of that highly successful trial, the Forcer protocol is being rolled out across police forces nationwide. We had an event to encourage progress in the Commons in November 2024, and I am pleased to tell the House that at very short notice, the new Minister for Veterans and People attended to give his personal support, for which I thank him again today. In an equally bipartisan spirit, I pay tribute to the actor and TV celebrity Mr Ross Kemp, aka Grant Mitchell, for his unwavering support for that initiative, for the work that he has done for veterans more widely, and for his amazing documentary with the Royal Anglian Regiment—my old regiment—in Afghanistan. Thank you, Ross, for everything you do for our armed forces, past and present. We know your heart is absolutely in it, and we are grateful.</w:t>
      </w:r>
    </w:p>
    <w:p>
      <w:r>
        <w:rPr>
          <w:sz w:val="22"/>
        </w:rPr>
        <w:t>I am delighted to report that my constabulary in Essex is formally adopting the Forcer protocol today at a ceremony at Colchester. It is deliberately doing so in Armed Forces Week. Thirteen forces, including Essex, are now using that life-saving procedure. It is estimated that since the initial trial with GMP and the roll-out across other forces in this country, the process has saved literally hundreds of veterans. I commend Claire Lilly for everything that she and her loyal band of supporters have done to make this possible. We have another event in the Commons this November, by which time I very much hope that all 43 police forces in England and Wales will be fully signed up. Well done, Claire. Alan would be proud of you.</w:t>
      </w:r>
    </w:p>
    <w:p>
      <w:r>
        <w:rPr>
          <w:sz w:val="22"/>
        </w:rPr>
        <w:t>As I mentioned earlier, despite the tri-partisan nature of this debate, there is, I am afraid, one issue on which I feel that the Government and the Opposition will not agree: the Government’s proposed treatment of Northern Ireland veterans. More than 300,000 regular British soldiers served in Northern Ireland during the troubles between 1969 and 2007. That highly challenging task, known as Operation Banner, was one of the longest-running continual exercises in the history of the British Army. During that long and at times highly dangerous deployment, more than 700 British soldiers were killed assisting the Ulster Defence Regiment and the then Royal Ulster Constabulary GC, now the Police Service of Northern Ireland, in upholding the rule of law in Northern Ireland. Many thousands of soldiers were maimed for life by both Republican and so-called loyalist bombs, while trying to hold the line in an incredibly complex and dangerous situation.</w:t>
      </w:r>
    </w:p>
    <w:p>
      <w:r>
        <w:rPr>
          <w:sz w:val="22"/>
        </w:rPr>
        <w:t>I have seen many memorials in my time, but perhaps one of the most poignant was the Royal Ulster Constabulary memorial at its headquarters in Knock, on which are commemorated hundreds of officers who gave their life, working alongside the Army, to attempt to uphold the rule of law in Northern Ireland. Imagine the utter dismay of those veterans who served in the British Army in that highly complex theatre at the news that the Labour Government intend to drive through a remedial order, under the auspices of the Human Rights Act 1998, effectively to remove key provisions in the Conservative-inspired Northern Ireland Troubles (Legacy and Reconciliation) Act 2023. That will have two very important effects. First, it will reopen the endless cycle of investigation and reinvestigation, often via coronial inquests, to which many British Army soldiers have already been subject. Secondly—I wonder whether many Labour Members are aware of this—that same remedial order, which their Whips will urge them to vote for later this autumn, will make it easier for Gerry Adams and his associates to sue the British Government, and ultimately the British taxpayer. This is two-tier justice at its absolute worst.</w:t>
      </w:r>
    </w:p>
    <w:p>
      <w:r>
        <w:rPr>
          <w:sz w:val="22"/>
        </w:rPr>
        <w:t>The veterans have initiated a parliamentary petition, “Protect Northern Ireland Veterans from Prosecutions”, which amassed more than 100,000 signatures in well under a month. As of noon today, the petition has achieved more than 145,000 signatures, and it is still going strong. As a result of that public support, we will debate that counter-productive policy, which is a looming disaster for armed forces recruitment and retention, in Parliament next month. We Conservative Members vigorously resist that wholly misguided remedial order, which is designed to aid Gerry Adams while throwing our brave veterans to the wolves. We warmly welcome the Daily Mail ’s campaign, launched this morning, to defend our veterans. As the Daily Mail ’s editorial powerfully put it this morning,</w:t>
      </w:r>
    </w:p>
    <w:p>
      <w:r>
        <w:rPr>
          <w:sz w:val="22"/>
        </w:rPr>
        <w:t>“It is profoundly unfair that frail ex-servicemen will continue to live in dread of a knock on the door, by the authorities, while IRA murderers sleep easily, with letters of immunity, handed to them by Tony Blair.”</w:t>
      </w:r>
    </w:p>
    <w:p>
      <w:r>
        <w:rPr>
          <w:sz w:val="22"/>
        </w:rPr>
        <w:t>I think that puts it rather well.</w:t>
      </w:r>
    </w:p>
    <w:p>
      <w:r>
        <w:rPr>
          <w:sz w:val="22"/>
        </w:rPr>
        <w:t>It is worth recording that many of the soldiers who served in Northern Ireland were recruited from what we might now call red wall towns, from Blackburn to Bury and from Bolton to Burnley. They were then ordered across the Irish sea to help uphold the rule of law. Many of those surviving veterans are now in their 70s or even their 80s, and I suspect that many Labour MPs would find it extremely difficult to explain to them and their loved ones that they are taking this action just because their Government are literally obsessed with the Human Rights Act 1998. Conservative Members will bitterly oppose the remedial order; Labour Members will need to look into their consciences and, hopefully, when the Division bell rings, do the same.</w:t>
      </w:r>
    </w:p>
    <w:p>
      <w:r>
        <w:rPr>
          <w:sz w:val="22"/>
        </w:rPr>
        <w:t>With that important exception, I hope that hon. Members from across the House who are in the Chamber can agree that we value immensely the work of the whole armed forces family, and everything that they do to keep our country safe. Without those people who have the courage to take the King’s shilling, as the old phrase has it, put on a uniform and, if ultimately necessary, risk their life to keep this country free, we would have no guarantee of our precious democracy.</w:t>
      </w:r>
    </w:p>
    <w:p>
      <w:r>
        <w:rPr>
          <w:sz w:val="22"/>
        </w:rPr>
        <w:t>Perhaps the most fitting way to end my humble contribution will be to quote the words of Rudyard Kipling from his famous poem, “Recessional”, which was written in 1897 to commemorate Queen Victoria’s diamond jubilee. Those who know the poem will know that there is no hint of jingoism about it—indeed, quite the reverse. It warns about the power of divine judgment and the humility of kings. As Kipling put it:</w:t>
      </w:r>
    </w:p>
    <w:p>
      <w:r>
        <w:rPr>
          <w:sz w:val="22"/>
        </w:rPr>
        <w:t>“The tumult and the shouting dies;</w:t>
      </w:r>
    </w:p>
    <w:p>
      <w:r>
        <w:rPr>
          <w:sz w:val="22"/>
        </w:rPr>
        <w:t>The Captains and the Kings depart:</w:t>
      </w:r>
    </w:p>
    <w:p>
      <w:r>
        <w:rPr>
          <w:sz w:val="22"/>
        </w:rPr>
        <w:t>Still stands Thine ancient sacrifice,</w:t>
      </w:r>
    </w:p>
    <w:p>
      <w:r>
        <w:rPr>
          <w:sz w:val="22"/>
        </w:rPr>
        <w:t>An humble and a contrite heart.</w:t>
      </w:r>
    </w:p>
    <w:p>
      <w:r>
        <w:rPr>
          <w:sz w:val="22"/>
        </w:rPr>
        <w:t>Lord God of Hosts, be with us yet,</w:t>
      </w:r>
    </w:p>
    <w:p>
      <w:r>
        <w:rPr>
          <w:sz w:val="22"/>
        </w:rPr>
        <w:t>Lest we forget—lest we forget!”</w:t>
      </w:r>
    </w:p>
    <w:p/>
    <w:p>
      <w:r>
        <w:rPr>
          <w:b/>
          <w:color w:val="1A4A6E"/>
          <w:sz w:val="22"/>
        </w:rPr>
        <w:t>Chris McDonald (Lab)</w:t>
      </w:r>
    </w:p>
    <w:p>
      <w:r>
        <w:rPr>
          <w:sz w:val="22"/>
        </w:rPr>
        <w:t>I thank the shadow Minister, the right hon. Member for Rayleigh and Wickford (Mr Francois), for sharing with us those powerful words by Kipling, which have sunk into our national consciousness. I appreciate the cordial nature of the debate between the Minister for the Armed Forces and the shadow Minister. We three were together earlier this week for a debate on recruitment in the north-east, which was also incredibly cordial. This is a great opportunity to continue that conversation.</w:t>
      </w:r>
    </w:p>
    <w:p>
      <w:r>
        <w:rPr>
          <w:sz w:val="22"/>
        </w:rPr>
        <w:t>In Stockton, we celebrated Armed Forces Day early, on Saturday, with a flag-raising ceremony, many celebrations on the high street, and a service led by Rev. Paul. I was pleased to see representatives of our local armed forces. Members of the Yorkshire Regiment, which largely serves my constituency, were there, although people in the north of my constituency might tend to join The Rifles, and we had representatives from our local cadet forces, including the Royal Marines Cadets, the Sea Cadets and the Royal Air Force Air Cadets, who are based in Norton, in my constituency. There were also representatives from the Royal Military Police Reserves, who I am proud to say are also based in Norton. Stockton has strong representation from the armed forces in our local community; I am pleased to say that one in 20 people in my constituency are either serving in the armed forces or veterans.</w:t>
      </w:r>
    </w:p>
    <w:p>
      <w:r>
        <w:rPr>
          <w:sz w:val="22"/>
        </w:rPr>
        <w:t>I mentioned the Royal Military Police. I wondered if they were not mentioned enough in the House, so I thought this would be a good opportunity to commend their work. They can claim to be the longest-established regiment or corps, with a history stretching all the way back to the 13th century and the appointment of the first sergeant of the peace. Today, they are a vital part of our armed forces, with around 2,200 soldiers and civilian staff. They support operations in conflict zones, peace- keeping missions and humanitarian efforts. This is perhaps a suitable moment to pay tribute to the hon. and gallant Member for Epsom and Ewell (Helen Maguire) for her service as a captain in the Royal Military Police, and for her continued advocacy for the armed forces community.</w:t>
      </w:r>
    </w:p>
    <w:p>
      <w:r>
        <w:rPr>
          <w:sz w:val="22"/>
        </w:rPr>
        <w:t>The Royal Military Police are much like other skilled units in the armed forces, but they have three main roles: the policing of the Army, special investigations and close protection. In policing the Army, they will be attached to a unit in the field, and will ensure that captured members of enemy forces are treated appropriately, legally and humanely, which is clearly an important role. They were recently deployed in Ukraine as close protection for staff of the Foreign Office. There are airborne RMP, based in Colchester; they were part of Operation Market Garden at Pegasus Bridge.</w:t>
      </w:r>
    </w:p>
    <w:p/>
    <w:p>
      <w:r>
        <w:rPr>
          <w:b/>
          <w:color w:val="1A4A6E"/>
          <w:sz w:val="22"/>
        </w:rPr>
        <w:t>David Davis (Con)</w:t>
      </w:r>
    </w:p>
    <w:p>
      <w:r>
        <w:rPr>
          <w:sz w:val="22"/>
        </w:rPr>
        <w:t>I welcome what the hon. Gentleman is saying. Would he accept that the actions of the Royal Military Police attached to fighting units are a direct reflection of the Army and of our national character in upholding the rule of law even in warfare?</w:t>
      </w:r>
    </w:p>
    <w:p/>
    <w:p>
      <w:r>
        <w:rPr>
          <w:b/>
          <w:color w:val="1A4A6E"/>
          <w:sz w:val="22"/>
        </w:rPr>
        <w:t>Chris McDonald</w:t>
      </w:r>
    </w:p>
    <w:p>
      <w:r>
        <w:rPr>
          <w:sz w:val="22"/>
        </w:rPr>
        <w:t>I would. I may go on to develop this point, but that role creates for members of the Royal Military Police a unique duty and a serious responsibility that puts them in a slightly different position from their comrades, which must be quite difficult. That is why I wanted to highlight the role of the RMP.</w:t>
      </w:r>
    </w:p>
    <w:p>
      <w:r>
        <w:rPr>
          <w:sz w:val="22"/>
        </w:rPr>
        <w:t>Members of the RMP can also find themselves in incredibly dangerous situations. A friend of mine, who is a member of the RMP reserves, highlighted to me the role of Royal Military Police officers during the second world war and in other conflicts in managing traffic points. Those fixed grid reference points are vital in managing the traffic flow of equipment and personnel appropriately for our logistics, but they also mean that RMP personnel are easy to target by artillery and aircraft. They carry out that role with great bravery; I commend them for that.</w:t>
      </w:r>
    </w:p>
    <w:p>
      <w:r>
        <w:rPr>
          <w:sz w:val="22"/>
        </w:rPr>
        <w:t>As I have mentioned, policing puts individuals in a difficult and unique position. That is also true for the civilian police force, but I think there is a particular additional burden on members of the Royal Military Police in how they discharge their duty. I was struck by the story of Royal Military Police veteran Kate Green, which she told 20 years after the lifting of the LGBT military ban. When she served in the Royal Military Police, the thing that she feared most was being asked to investigate those suspected of hiding their sexuality from the Army. If an LGBT serviceperson admitted their sexuality, they were out and that was the end of their military career. Eventually, Kate decided that she could not continue with her service anymore and that she did not want to continue to live a lie herself, so she handed in her one-year notice. The LGBT ban was lifted on 12 January 2000, just a short time after her career ended. Kate now works with the Royal British Legion and maintains a strong connection with the Army, despite no longer serving. This is an opportunity for us all to welcome the lifting of the LGBT ban and to recognise the service of LGBT veterans.</w:t>
      </w:r>
    </w:p>
    <w:p/>
    <w:p>
      <w:r>
        <w:rPr>
          <w:b/>
          <w:color w:val="1A4A6E"/>
          <w:sz w:val="22"/>
        </w:rPr>
        <w:t>Calvin Bailey (Lab)</w:t>
      </w:r>
    </w:p>
    <w:p>
      <w:r>
        <w:rPr>
          <w:sz w:val="22"/>
        </w:rPr>
        <w:t>Nearly 30 years ago, when I was at the University of Exeter, I argued vociferously to make sure that our armed forces were allowed to recruit from our campus and that they got people like us into the military, so that we could create a military that was receptive and reflective of our society, so that people from LGBTQ+ communities could serve alongside us, without any impediment. Does my hon. Friend agree that inclusion comes from being part of an institution and helps to change it from within, and that it is necessary that we do not put in place impediments to armed forces recruitment on campuses today?</w:t>
      </w:r>
    </w:p>
    <w:p/>
    <w:p>
      <w:r>
        <w:rPr>
          <w:b/>
          <w:color w:val="1A4A6E"/>
          <w:sz w:val="22"/>
        </w:rPr>
        <w:t>Chris McDonald</w:t>
      </w:r>
    </w:p>
    <w:p>
      <w:r>
        <w:rPr>
          <w:sz w:val="22"/>
        </w:rPr>
        <w:t>I thank my hon. and gallant Friend for his service and his continued advocacy in this place for the armed forces. He spoke powerfully, and I agree with him. It is no small task to change the culture in an organisation; it starts and ends with leadership, so we must thank the leaders in our armed forces, who have done exactly as he said.</w:t>
      </w:r>
    </w:p>
    <w:p>
      <w:r>
        <w:rPr>
          <w:sz w:val="22"/>
        </w:rPr>
        <w:t>I will share the story of Rachel Webster. She is a Royal Military Police veteran from the north-east, and she is another example of how it is possible to break down barriers and overcome some really quite entrenched stereotypes. Rachel chose engineering over cookery when she was at school—that was her interest—but she was told that she would not be able to weld because she was a girl. I do not know if any hon. Members have ever had a go at welding, but I have; I am a boy, and I am terrible at it.</w:t>
      </w:r>
    </w:p>
    <w:p>
      <w:r>
        <w:rPr>
          <w:sz w:val="22"/>
        </w:rPr>
        <w:t>Rachel was unable to pursue welding at school, but, like me, she left school and joined British Steel. It was better at teaching her welding than it was at teaching me, because she took a four-year apprenticeship programme and learned how to weld. But her ambition was to enter the armed forces; she wished to join the Royal Engineers, where many of her compatriots on the British Steel apprentice scheme went, but when she applied she was told that women could not be in the Royal Engineers at that time.</w:t>
      </w:r>
    </w:p>
    <w:p>
      <w:r>
        <w:rPr>
          <w:sz w:val="22"/>
        </w:rPr>
        <w:t>Undeterred, Rachel joined the Royal Military Police in 1989. She trained with the Women’s Royal Army Corps, and then with the RMP, and she was deployed to Germany. Her career took her across the world, from Northern Ireland during the troubles to Afghanistan in 2001, but one of her proudest moments came in Iraq in 2003. She was helping to build a girls’ school and impressed the local men, who did not realise it was possible for women to weld—so she was able to use her welding skills on behalf of the Army.</w:t>
      </w:r>
    </w:p>
    <w:p>
      <w:r>
        <w:rPr>
          <w:sz w:val="22"/>
        </w:rPr>
        <w:t>Both Rachel and Kate have really powerful stories. They show us that courage does not know any gender or sexuality, and I hope that their stories will inspire my constituents in Stockton, Billingham and Norton and people across the country. Let me take this moment to very much thank all our armed forces—particularly the Royal Military Police and its reservists in my constituency, across the north-east and across the country—for their valuable service to our nation.</w:t>
      </w:r>
    </w:p>
    <w:p/>
    <w:p>
      <w:r>
        <w:rPr>
          <w:b/>
          <w:color w:val="1A4A6E"/>
          <w:sz w:val="22"/>
        </w:rPr>
        <w:t>Deputy Speaker</w:t>
      </w:r>
    </w:p>
    <w:p>
      <w:r>
        <w:rPr>
          <w:sz w:val="22"/>
        </w:rPr>
        <w:t>I call the Liberal Democrat spokesperson.</w:t>
      </w:r>
    </w:p>
    <w:p/>
    <w:p>
      <w:r>
        <w:rPr>
          <w:b/>
          <w:color w:val="1A4A6E"/>
          <w:sz w:val="22"/>
        </w:rPr>
        <w:t>Helen Maguire (LD)</w:t>
      </w:r>
    </w:p>
    <w:p>
      <w:r>
        <w:rPr>
          <w:sz w:val="22"/>
        </w:rPr>
        <w:t>It is an absolute privilege to speak in today’s debate on Armed Forces Day—a day on which we recognise and celebrate the bravery, dedication and sacrifice of those who serve and have served in our armed forces. We honour and thank them.</w:t>
      </w:r>
    </w:p>
    <w:p>
      <w:r>
        <w:rPr>
          <w:sz w:val="22"/>
        </w:rPr>
        <w:t>Earlier this week I was proud to attend the armed forces flag-raising ceremony in Epsom. Such events are held in communities across the country, and their meaning runs deep. They are a visible reminder of something that should never be taken for granted: the courage of the men and women who step up to defend our freedoms, often at great personal cost.</w:t>
      </w:r>
    </w:p>
    <w:p>
      <w:r>
        <w:rPr>
          <w:sz w:val="22"/>
        </w:rPr>
        <w:t>This week is personal for me, because I served in the British Army as part of the Royal Military Police, who vital operational work was quite rightly highlighted by the hon. Member for Stockton North (Chris McDonald). My journey began with the desire to lead, travel and make a difference. I joined Sandhurst, which was gruelling and inspiring in equal measure. As one of the few women there at the time, I trained in boots that were not designed for me, but I emerged with unbreakable friendships forged in resilience.</w:t>
      </w:r>
    </w:p>
    <w:p>
      <w:r>
        <w:rPr>
          <w:sz w:val="22"/>
        </w:rPr>
        <w:t>I was first deployed to Bosnia as part of NATO’s peacekeeping mission. Later, I served in Iraq with 1 Princess of Wales’s Royal Regiment during Operation Telic 4, helping to retrain the Iraqi police force in a dangerous and volatile area. We operated under constant threat. A year before my arrival, six of my Royal Military Police colleagues were killed in Majar al-Kabir. I still remember the fear of that first night in Maysan, travelling in a blacked-out bus and unsure of what lay ahead; the fear of the unknown and of not making it home is one that many serving personnel still face today. We carried out our mission with professionalism and camaraderie—British troops working shoulder to shoulder with brave interpreters, local allies and international partners—but I saw at first hand how overstretched and under-equipped our troops often were compared with our allies. We got on with the job, but we should not have to make do.</w:t>
      </w:r>
    </w:p>
    <w:p>
      <w:r>
        <w:rPr>
          <w:sz w:val="22"/>
        </w:rPr>
        <w:t>Armed Forces Day is not just about parades and flypasts; it marks a time for action. Our service personnel deserve more than warm words. They deserve a fair deal. That is why I am calling for a fair deal commission to overhaul the conditions facing service personnel, veterans and their families. From housing to pay and from diversity to transition support, our service personnel deserve reform. Unfortunately, too many military families still live in substandard accommodation, too many veterans struggle with poor mental health and inadequate support, and too many LGBT+ veterans are still waiting for proper justice and compensation. We were pleased to see the Government accept the Etherton report’s recommendations, but speed is of the essence because many of those affected are elderly or seriously ill.</w:t>
      </w:r>
    </w:p>
    <w:p>
      <w:r>
        <w:rPr>
          <w:sz w:val="22"/>
        </w:rPr>
        <w:t>Women in the armed forces still face unacceptable levels of harassment and misogyny, as the Atherton report revealed. We must do better, and we will push for full implementation of those recommendations.</w:t>
      </w:r>
    </w:p>
    <w:p>
      <w:r>
        <w:rPr>
          <w:sz w:val="22"/>
        </w:rPr>
        <w:t>When it comes to troop numbers, the reality is stark: our armed forces are overstretched and under-resourced. We are calling for a new bonus scheme to help to bring into and keep more new recruits in the British Army, and the expansion of the current rejoining scheme to attract former soldiers to re-enlist.</w:t>
      </w:r>
    </w:p>
    <w:p>
      <w:r>
        <w:rPr>
          <w:sz w:val="22"/>
        </w:rPr>
        <w:t>I left the Army earlier than I planned. Like many servicewomen, I was forced to choose between motherhood and military service. There was no support, no nursery and no flexible career path. Those are the real barriers that drive people out of uniform, and the military lose many experienced people. We must change that. If we want to recruit and retain the best, we need to support families. The Liberal Democrats would create a one-stop shop for military families to access housing, education, healthcare and career support.</w:t>
      </w:r>
    </w:p>
    <w:p>
      <w:r>
        <w:rPr>
          <w:sz w:val="22"/>
        </w:rPr>
        <w:t>I am proud of my constituency’s military history. Langley Vale was once a world war one training camp for more than 8,000 soldiers, and it is now a place of reflection. Our local Royal Engineers, the 135 Geographic Squadron, recently celebrated 75 years of proud service, marching with bayonets fixed through Ewell.</w:t>
      </w:r>
    </w:p>
    <w:p>
      <w:r>
        <w:rPr>
          <w:sz w:val="22"/>
        </w:rPr>
        <w:t>In this volatile and uncertain time, let us honour the legacy of our service personnel not just in ceremony, but in policy. Let us make Armed Forces Day a starting point for serious change.</w:t>
      </w:r>
    </w:p>
    <w:p/>
    <w:p>
      <w:r>
        <w:rPr>
          <w:b/>
          <w:color w:val="1A4A6E"/>
          <w:sz w:val="22"/>
        </w:rPr>
        <w:t>Steve Yemm (Lab)</w:t>
      </w:r>
    </w:p>
    <w:p>
      <w:r>
        <w:rPr>
          <w:sz w:val="22"/>
        </w:rPr>
        <w:t>It is a great privilege to speak today to mark Armed Forces Day 2025—a moment for our country to show its deep and enduring gratitude to all the men and women who serve and have served in our armed forces. Their service underpins our national security, our values and our way of life. Whether it is on the frontline or behind the scenes, at home or abroad, those individuals commit themselves fully to something far greater than themselves, and they do so not for recognition but out of duty.</w:t>
      </w:r>
    </w:p>
    <w:p>
      <w:r>
        <w:rPr>
          <w:sz w:val="22"/>
        </w:rPr>
        <w:t>Since becoming the Member of Parliament for Mansfield, I have had the opportunity to meet veterans, serving personnel and their families. I have seen at first hand the strength of character, discipline and resilience that military life builds. It is clear that those who serve bring with them skills that enrich every part of our society once they return to civilian life, but we must be honest about the reality that many of them face after service.</w:t>
      </w:r>
    </w:p>
    <w:p>
      <w:r>
        <w:rPr>
          <w:sz w:val="22"/>
        </w:rPr>
        <w:t>By its very nature, military life is unique. It often means frequent moves, long separations from family and sudden transitions. Although the vast majority of veterans make successful moves into civilian life, there are still far too many who encounter disadvantage, whether in housing, employment, access to healthcare or mental health services and so forth.</w:t>
      </w:r>
    </w:p>
    <w:p/>
    <w:p>
      <w:r>
        <w:rPr>
          <w:b/>
          <w:color w:val="1A4A6E"/>
          <w:sz w:val="22"/>
        </w:rPr>
        <w:t>Calvin Bailey</w:t>
      </w:r>
    </w:p>
    <w:p>
      <w:r>
        <w:rPr>
          <w:sz w:val="22"/>
        </w:rPr>
        <w:t>I served for 25 years. At times—for almost 10 years at a stretch—I had month-on, month-off deployments, where I was away from my family. During this Armed Forces Week, we must remember, give praise to and celebrate our armed forces families, who, as my hon. Friend describes, suffer unseen pressure and burden.</w:t>
      </w:r>
    </w:p>
    <w:p/>
    <w:p>
      <w:r>
        <w:rPr>
          <w:b/>
          <w:color w:val="1A4A6E"/>
          <w:sz w:val="22"/>
        </w:rPr>
        <w:t>Steve Yemm</w:t>
      </w:r>
    </w:p>
    <w:p>
      <w:r>
        <w:rPr>
          <w:sz w:val="22"/>
        </w:rPr>
        <w:t>I thank my hon. Friend for his intervention. Certainly, when I speak to the families of serving personnel in Mansfield, that subject is always very close to the top of the conversation. It is very important to recognise those issues, and it is for those reasons that it is so important that we recognise the armed forces covenant—our collective promise across government, society and public services that those who serve should not be disadvantaged by virtue of their service. That is not just a principle; it is important that it be recognised in law, but the covenant can be effective only if those in positions of responsibility understand it and implement it properly.</w:t>
      </w:r>
    </w:p>
    <w:p>
      <w:r>
        <w:rPr>
          <w:sz w:val="22"/>
        </w:rPr>
        <w:t>That is why, earlier this month on 4 June, I was proud to host the first ever all-party parliamentary reception for the armed forces covenant here in Parliament. That event was held in partnership with the Royal British Legion and the Ministry of Defence’s covenant team, who do outstanding work to support veterans and promote awareness. I formally put on record in this House my thanks to the Royal British Legion, and to the Minister for Veterans and People for his attendance at that event. Its aim was really simple: to help Members of the House and their staff members better understand how the covenant operates and the support it provides, and how we can use it to serve our constituents more effectively. I found it very encouraging to see Members from across the House and across the political spectrum in attendance, absolutely united in their belief that no one who serves this country should face barriers when their service comes to an end.</w:t>
      </w:r>
    </w:p>
    <w:p>
      <w:r>
        <w:rPr>
          <w:sz w:val="22"/>
        </w:rPr>
        <w:t>Armed Forces Day and Armed Forces Week are not just about parades and flag-raising, important though those things are; they are really about recognising and reaffirming our commitment to the people who defend our freedom day after day. As we rightly thank our armed forces today, let us recommit ourselves in this House to ensuring that their support is matched by our support, that their sacrifice is never met with silence, and that their families are never left behind. Let us move forward on this day, not just with gratitude but with purpose.</w:t>
      </w:r>
    </w:p>
    <w:p/>
    <w:p>
      <w:r>
        <w:rPr>
          <w:b/>
          <w:color w:val="1A4A6E"/>
          <w:sz w:val="22"/>
        </w:rPr>
        <w:t>David Davis (Con)</w:t>
      </w:r>
    </w:p>
    <w:p>
      <w:r>
        <w:rPr>
          <w:sz w:val="22"/>
        </w:rPr>
        <w:t>It is an honour to speak today ahead of Armed Forces Day—a day not just of pageantry, as the hon. Member for Mansfield (Steve Yemm) said, but of principle. I congratulate the Government on reinstating the pageantry as well—it is a good thing. It is a day to recognise the men and women who serve, or who have served, in His Majesty’s armed forces: the quiet professionals who carry the weight of our security, often in silence and too often without thanks. As we have heard, we owe them and their families a debt of gratitude that we can never really pay, but gratitude alone is not enough. As the Minister said, only a quarter of veterans feel that their service is properly recognised, and there is a reason for that. I will speak plainly about it, and I hope the Minister will not take it as partisan. I hope he will take what I have to say, in what will be a difficult five minutes of listening for him, as a call for action and assistance—or, if he likes, a call for help.</w:t>
      </w:r>
    </w:p>
    <w:p>
      <w:r>
        <w:rPr>
          <w:sz w:val="22"/>
        </w:rPr>
        <w:t>As my right hon. Friend the Member for Rayleigh and Wickford (Mr Francois) said, there is a shadow that hangs over our armed forces: the political and legal vendetta targeting the veterans of Operation Banner in Northern Ireland. Those men answered their country’s call in one of our country’s darkest hours. Without hesitation, they stood between the innocent and the terrorists, often literally—they were often in the way of the bullets. Now, decades later, they are treated not as heroes but as suspects. The frankly inadequately informed inquest into the SAS-IRA conflict at Clonoe is just one incident in which elderly veterans are being persecuted; there will be many more.</w:t>
      </w:r>
    </w:p>
    <w:p>
      <w:r>
        <w:rPr>
          <w:sz w:val="22"/>
        </w:rPr>
        <w:t>We should never forget that terrorists killed 722 British soldiers during the troubles. The people who carried out those murders have effectively been exonerated by the British state. I do not blame the state for that—it was necessary at the time—but today, we witness a legal crusade against the men who risked everything in the service of peace. This is not justice; it is an attempt to rewrite history. It is prosecution driven by politics, not facts. While the killers walk free, authorities hound the soldiers who stopped them from killing and treat those soldiers like criminals. The legacy Act—forgive my shorthand —was designed to put an end to this travesty. For their own reasons, the Government have decided to repeal that Act, but if they do not properly replace it with effective legislation, they will hand the initiative back to those who spent decades glorifying violence. I hope the Minister will pay attention to every detail of the paragraph I have just spoken, because it is important.</w:t>
      </w:r>
    </w:p>
    <w:p>
      <w:r>
        <w:rPr>
          <w:sz w:val="22"/>
        </w:rPr>
        <w:t>The Government must decide whose side they are on in this exercise. Our veterans, who are now in their 70s or even older, deserve peace in retirement, not a knock on the door and questions about battles they fought to defend the public half a lifetime ago. Those battles were fought under orders, under supervision and under yellow card rules, and immediately afterwards, everybody faced close judicial examination of their behaviour to ensure they had obeyed the law in every respect. To refer back to the speech made by the hon. Member for Stockton North (Chris McDonald), the military police were often involved in those investigations—it did not always make them popular, but it was a necessary part of the process. Not one of the conditions I have described applied to the psychopathic murderers those soldiers were up against.</w:t>
      </w:r>
    </w:p>
    <w:p>
      <w:r>
        <w:rPr>
          <w:sz w:val="22"/>
        </w:rPr>
        <w:t>I have repeatedly asked the Government to end this shameful campaign of retrospective injustice, and I will continue to ask until I get a meaningful answer and a resolution to this running sore of injustice. That is why I support the petition that my right hon. Friend the Member for Rayleigh and Wickford referred to, with its 145,000 signatures—an astonishing number in such a short time. However, this is just the start. This issue is not just massively important to our veterans; if this rewriting of history succeeds, this weapon of lawfare can be used against soldiers in any future conflict, destroying the effectiveness of our troops in future operations.</w:t>
      </w:r>
    </w:p>
    <w:p>
      <w:r>
        <w:rPr>
          <w:sz w:val="22"/>
        </w:rPr>
        <w:t>This morning’s edition of the Daily Mail carried a powerful headline announcing the start of a campaign to highlight that very problem. When we look at that headline, though, we should remember that this is not just about our special forces; it is about the whole of the armed forces. There are at least 20 inquests into actions by Government agencies and forces that could potentially be restarted by the Government after the end of the legacy legislation. Only a minority of those inquests are about special forces; most are about conventional forces, or about the Royal Ulster Constabulary or the Ulster Defence Regiment.</w:t>
      </w:r>
    </w:p>
    <w:p>
      <w:r>
        <w:rPr>
          <w:sz w:val="22"/>
        </w:rPr>
        <w:t>If we continue down this path, not only will we betray our past; we will jeopardise our future. This campaign of persecution sends a chilling message to the next generation: “Serve your country, risk your life, and face prosecution in your old age.” Why would any young man or woman sign up for that? The truth is that many will not. I know that the Minister referred to better recruitment and retention figures, but that will not last if this battle is lost by the British state.</w:t>
      </w:r>
    </w:p>
    <w:p>
      <w:r>
        <w:rPr>
          <w:sz w:val="22"/>
        </w:rPr>
        <w:t>This challenge has been most high-profile when it has struck at our elite units, such as the Special Air Service, the Special Boat Service and the Special Reconnaissance Regiment—the Det, as it was once known—but it applies to every rifleman, soldier and member of the military who carries and wields a weapon in defence of his country. Those soldiers, who operate in conditions of extreme danger and uncertainty, are required to make impossible decisions at great speed while under fire, or in terror of being under fire. They expect neither recognition nor reward, but just one thing: the support of their Government. We expect our soldiers to put their lives on the line for our country, but why would they do that if their country will abandon them after their service? Instead, they face doubt—doubt that creeps into the field, into the command and into mission planning.</w:t>
      </w:r>
    </w:p>
    <w:p>
      <w:r>
        <w:rPr>
          <w:sz w:val="22"/>
        </w:rPr>
        <w:t>If soldiers must weigh every trigger pull against a future court case, we cripple their ability to act. What is the point of the armed forces if we render them useless through legal ambiguity? I am the last person to tolerate unnecessary killing or misbehaviour by our troops. Those who were in the House at the time will know of my past campaigns on torture and rendition. I will not stand for that, but we must balance properly the rule of law as it applies to each environment. We already have thought-through rules of lawfare established in the Geneva convention, and that is where we must look first when conducting a war.</w:t>
      </w:r>
    </w:p>
    <w:p>
      <w:r>
        <w:rPr>
          <w:sz w:val="22"/>
        </w:rPr>
        <w:t>From 2005 to 2007, during the operations against al-Qaeda in Iraq, our military achieved, along with the Americans, spectacular results in saving lives. I reiterate that that was about saving lives. In Baghdad, the number of vehicle-borne suicide bombings fell from 100 a month to just one after we engaged. Sectarian assassinations—once rife—all but ceased, care of our military. That was not the work of indiscriminate bombing or division-level assaults; it was achieved through precise, controlled and surgical raids into some of the most hostile environments, generally by elite forces, and backed by careful planning.</w:t>
      </w:r>
    </w:p>
    <w:p>
      <w:r>
        <w:rPr>
          <w:sz w:val="22"/>
        </w:rPr>
        <w:t>The impact was staggering. Even a hostile “Panorama” programme showed that 95% of terrorist neutralisations were captures, not kills. That was under unbelievable circumstances, and thousands of innocent lives were saved. That was a matter not just of operational skill, but of moral discipline. In the midst of close-quarters combat against some of the most dangerous men on earth, our forces showed a restraint few could match.</w:t>
      </w:r>
    </w:p>
    <w:p>
      <w:r>
        <w:rPr>
          <w:sz w:val="22"/>
        </w:rPr>
        <w:t>I have no doubt that mistakes are made from time to time, and those should be answered for, but if we allow our opponents to use lawfare to destroy these capabilities, we are left with blunt instruments—the bomb, the missile and the drone—with which, instead of capturing or killing just the guilty, we kill every innocent civilian on a bus or every guest at a wedding party. Our military has been brilliant at doing the opposite—at being targeted, lawful and effective. Dismantling that capacity would be not only militarily reckless, but a betrayal of the principles that the Minister said we stand for, which distinguish us from those whom we fight.</w:t>
      </w:r>
    </w:p>
    <w:p>
      <w:r>
        <w:rPr>
          <w:sz w:val="22"/>
        </w:rPr>
        <w:t>Let us today do rather more than clap politely at a parade. Let us act. Let us end the relentless hounding of our veterans. Let us give our serving forces the legal protection and political support they deserve. Let us recognise that if we find it difficult to recruit, it is a consequence of a state that too often turns its back on its defenders. This Armed Forces Day, let us make one promise: that no British soldier will ever again be abandoned by the very nation they have so bravely protected.</w:t>
      </w:r>
    </w:p>
    <w:p/>
    <w:p>
      <w:r>
        <w:rPr>
          <w:b/>
          <w:color w:val="1A4A6E"/>
          <w:sz w:val="22"/>
        </w:rPr>
        <w:t>Kirith Entwistle (Lab)</w:t>
      </w:r>
    </w:p>
    <w:p>
      <w:r>
        <w:rPr>
          <w:sz w:val="22"/>
        </w:rPr>
        <w:t>I rise to pay tribute to our armed forces personnel. May I associate myself with the Minister’s remarks? I start by recognising veterans for their past service and their contribution to society. They continue to serve society with their skills and leadership, shaped by their unique military experiences. I also thank our reservists for the extra time they give in supporting our armed forces, and I declare an interest, as I have a husband who is a reservist in the Army. I also thank our cadets and our armed forces families, who make sacrifices in their own way to keep us safe, which must be recognised.</w:t>
      </w:r>
    </w:p>
    <w:p/>
    <w:p>
      <w:r>
        <w:rPr>
          <w:b/>
          <w:color w:val="1A4A6E"/>
          <w:sz w:val="22"/>
        </w:rPr>
        <w:t>Alice Macdonald (Lab/Co-op)</w:t>
      </w:r>
    </w:p>
    <w:p>
      <w:r>
        <w:rPr>
          <w:sz w:val="22"/>
        </w:rPr>
        <w:t>At the weekend, I attended the Royal British Legion Old Catton’s 90th birthday celebration, and I pay tribute to all the volunteers and community groups, as well as our armed forces and veterans. I met cadets from Constitution Hill, Aylsham Road and College Green in Norwich, and what they are learning is phenomenal. Does my hon. Friend agree that we have to back them with support and also back the many volunteers who help make those cadet groups run effectively?</w:t>
      </w:r>
    </w:p>
    <w:p/>
    <w:p>
      <w:r>
        <w:rPr>
          <w:b/>
          <w:color w:val="1A4A6E"/>
          <w:sz w:val="22"/>
        </w:rPr>
        <w:t>Kirith Entwistle</w:t>
      </w:r>
    </w:p>
    <w:p>
      <w:r>
        <w:rPr>
          <w:sz w:val="22"/>
        </w:rPr>
        <w:t>My hon. Friend raises an important point. Our cadets provide a good opportunity for our young people, and they should be supported and backed as much as possible.</w:t>
      </w:r>
    </w:p>
    <w:p>
      <w:r>
        <w:rPr>
          <w:sz w:val="22"/>
        </w:rPr>
        <w:t>I am proud to have attended Monday’s flag-raising ceremony in Victoria Square, in my constituency of Bolton North East. I was proud to see the strong showing of support for our armed forces at that ceremony, where the armed forces flag was raised above Bolton town hall. It will fly there proudly until the end of Armed Forces Day on Saturday. The ceremony was an opportunity to reflect on those who have served and those who are currently serving, especially those deployed overseas and in active service. I was glad to join in celebrations with Jerry Mistry, president of the Royal Artillery Association’s Bolton branch, and also members of the Royal Artillery, such as Gunner Paul Brindle. There are nearly 3,000 veterans in Bolton North East, and Bolton is also home to the 216th Battery of the 103rd Regiment of the Royal Artillery, which is the most northerly sub-unit of the 103rd Regiment, with lineage dating back to 1889.</w:t>
      </w:r>
    </w:p>
    <w:p>
      <w:r>
        <w:rPr>
          <w:sz w:val="22"/>
        </w:rPr>
        <w:t>I am deeply proud of our local military history, but on Monday I also heard concerns from members of the 216th Battery about a lack of funding, particularly around general training, meaning that there is not enough money to progress training levels. I sincerely hope that the Government will look at ways to provide more support on that.</w:t>
      </w:r>
    </w:p>
    <w:p>
      <w:r>
        <w:rPr>
          <w:sz w:val="22"/>
        </w:rPr>
        <w:t>I am also a former employee of the Royal British Legion, and as someone with experience campaigning to improve the lives of our armed forces, I strongly welcome this Government’s commitment to renewing the nation’s contract with those who serve and those who have served. Having worked on raising awareness about the armed forces covenant, I am pleased that this Labour Government recognise its importance in supporting our armed forces communities and that we have committed to enacting it in law. However, what plans do the Minister and his Department have in place to ensure that sufficient funding and budget is in place to implement an extension of the armed forces covenant duty? How do the Government intend to work with different layers of local government and our regional mayors?</w:t>
      </w:r>
    </w:p>
    <w:p>
      <w:r>
        <w:rPr>
          <w:sz w:val="22"/>
        </w:rPr>
        <w:t>As a parent, I welcome plans to expand wraparound childcare to support families deployed overseas, and I was pleased to hear that they will now receive 20 hours a week of funded childcare, saving families around £3,400 a year. I strongly commend the Minister and this Government on broadening support to our armed forces families, because I have experienced at first hand how much they struggle and the unique challenges they face.</w:t>
      </w:r>
    </w:p>
    <w:p/>
    <w:p>
      <w:r>
        <w:rPr>
          <w:b/>
          <w:color w:val="1A4A6E"/>
          <w:sz w:val="22"/>
        </w:rPr>
        <w:t>Olivia Bailey (Lab)</w:t>
      </w:r>
    </w:p>
    <w:p>
      <w:r>
        <w:rPr>
          <w:sz w:val="22"/>
        </w:rPr>
        <w:t>On that point, there are many brave men and women in my constituency who are serving or who have served. I am proud of them and their families, and I thank them for their contribution this Armed Forces Week. My hon. Friend mentioned the Royal British Legion, and I wish to give particular thanks to Tilehurst Royal British Legion in my constituency. It does a fantastic job to support our veterans, particularly Christine Lewendon, the president of the Tilehurst branch. Will my hon. Friend join me in thanking them for all that they do?</w:t>
      </w:r>
    </w:p>
    <w:p/>
    <w:p>
      <w:r>
        <w:rPr>
          <w:b/>
          <w:color w:val="1A4A6E"/>
          <w:sz w:val="22"/>
        </w:rPr>
        <w:t>Kirith Entwistle</w:t>
      </w:r>
    </w:p>
    <w:p>
      <w:r>
        <w:rPr>
          <w:sz w:val="22"/>
        </w:rPr>
        <w:t>I absolutely join my hon. Friend in that. We should pay tribute to the Royal British Legion, its branches and its teams, with all the various support that they provide to our armed forces community.</w:t>
      </w:r>
    </w:p>
    <w:p>
      <w:r>
        <w:rPr>
          <w:sz w:val="22"/>
        </w:rPr>
        <w:t>I am pleased to see that this Government are boosting cadet forces, creating opportunities for 42,000 young people by 2030, because I know how much of a difference that will make to people in my constituency. I also welcome the largest pay rise for the armed forces in more than 20 years, and I am deeply grateful that we are establishing an armed forces commissioner, which is long overdue.</w:t>
      </w:r>
    </w:p>
    <w:p>
      <w:r>
        <w:rPr>
          <w:sz w:val="22"/>
        </w:rPr>
        <w:t>Finally, I will end by reiterating the concerns highlighted by members of the 216th Battery around funding for training. I hope that the Government will look at more ways to provide more support so that we can continue to back up our words with action and help to upskill our vital defence sectors and our armed forces community. I look forward to joining in Armed Forces Day celebrations this Saturday.</w:t>
      </w:r>
    </w:p>
    <w:p/>
    <w:p>
      <w:r>
        <w:rPr>
          <w:b/>
          <w:color w:val="1A4A6E"/>
          <w:sz w:val="22"/>
        </w:rPr>
        <w:t>Ben Obese-Jecty (Con)</w:t>
      </w:r>
    </w:p>
    <w:p>
      <w:r>
        <w:rPr>
          <w:sz w:val="22"/>
        </w:rPr>
        <w:t>I want to speak in the debate today to recognise the contribution of all those who serve in our armed forces and those who stand beside them in support. It is Armed Forces Week, and I will be attending the Huntington Armed Forces Day on Saturday at Sapley playing fields. I pass on my appreciation to Anna Dutton for her efforts in organising the day from a standing start. I also thank Andy Phipps of Cambridgeshire army cadet force for his efforts.</w:t>
      </w:r>
    </w:p>
    <w:p>
      <w:r>
        <w:rPr>
          <w:sz w:val="22"/>
        </w:rPr>
        <w:t>For a region with strong links to the armed forces, it is wonderful that our armed forces personnel and families, both British and American, will have the opportunity to participate locally. I say that as an MP who is very proud to have military bases in his constituency, whether they are British with RAF Wyton, the home of UK defence intelligence, or RAF Molesworth and RAF Alconbury, which are both run by the US air force. We have an extraordinary number of US personnel in and around our villages, which always takes people by surprise when they hear those American accents.</w:t>
      </w:r>
    </w:p>
    <w:p>
      <w:r>
        <w:rPr>
          <w:sz w:val="22"/>
        </w:rPr>
        <w:t>Armed Forces Day is about the recognition and celebration of those young men and women who give up the best years of their lives to serve their nation in a uniform. It is also about those who stand behind them, who sacrifice their time, their careers and their ability to make a home in order to support their partners, mothers and fathers to realise their career ambitions.</w:t>
      </w:r>
    </w:p>
    <w:p>
      <w:r>
        <w:rPr>
          <w:sz w:val="22"/>
        </w:rPr>
        <w:t>I spent the best part of a decade in the Army. Although I rarely, if ever, mention it, it was one of the greatest experiences of my life, particularly now that, through the passage of time, I have all but forgotten how bad some of it actually was. But I did love it, and I do miss it. The camaraderie, the experiences and the opportunities are all unique elements that make being a part of the armed forces so special. You forge bonds with those who serve alongside you, and the unspoken shared experiences allow you to meet a fellow veteran and bond over a shared love of spinning dits. Sadly, it would be inappropriate in this place to recount most of those dits, if not all.</w:t>
      </w:r>
    </w:p>
    <w:p>
      <w:r>
        <w:rPr>
          <w:sz w:val="22"/>
        </w:rPr>
        <w:t>I served in the armed forces during the highest tempo of kinetic operations since the Korean war. It placed a strain on our armed forces, the likes of which we have not seen since. I know that those on the Labour Benches often like to recall that the last time we spent 2.5% of GDP on defence was under the last Labour Government, and the PM even mentioned it in his statement earlier today. What they do not often mention is that that operational tempo just about broke the Army.</w:t>
      </w:r>
    </w:p>
    <w:p>
      <w:r>
        <w:rPr>
          <w:sz w:val="22"/>
        </w:rPr>
        <w:t>I echo the words of the hon. Member for Epsom and Ewell (Helen Maguire): in my experience of serving during the same period, we went through kit and equipment very quickly. With the pace of change that we currently see on operations and in warfare, we would do well to remember—I know the Minister is listening—that we cycled through different types of body armour. In a four-year period, I think we had three different types of body armour and three different types of helmet. We changed our entire camouflage pattern, and we had to bring in urgent operational requests to have vehicles that could withstand roadside bombs. We went from patrolling in berets and enhanced combat body armour in Iraq to patrolling in helmets, and with metal detectors, in Afghanistan only a couple of years later. The pace of change is something that we must consider.</w:t>
      </w:r>
    </w:p>
    <w:p/>
    <w:p>
      <w:r>
        <w:rPr>
          <w:b/>
          <w:color w:val="1A4A6E"/>
          <w:sz w:val="22"/>
        </w:rPr>
        <w:t>Chris McDonald</w:t>
      </w:r>
    </w:p>
    <w:p>
      <w:r>
        <w:rPr>
          <w:sz w:val="22"/>
        </w:rPr>
        <w:t>I hesitate to interrupt what is a marvellous speech and a great testament to the hon. Gentleman’s service, but he mentioned the urgent request for vehicles that could withstand roadside bombs. I thought this might be an appropriate moment to mention that, in response to that, a new type of steel was developed in the UK: ballistic steel, which was invented at the University of Cambridge, developed at our steel research institutes and produced in south Wales. That was a great national response, and it demonstrates the importance of not only our steel industry, but our industry in general, in providing a rapid response to the requirements of those in the field.</w:t>
      </w:r>
    </w:p>
    <w:p/>
    <w:p>
      <w:r>
        <w:rPr>
          <w:b/>
          <w:color w:val="1A4A6E"/>
          <w:sz w:val="22"/>
        </w:rPr>
        <w:t>Ben Obese-Jecty</w:t>
      </w:r>
    </w:p>
    <w:p>
      <w:r>
        <w:rPr>
          <w:sz w:val="22"/>
        </w:rPr>
        <w:t>I concur. Although I do not know anything about the detail of that steel and the armour it provided, it is worth bearing in mind the pace of change and our ability to react. We have heard a lot of talk in recent weeks about the capability that we intend to buy, but we have to remember the old adage, which is so true: no plan ever survives first contact with the enemy. That is probably truer now than it has been for many a year.</w:t>
      </w:r>
    </w:p>
    <w:p>
      <w:r>
        <w:rPr>
          <w:sz w:val="22"/>
        </w:rPr>
        <w:t>We take our armed forces for granted. Although the jingoistic applause, the veterans’ discounts and the “Thank you for your service” is not for us—it is too gauche; we are, after all, British—the flip side is that there is certainly some middle ground to be occupied. We need greater societal recognition of the value of serving and an inculcation that service to one’s nation is something to be proud of, something to aspire to, and something that benefits not just the country, but the individual.</w:t>
      </w:r>
    </w:p>
    <w:p>
      <w:r>
        <w:rPr>
          <w:sz w:val="22"/>
        </w:rPr>
        <w:t>We too often look to our armed forces as a default civil emergency force and the first port of call. If there is flooding, we ask them to deliver sandbags. If it is snowing, we ask them to clear the runway at Heathrow. If firefighters go on strike, we ask our armed forces to man the fire trucks. We also ask them to provide security at the Olympics. Even the bin strikes saw the Army brought in to help. Although I appreciate that there is a specific process by which the help of the armed forces is enlisted, I wince whenever I see it activated. We should not need to rely upon a force of barely 100,000 or so available service personnel to cover everything. They should not be the default bailout for Government or local government ineffectiveness.</w:t>
      </w:r>
    </w:p>
    <w:p>
      <w:r>
        <w:rPr>
          <w:sz w:val="22"/>
        </w:rPr>
        <w:t>Our armed forces deserve better. They deserve to be paid properly, so that they do not have to take a pay cut when they are deployed on operations, as was recently explained to me by some of the personnel on NATO operations in Poland; to be housed properly, so that defence contractors do not paint over the mould on the walls because treating it is not on the contractors’ checklist, as I have been informed is happening in service family accommodation in my constituency at the moment; to be posted sympathetically, so that families do not end up split apart if both parents are serving personnel, as I have seen happen to my good friends who are still serving; and to be supported and granted stability, so that service personnel’s children can receive a stable home and education.</w:t>
      </w:r>
    </w:p>
    <w:p>
      <w:r>
        <w:rPr>
          <w:sz w:val="22"/>
        </w:rPr>
        <w:t>I could go on, but the point I am making is that the treatment of our service personnel is not good enough. Frankly, it was not good enough when I served, it was not good enough under the last Government, and I do not think it is good enough now. While I do not doubt the Government’s sentiment, I retain little confidence that the situation will drastically improve, despite the promises. We in this House often stand in this Chamber and wax lyrical about our armed forces, recounting stories of their bravery, courage, commitment and sacrifice. But they are more than just a backdrop for an announcement, and I encourage those of us in this House to remember that.</w:t>
      </w:r>
    </w:p>
    <w:p>
      <w:r>
        <w:rPr>
          <w:sz w:val="22"/>
        </w:rPr>
        <w:t>I will make one light-hearted final point. As we Members of Parliament return to our constituencies this weekend to participate dutifully on Saturday and attend the events and parades, spare a thought for those young men and women. As much as I am sure that they value and appreciate the recognition—I remember this well from my own Army experience—the irony is that the best way we could show how much we value them is by not making them work on a sunny Saturday afternoon in June.</w:t>
      </w:r>
    </w:p>
    <w:p/>
    <w:p>
      <w:r>
        <w:rPr>
          <w:b/>
          <w:color w:val="1A4A6E"/>
          <w:sz w:val="22"/>
        </w:rPr>
        <w:t>Melanie Onn (Lab)</w:t>
      </w:r>
    </w:p>
    <w:p>
      <w:r>
        <w:rPr>
          <w:sz w:val="22"/>
        </w:rPr>
        <w:t>It is with immense pride that I rise today in Armed Forces Week, particularly as the national celebrations are returning to Cleethorpes this weekend. That will be a moment of real honour for our community in Great Grimsby and Cleethorpes, nearly 10 years after the last time we hosted such an event, in 2016—and my, hasn’t a lot happened in those years? To have it return under a Labour Government is an incredibly proud moment.</w:t>
      </w:r>
    </w:p>
    <w:p>
      <w:r>
        <w:rPr>
          <w:sz w:val="22"/>
        </w:rPr>
        <w:t>My constituency may not have garrison towns such as those that my colleagues represent, but our ties to the military run deep and proud. From American GIs camped in Grimsby’s People’s park during the second world war, to the brave men and women who gave everything to their country to support the war effort— including our towns’ fishermen, as well as my great-grandma May and my great aunt Kathleen, who both took roles as wartime wardens in their village of Healing—our towns have long stood shoulder to shoulder with our armed forces.</w:t>
      </w:r>
    </w:p>
    <w:p>
      <w:r>
        <w:rPr>
          <w:sz w:val="22"/>
        </w:rPr>
        <w:t>Those connections continue today, with the 3rd Battalion of the Royal Anglian Regiment, a reserve battalion, operating out of Westward Ho in Grimsby, and training and serving with distinction across our area and further afield. Their commitment really does reflect the values that define our area: resilience, solidarity and service. Every Remembrance Sunday, they open their doors to the whole of the local community in order to provide refreshments to the young cadets—the hon. Member for Huntingdon (Ben Obese-Jecty) just mentioned cadets—who will be out parading this Sunday.</w:t>
      </w:r>
    </w:p>
    <w:p/>
    <w:p>
      <w:r>
        <w:rPr>
          <w:b/>
          <w:color w:val="1A4A6E"/>
          <w:sz w:val="22"/>
        </w:rPr>
        <w:t>Calvin Bailey</w:t>
      </w:r>
    </w:p>
    <w:p>
      <w:r>
        <w:rPr>
          <w:sz w:val="22"/>
        </w:rPr>
        <w:t>We must be very proud of our cadets. I was a cadet myself, and it kept me on the straight and narrow and out of trouble. In my constituency I have two amazing squadrons: 12F, based in Waltham Forest and Leyton; and 241, the best air cadet squadron in the country. Behind them is a corps of volunteers who really do not get the recognition they deserve, and it is really important that we recognise the people who prop up these organisations in our community. Will my hon. Friend join me in recognising their service and commitment?</w:t>
      </w:r>
    </w:p>
    <w:p/>
    <w:p>
      <w:r>
        <w:rPr>
          <w:b/>
          <w:color w:val="1A4A6E"/>
          <w:sz w:val="22"/>
        </w:rPr>
        <w:t>Melanie Onn</w:t>
      </w:r>
    </w:p>
    <w:p>
      <w:r>
        <w:rPr>
          <w:sz w:val="22"/>
        </w:rPr>
        <w:t>My hon. Friend makes an important point. Members have said today that we will not have a future pipeline of young people who want to participate in the armed forces, who already have the training and the discipline, and who understand the lifestyle if we do not have the adults who are prepared to give up their time to support that. It is incredibly time-consuming and takes them away from their families, and it really does show a commitment not only to young people, but to their communities and the armed forces more widely.</w:t>
      </w:r>
    </w:p>
    <w:p/>
    <w:p>
      <w:r>
        <w:rPr>
          <w:b/>
          <w:color w:val="1A4A6E"/>
          <w:sz w:val="22"/>
        </w:rPr>
        <w:t>Sarah Dyke</w:t>
      </w:r>
    </w:p>
    <w:p>
      <w:r>
        <w:rPr>
          <w:sz w:val="22"/>
        </w:rPr>
        <w:t>I, too, participated in my school’s combined cadet service, and we enjoyed many evenings and nights on Salisbury plain in the bitter cold—in fact, they were some of the coldest nights I have ever experienced. Glastonbury and Street sea cadets give youngsters an experience that helps them grow into the people they want to be, in a safe and friendly environment. It gives them confidence, friendship and leadership skills to help them launch well into life. Will the hon. Lady join me in celebrating groups such as Glastonbury and Street sea cadets, and thank them for all the amazing work they do?</w:t>
      </w:r>
    </w:p>
    <w:p/>
    <w:p>
      <w:r>
        <w:rPr>
          <w:b/>
          <w:color w:val="1A4A6E"/>
          <w:sz w:val="22"/>
        </w:rPr>
        <w:t>Melanie Onn</w:t>
      </w:r>
    </w:p>
    <w:p>
      <w:r>
        <w:rPr>
          <w:sz w:val="22"/>
        </w:rPr>
        <w:t>I am very happy to do as the hon. Lady asks. All the organisations working with young people do an amazing job. The fact that the young people involved show up and commit themselves is testament to their resilience, and to their belief that they can achieve. They are putting time and effort into preparing themselves for their future.</w:t>
      </w:r>
    </w:p>
    <w:p>
      <w:r>
        <w:rPr>
          <w:sz w:val="22"/>
        </w:rPr>
        <w:t>The Westward Ho barracks opens its doors to our local community every year, providing hot food and drinks. It is a place for families to come to, and for everyone to get together and reflect on the day. It provides a little bit of community spirit, connection and conversation on a very important day in our constituency. We regularly see hundreds of people lining the streets as the procession goes from the minster to the memorial near the Grimsby Institute.</w:t>
      </w:r>
    </w:p>
    <w:p>
      <w:r>
        <w:rPr>
          <w:sz w:val="22"/>
        </w:rPr>
        <w:t>This year, as Cleethorpes hosts the national Armed Forces Day event—I do not want to keep saying it, but we are hosting the national event this year, and are very pleased to do so—we will be celebrating not only our nation’s servicemen and women, but the economic and cultural boost that the event will bring to our area. I have to pay tribute to our local armed forces events team. They are volunteers, and they work tirelessly at any event related to our armed forces. They are always there, and they will be working incredibly hard right down to the wire. I am absolutely sure that they will not have the opportunity to enjoy any of the events on Saturday, because they will be so busy making sure that everything is running smoothly, and that those participating and coming from outside the area to make this a grand celebration have everything they need. It will be a moment for our businesses and our tourism sector. Above all, it is about our people, and we will welcome those from around the country who will come to this national event and line the streets to give thanks to our servicemen and women.</w:t>
      </w:r>
    </w:p>
    <w:p>
      <w:r>
        <w:rPr>
          <w:sz w:val="22"/>
        </w:rPr>
        <w:t>Only recently, I had the pleasure of welcoming students from the uniformed services course at Grimsby Institute, who came into Parliament and the education centre. These young people are preparing for careers across the police, the fire service, the armed forces and the emergency response services. Their enthusiasm and discipline were a reminder that the future of our uniformed services is in good hands. They are the next chapter in our proud tradition of service, and I was very pleased to have them here.</w:t>
      </w:r>
    </w:p>
    <w:p>
      <w:r>
        <w:rPr>
          <w:sz w:val="22"/>
        </w:rPr>
        <w:t>We also have some excellent community groups. The armed forces events team have turned an old local authority building called the Knoll into a centre for signposting for veterans. It provides signposting for any kind of mental health support, housing support, or welfare and benefits advice. It is a really nice, relaxed environment, with space for veterans to have a coffee, and there are professionals to signpost them and provide additional support.</w:t>
      </w:r>
    </w:p>
    <w:p>
      <w:r>
        <w:rPr>
          <w:sz w:val="22"/>
        </w:rPr>
        <w:t>We have another brilliant grassroots group called NEL4Heroes, which is run voluntarily by ex-servicemen and women. It brings people together through food and drink, and other activities, and it really helps people who have left the services—sometimes recently, sometimes many years ago—who are finding life a little bit difficult or find themselves in a challenging situation. There is a pride that comes with service, but sometimes that pride means that people do not wish to access the help available to them. NEL4Heroes is a brilliant group that informally builds relationships and ties, and provides support. It encourages people not to feel embarrassed about requiring additional support for a period of time, and it helps them to access it. I congratulate the group on that work.</w:t>
      </w:r>
    </w:p>
    <w:p>
      <w:r>
        <w:rPr>
          <w:sz w:val="22"/>
        </w:rPr>
        <w:t>Our town’s military history runs deep and has lasting connections to our European allies. After the second world war, the Carpathian Lancers, a Polish regiment unable to return home due to the Soviet occupation, made Weelsby Woods their home. In their honour, a plaque and a wooden sculpture of their bear mascot, Wojtek, stands in the park as a tribute to their service and to the many who settled in Grimsby in 1947. I wanted to mention that, because when I was growing up, my great aunt and her mother, my great-grandmother, welcomed into their house one of those Polish servicemen, so I grew up with him, and he lived as a lodger with our family for 50 years until he passed away. I want to remember Michek Włodarczak, because he was a big part of our family’s life. I am sorry—</w:t>
      </w:r>
    </w:p>
    <w:p/>
    <w:p>
      <w:r>
        <w:rPr>
          <w:b/>
          <w:color w:val="1A4A6E"/>
          <w:sz w:val="22"/>
        </w:rPr>
        <w:t>John Slinger</w:t>
      </w:r>
    </w:p>
    <w:p>
      <w:r>
        <w:rPr>
          <w:sz w:val="22"/>
        </w:rPr>
        <w:t>In my hon. Friend’s very powerful and moving speech, she has spoken about the efforts of the entire community. The right hon. Member for Rayleigh and Wickford (Mr Francois) talked about the importance of the national endeavour to remember those who have served, and those who continue to serve, irrespective of party. In that spirit, I would like to put on record that former Conservative councillor Kathryn Lawrence is doing wonderful work with her team at the Hillmorton branch of the Royal British Legion. I have met her many times and worked with her, and will continue to do so. Indeed, I will be taking part in the ceremony on Saturday. It is in that spirit that we should support our armed services.</w:t>
      </w:r>
    </w:p>
    <w:p/>
    <w:p>
      <w:r>
        <w:rPr>
          <w:b/>
          <w:color w:val="1A4A6E"/>
          <w:sz w:val="22"/>
        </w:rPr>
        <w:t>Melanie Onn</w:t>
      </w:r>
    </w:p>
    <w:p>
      <w:r>
        <w:rPr>
          <w:sz w:val="22"/>
        </w:rPr>
        <w:t>I thank my hon. Friend for that intervention, which was particularly timely. There are people who play a big part in our life at different periods; I know that my family are not alone in feeling that.</w:t>
      </w:r>
    </w:p>
    <w:p>
      <w:r>
        <w:rPr>
          <w:sz w:val="22"/>
        </w:rPr>
        <w:t>It would be remiss of me not to pause and remember the Grimsby Chums, the ordinary men from our community who volunteered together, trained together and, in July 1916, faced the horrors of the Somme together. As part of the 101st Brigade in the 34th Division, they stood shoulder to shoulder with battalions from Edinburgh as they launched the first wave of the British assault. At 7.28 am, the Chums advanced into what would become a day of unimaginable loss. Some managed to reach the German trenches, including Second Lieutenant Harold P. Hendin, who, with just five men, reached the enemy’s reserve trench and held out under relentless counter-attack. Of the battalion, 502 fell that day—15 officers and 487 from other ranks—with only two officers returning uninjured and barely 100 men left standing. Their bravery and sacrifice are an enduring legacy of our community’s contribution to peace and freedom.</w:t>
      </w:r>
    </w:p>
    <w:p>
      <w:r>
        <w:rPr>
          <w:sz w:val="22"/>
        </w:rPr>
        <w:t>Our losses are not just from that time. Over the last two decades, we have had a number of other losses from our community, such as Flight Lieutenant Smith, Marine Lance Corporal Ford, Trooper Pearson, Guardsman Major and Sergeant Telford, who should also be recognised.</w:t>
      </w:r>
    </w:p>
    <w:p>
      <w:r>
        <w:rPr>
          <w:sz w:val="22"/>
        </w:rPr>
        <w:t>In that vein, I welcome the commitments from the Government that show their determination to improve the lives and welfare of military serving personnel and their families, and particularly the forces accommodation improvements. Having lived in service accommodation, I can confirm the difference that it makes to have a good-quality home. The properties of some of my friends were not in such a good state. They were bringing up children, but were having to keep on top of some pretty terrible structural issues while their partners or husbands were away on service.</w:t>
      </w:r>
    </w:p>
    <w:p>
      <w:r>
        <w:rPr>
          <w:sz w:val="22"/>
        </w:rPr>
        <w:t>I also acknowledge the additional funds for homeless veterans, which will be invaluable for ex-servicemen and women who become homeless after struggling to adjust and make changes later in their life, and who perhaps feel that their community is not as strong as it was when they were in the forces. Making sure that we have the precision funding to support them is incredibly important.</w:t>
      </w:r>
    </w:p>
    <w:p>
      <w:r>
        <w:rPr>
          <w:sz w:val="22"/>
        </w:rPr>
        <w:t>This weekend, as the Red Arrows fly over Cleethorpes beach, hopefully I can share an ice cream with the Secretary of State, or perhaps a pint; there will be lots of pints drunk this weekend. As our community celebrates with parades and displays of remembrance, we will feel a fierce pride in our past and present, and a sense of unwavering support for our armed services. I know that I speak for everybody in Great Grimsby and Cleethorpes when I say thank you to those who served, who serve now, and who are preparing to serve. Their bravery and sacrifice is written into the soul of our nation, and into the streets, homes and families of our communities. Let us honour them, not just on Saturday, but through the values we champion, the support we offer, and the remembrance we preserve for generations to come.</w:t>
      </w:r>
    </w:p>
    <w:p/>
    <w:p>
      <w:r>
        <w:rPr>
          <w:b/>
          <w:color w:val="1A4A6E"/>
          <w:sz w:val="22"/>
        </w:rPr>
        <w:t>Deputy Speaker</w:t>
      </w:r>
    </w:p>
    <w:p>
      <w:r>
        <w:rPr>
          <w:sz w:val="22"/>
        </w:rPr>
        <w:t>I call the SNP spokesperson.</w:t>
      </w:r>
    </w:p>
    <w:p/>
    <w:p>
      <w:r>
        <w:rPr>
          <w:b/>
          <w:color w:val="1A4A6E"/>
          <w:sz w:val="22"/>
        </w:rPr>
        <w:t>Graham Leadbitter (SNP)</w:t>
      </w:r>
    </w:p>
    <w:p>
      <w:r>
        <w:rPr>
          <w:sz w:val="22"/>
        </w:rPr>
        <w:t>There are many gallant Members in this Chamber, in the Scottish Parliament Chamber back home in Scotland, and in other legislatures of these islands, both national and local—Members who have served in the armed forces with distinction and bravery. I pay tribute to them, and to those family and many friends who have served, and in some cases continue to serve. I hold them in the highest regard for their commitment to protecting the freedoms that we hold dear. That commitment is demonstrated by every rank and in every location where our armed forces operate.</w:t>
      </w:r>
    </w:p>
    <w:p>
      <w:r>
        <w:rPr>
          <w:sz w:val="22"/>
        </w:rPr>
        <w:t>Scotland has a very proud and distinguished military history. Armed Forces Day has become a further focal point of community support for our serving armed forces and our veterans. In my constituency of Moray West, Nairn and Strathspey, there are around 4,500 serving personnel—around 3,000 at RAF Lossiemouth and around 1,500 Army personnel between 39 Engineers at Kinloss and the 3rd Battalion, Royal Regiment of Scotland, the Black Watch, based at Fort George. They are supported by hundreds of Ministry of Defence civilians and military contractors, such as Boeing and BAE Systems, who jointly, with our serving personnel, deliver significant defensive and offensive capabilities for our military system. In addition, there are around 12,000 veterans in my constituency; I believe we have the highest percentage of any constituency in the UK. That reflects the north of Scotland’s very long and distinguished connection with the military. Once we add in immediate family, around one in five people living in Moray West, Nairn and Strathspey have a direct military connection—quite some figure.</w:t>
      </w:r>
    </w:p>
    <w:p>
      <w:r>
        <w:rPr>
          <w:sz w:val="22"/>
        </w:rPr>
        <w:t>It is unsurprising, therefore, that the armed forces in the area are not viewed as a separate or distinct community, but rather as a significant and integrated part of the wider community. As is often the case in the north of Scotland, there is no fanfare, but rather an everyday respect and appreciation of the role of the armed forces embedded in community life. Frankly, it is something that just is. That is important. There is no “us and them”; we are a whole community.</w:t>
      </w:r>
    </w:p>
    <w:p>
      <w:r>
        <w:rPr>
          <w:sz w:val="22"/>
        </w:rPr>
        <w:t>That does not, of course, equate to the armed forces being ignored, as can be readily observed from the significant numbers that turn out, year on year, across the constituency to witness acts of remembrance. I am very pleased that those numbers have grown over the last 25 years very significantly, and show no sign of dropping off. There are military children in most schools in the constituency, and some schools have a very significant percentage of military children. Military charities are well supported in the region, including SSAFA, the RAF Benevolent Fund, Help for Heroes, and Erskine Veterans Charity, which fairly recently opened a very welcoming and well-attended facility in Forres that is providing fantastic support to veterans. They can get together for a chat, or for the more extensive support that Erskine can provide.</w:t>
      </w:r>
    </w:p>
    <w:p>
      <w:r>
        <w:rPr>
          <w:sz w:val="22"/>
        </w:rPr>
        <w:t>The military, including contractors, offers a fantastic range of opportunities to young people in the region, and many take up those opportunities. In my pre-parliamentary life, I spent some four years as leader of Moray council. During that period, we strengthened our role in delivering the armed forces covenant. We worked cross party and across the chamber in the council to do that. That has continued, with cross-party support, and the council achieved the gold standard in the employer recognition scheme. During my time as council leader, I was very pleased to support the developing civic link between the council and HMS Spey, a Royal Navy river class offshore patrol vessel currently operating in the Indo-Pacific, giving the constituency and the wider region really strong links with all three services.</w:t>
      </w:r>
    </w:p>
    <w:p>
      <w:r>
        <w:rPr>
          <w:sz w:val="22"/>
        </w:rPr>
        <w:t>I will touch on some politics. I trust this will be taken in the positive spirit in which I present it. This is not a day for hard politics, but there are some things that could be better for our armed forces. First, on the covenant —I mentioned this earlier to the Minister—I very much welcome proposals to embed the covenant in legislation. There will, no doubt, be challenges associated with that, and financial implications, but it is, in my view, the right thing to do. I look forward to future opportunities to debate embedding the covenant in law.</w:t>
      </w:r>
    </w:p>
    <w:p>
      <w:r>
        <w:rPr>
          <w:sz w:val="22"/>
        </w:rPr>
        <w:t>Secondly, one thing that frustrated me in my council days was comparatively rapid changes in numbers, notably at RAF Lossiemouth, which happened with no financial support to the council. Many councils with military bases, particularly air force bases, are in rural areas with small populations and consequently smaller budgets to operate with. That makes them less agile, because they simply do not have the money available at short notice to make the changes required to deliver services at a bigger scale. Other Members will, I am certain, have similar experiences in areas with significant changes in military numbers. If the MOD were a private developer, it would be contributing substantial sums to support growth in childcare, education and health provision, and a range of other public services. It would also be required to invest in infrastructure, such as improved roads and junctions in the area. The current design of our armed forces and the Government Departments that support them does not lend itself to doing that. This needs serious work.</w:t>
      </w:r>
    </w:p>
    <w:p>
      <w:r>
        <w:rPr>
          <w:sz w:val="22"/>
        </w:rPr>
        <w:t>I am by no means a fan of everything that the US does, but in this regard when significant changes occur to military-related populations there, there is a Government Department that steps up for a period to support local authorities, including with finance, to help smooth changes, with investment in service provision and the local economy. Councils and health boards have to absorb big bumps in demand, and that is frequently easier said than done. We have a welcome opportunity to fix that.</w:t>
      </w:r>
    </w:p>
    <w:p>
      <w:r>
        <w:rPr>
          <w:sz w:val="22"/>
        </w:rPr>
        <w:t>The Department in the US is called the Office of Local Defence Community Co-operation. It used to be known as the Office of Economic Adjustment, but I think that perhaps sounded a bit Orwellian. I would welcome further opportunities to debate this issue to see what progress can be achieved. The team in the US describes its role as helping communities to navigate the impact of Department of Defence actions and programme changes. That is exactly what we need to achieve in the UK, and it is particularly important as we move into an era of significantly increased spend on our armed forces and growth in our base numbers. There will be demand for more dentists, doctors, teachers and wraparound childcare. That puts a lot of pressure on local services and we need to navigate our way through that.</w:t>
      </w:r>
    </w:p>
    <w:p>
      <w:r>
        <w:rPr>
          <w:sz w:val="22"/>
        </w:rPr>
        <w:t>Before I conclude my contribution, I would like to make three specific mentions. First, like a number of Members who have contributed to this debate, I am taking part in the armed forces parliamentary scheme—in my case, the RAF course—which has afforded me many excellent learning opportunities that enable me as a parliamentarian to better understand our armed forces and to more effectively represent constituents with connections to our armed forces. I pay tribute to the Armed Forces Parliamentary Trust, which is behind the excellent scheme, and the military officers who support the scheme here in Parliament, who have given so much time and effort to ensure that the scheme is the effective learning tool for MPs that it is. I commend the scheme to other Members who may be interested in taking it up.</w:t>
      </w:r>
    </w:p>
    <w:p>
      <w:r>
        <w:rPr>
          <w:sz w:val="22"/>
        </w:rPr>
        <w:t>Secondly, it was a real delight to give my constituent Evie Skinner a tour of Parliament earlier this week and to congratulate her in person for her well-deserved win in the Month of the Military Child poetry and art competition, set up by the excellent charity Never Such Innocence. Evie, who has a parent serving in our armed forces, should be really proud of her art piece on the theme of “Memories”, and I hope she and her family enjoyed their time in Westminster.</w:t>
      </w:r>
    </w:p>
    <w:p>
      <w:r>
        <w:rPr>
          <w:sz w:val="22"/>
        </w:rPr>
        <w:t>Finally, this morning, I was pleased to welcome to Parliament several members of the Battlefield Co-ordination Detachment with their associated ground liaison officers, who are based with 1 (Fighter) Squadron at RAF Lossiemouth. The group was led by Lieutenant Colonel Gee Jenner and Captain Ant Butler, who, alongside their colleagues, are developing their understanding of the role of Parliament and the interaction between Parliament and our military services. Achieving that mutual learning is as important to the military as it is to parliamentarians.</w:t>
      </w:r>
    </w:p>
    <w:p>
      <w:r>
        <w:rPr>
          <w:sz w:val="22"/>
        </w:rPr>
        <w:t>It is vital that we continue to support and celebrate the dedication and commitment of our armed forces, and Armed Forces Day affords us the opportunity to do just that.</w:t>
      </w:r>
    </w:p>
    <w:p/>
    <w:p>
      <w:r>
        <w:rPr>
          <w:b/>
          <w:color w:val="1A4A6E"/>
          <w:sz w:val="22"/>
        </w:rPr>
        <w:t>Amanda Martin (Lab)</w:t>
      </w:r>
    </w:p>
    <w:p>
      <w:r>
        <w:rPr>
          <w:sz w:val="22"/>
        </w:rPr>
        <w:t>I associate myself with the Minister’s opening words.</w:t>
      </w:r>
    </w:p>
    <w:p>
      <w:r>
        <w:rPr>
          <w:sz w:val="22"/>
        </w:rPr>
        <w:t>It is a privilege to speak in this debate as both a member of the armed forces parliamentary scheme and the proud Member of Parliament for Portsmouth North, the home of the Royal Navy and a community with deep historic ties to our armed forces. However, for me, this debate is not just about duty—it is personal. I have a son currently serving, as well as several cousins and, indeed, a grandad who wear and wore their uniforms with pride. Like those in so many military families, I know both the pride and sacrifice that service life brings. I have proudly stood on the shoreline waving off ships as they sail out of my city and sail back in—and yes, it is emotional. I thank the Minister for joining me last month as we waved loved ones off on the Prince of Wales. I will be returning again next month.</w:t>
      </w:r>
    </w:p>
    <w:p>
      <w:r>
        <w:rPr>
          <w:sz w:val="22"/>
        </w:rPr>
        <w:t>This Armed Forces Week, we honour not just those in uniform—regulars, reserves and veterans—but the families who stand behind them. Our armed forces are the backbone of our national security, and they are the very best of us. I want to make special mention of the 14th and 15th Battalions and the 16th (Reserve) Battalion, more fondly known in my city as the “Pompey Pals”, and to remember the more than 1,400 who have lost their lives, many going over the top in the battle of the Somme on 3 September 1916. A tribute to the armed forces veterans who did not survive can be found at my football club; their names also adorned our football shirts one season.</w:t>
      </w:r>
    </w:p>
    <w:p>
      <w:r>
        <w:rPr>
          <w:sz w:val="22"/>
        </w:rPr>
        <w:t>After years of neglect and underfunding, I am proud that this Labour Government are turning the page. We delivered the largest pay rise in more than 20 years for our armed forces and, as we heard from the Minister, we are increasing recruitment and have committed £1.5 billion more for military accommodation, tackling years of decay and poor conditions that too many forces families have had to endure. I am proud to have brought the Minister for Veterans and People to Portsmouth to meet residents and armed forces families and to see what can be done with accommodation, and I look forward to this Government changing homes for the better.</w:t>
      </w:r>
    </w:p>
    <w:p>
      <w:r>
        <w:rPr>
          <w:sz w:val="22"/>
        </w:rPr>
        <w:t>We must also look to the future and at boosting the cadet forces, which I am pleased we are looking to increase by 30% by 2030, opening doors to 42,000 more young people from every background to develop the skills, discipline and confidence that service life can bring. I want to mention the Royal Navy Cadets, Royal Marine Cadets, Sea Cadets, Army Cadet Force, Air Cadets and Combined Cadet Force, as well as the teachers at City of Portsmouth college who teach the uniformed protective services BTEC levels 2 and 3, and who do a great job showing our young people that there can be a life in the military.</w:t>
      </w:r>
    </w:p>
    <w:p>
      <w:r>
        <w:rPr>
          <w:sz w:val="22"/>
        </w:rPr>
        <w:t>To ensure those who have served are not forgotten, we are launching Valour, a £50 million programme creating a nationwide network of veteran support centres. I urge Portsmouth city council to sign up to and wholeheartedly embrace this programme, as we have veterans who deserve and need our support. I also look forward to putting the covenant into law and promoting this service to our armed forces and their families, many of whom do not know it exists, so that we can follow best practice across the country and deliver for our people.</w:t>
      </w:r>
    </w:p>
    <w:p>
      <w:r>
        <w:rPr>
          <w:sz w:val="22"/>
        </w:rPr>
        <w:t>We proudly commemorated VE Day in Portsmouth, where it was fantastic to join the residents of Knox Road at their street party. I look forward to joining many other street parties on VJ Day in August.</w:t>
      </w:r>
    </w:p>
    <w:p/>
    <w:p>
      <w:r>
        <w:rPr>
          <w:b/>
          <w:color w:val="1A4A6E"/>
          <w:sz w:val="22"/>
        </w:rPr>
        <w:t>John Milne (LD)</w:t>
      </w:r>
    </w:p>
    <w:p>
      <w:r>
        <w:rPr>
          <w:sz w:val="22"/>
        </w:rPr>
        <w:t>We owe a huge debt of thanks to the whole of the world war two generation, but I would like to pay special tribute to a remarkable local hero from my constituency, Jack Dark, the last surviving member of the Pathfinder squadron. The Pathfinders played a crucial role in world war two, flying ahead of bomber formations to mark targets for attack. To say it was a tough mission is an understatement: Pathfinder crews survived for an average of just six weeks. Against all the odds, Jack will celebrate his 102nd birthday on 11 August—an extraordinary milestone that speaks to his incredible spirit and determination. I am very much looking forward to meeting Jack in person tomorrow, and I hope the hon. Lady will agree that his story is a powerful reminder of the bravery and resilience of all our armed forces.</w:t>
      </w:r>
    </w:p>
    <w:p/>
    <w:p>
      <w:r>
        <w:rPr>
          <w:b/>
          <w:color w:val="1A4A6E"/>
          <w:sz w:val="22"/>
        </w:rPr>
        <w:t>Amanda Martin</w:t>
      </w:r>
    </w:p>
    <w:p>
      <w:r>
        <w:rPr>
          <w:sz w:val="22"/>
        </w:rPr>
        <w:t>I thank the hon. Member for that wonderful intervention and send my best wishes to Jack for his birthday. In remembering that, I would also like to remember John Jenkins—one of our very own veterans from Portsmouth.</w:t>
      </w:r>
    </w:p>
    <w:p>
      <w:r>
        <w:rPr>
          <w:sz w:val="22"/>
        </w:rPr>
        <w:t>In Portsmouth, we also proudly celebrated Armed Forces Day last Saturday, honouring the service and sacrifice of our military community with events across the city. It is a day that I have attended since I was a kid, and it shows our city at its very best. On Monday, we raised the armed forces flag—a visible sign of our respect and support for those who serve and have served—but in my city the armed forces are remembered every day, not just on one day.</w:t>
      </w:r>
    </w:p>
    <w:p>
      <w:r>
        <w:rPr>
          <w:sz w:val="22"/>
        </w:rPr>
        <w:t>I also want to pay tribute to the local charities, veterans’ organisations and community groups in Portsmouth, which work year round to support our armed forces communities. Their dedication and compassion make a real difference. It has been a pleasure to work with them since coming to this place on behalf of my constituents, veterans and their families, and I have been proud to host many of them in this place.</w:t>
      </w:r>
    </w:p>
    <w:p>
      <w:r>
        <w:rPr>
          <w:sz w:val="22"/>
        </w:rPr>
        <w:t>Let us use this week not just to show gratitude, but to rebuild the bond between society and those who serve, and to ensure that our armed forces community is properly respected, supported and championed. Let us also use it to say thank you: to my Olly, to Kate, to Craig, to Kirstin, to Mark and to Jonty, who is currently away on the Prince of Wales—and, indeed, to all who serve and have served. Whether they are serving now, have served or are supporting from home, they all deserve nothing less than our full commitment on their return.</w:t>
      </w:r>
    </w:p>
    <w:p/>
    <w:p>
      <w:r>
        <w:rPr>
          <w:b/>
          <w:color w:val="1A4A6E"/>
          <w:sz w:val="22"/>
        </w:rPr>
        <w:t>Ian Roome (LD)</w:t>
      </w:r>
    </w:p>
    <w:p>
      <w:r>
        <w:rPr>
          <w:sz w:val="22"/>
        </w:rPr>
        <w:t>I welcome the Minister’s opening speech; as a member of the Defence Committee, I look forward to scrutinising the detail of his remarks.</w:t>
      </w:r>
    </w:p>
    <w:p>
      <w:r>
        <w:rPr>
          <w:sz w:val="22"/>
        </w:rPr>
        <w:t>I wish to say a brief word of thanks to the Royal Marines Association, the Royal British Legion, SSAFA, the Veterans Charity and many others that all do good work in my constituency of North Devon, which is home to more than 4,800 veterans across more than 11% of the households. Obviously, North Devon is also home to the Royal Marines Barracks Chivenor and the Commando Logistic Regiment, and has the Royal Marines, the Navy and the Army all stationed there.</w:t>
      </w:r>
    </w:p>
    <w:p>
      <w:r>
        <w:rPr>
          <w:sz w:val="22"/>
        </w:rPr>
        <w:t>Back in January, I spent a day with a wonderful organisation called the Root Cause Project—a community of veterans and serving personnel who meet regularly around the camp fire in the great outdoors of North Devon to look out for each other and to talk. Their message is simple: being able to talk to people with shared life experience is vital to those who have served in uniform, and is good for their mental health.</w:t>
      </w:r>
    </w:p>
    <w:p>
      <w:r>
        <w:rPr>
          <w:sz w:val="22"/>
        </w:rPr>
        <w:t>I know from my time working for SSAFA, the Armed Forces charity, just how important that support structure is. When I left the Royal Air Force in the 1990s, many veterans still found the experience of being out of uniform not just strange but very isolating. I hope that Armed Forces Week continues to bolster our forces community, and shows that we all appreciate the service of those who keep us safe.</w:t>
      </w:r>
    </w:p>
    <w:p>
      <w:r>
        <w:rPr>
          <w:sz w:val="22"/>
        </w:rPr>
        <w:t>Recently, I visited the British Normandy Memorial with fellow parliamentarians, including some in the Chamber today, to lay wreaths in memory of those who gave the ultimate sacrifice. It was a truly moving experience. Officially opened on 6 June 2021 by His Majesty the King as royal patron of the Normandy Memorial Trust, the memorial stands as a powerful tribute to the 22,442 servicemen and women under British command, who lost their lives on D-day and throughout the battle of Normandy in the summer of 1944. I was extremely honoured to meet a veteran of the D-day landings who had just turned 100 years old. He told me that, on that day, he had landed on the beach seven times. When I asked him why, he said it was because he was the pilot of one of the crafts. I thanked him for his service and he recited some memories from that momentous day.</w:t>
      </w:r>
    </w:p>
    <w:p>
      <w:r>
        <w:rPr>
          <w:sz w:val="22"/>
        </w:rPr>
        <w:t>Walking among the stone inscriptions, I was struck by how the memorial brings together the names of individuals from over 30 different countries, all united in sacrifice. Set on a hillside overlooking Gold beach, the site offers a poignant reminder of the scale and diversity of those who fought and fell. That day certainly put a large lump in my throat, just as every remembrance service does.</w:t>
      </w:r>
    </w:p>
    <w:p>
      <w:r>
        <w:rPr>
          <w:sz w:val="22"/>
        </w:rPr>
        <w:t>We recognise that dedication to duty this Armed Forces Week. Most importantly, I hope that veterans and serving personnel know that a support structure is there for them and that they will never be alone.</w:t>
      </w:r>
    </w:p>
    <w:p/>
    <w:p>
      <w:r>
        <w:rPr>
          <w:b/>
          <w:color w:val="1A4A6E"/>
          <w:sz w:val="22"/>
        </w:rPr>
        <w:t>Jas Athwal (Lab)</w:t>
      </w:r>
    </w:p>
    <w:p>
      <w:r>
        <w:rPr>
          <w:sz w:val="22"/>
        </w:rPr>
        <w:t>I thank the Minister for his opening remarks, and I thank colleagues across the Chamber for coming together to commemorate and celebrate the brave men and women who keep us safe.</w:t>
      </w:r>
    </w:p>
    <w:p>
      <w:r>
        <w:rPr>
          <w:sz w:val="22"/>
        </w:rPr>
        <w:t>Before I begin, I note that a Westminster Hall debate was due to take place at around the same time today on the RAF Photographic Reconnaissance Unit, whose intelligence-gathering work of taking a staggering 26 million photographs was vital to the war effort. These men, often unarmed, operated at extreme risk, with a tragic 48% fatality rate. Their bravery and sacrifice was instrumental to our victory. I hope to contribute to that debate when it takes place so that we can rightly honour their role in protecting our freedom.</w:t>
      </w:r>
    </w:p>
    <w:p>
      <w:r>
        <w:rPr>
          <w:sz w:val="22"/>
        </w:rPr>
        <w:t>On Armed Forces Day, I want to focus on the women and men currently protecting our country. Many colleagues have spoken about the uncertain global times that we face. These challenges serve only to sharpen our focus and strengthen our resolve to honour our armed forces.</w:t>
      </w:r>
    </w:p>
    <w:p>
      <w:r>
        <w:rPr>
          <w:sz w:val="22"/>
        </w:rPr>
        <w:t>I have previously shared with the House that while I grew up knowing that my grandfather and great-grandfather had served in the war, I rarely saw their contributions recognised. Armed Forces Day is about changing that. It is about raising the flag for all those on active duty, thanking them for their service, and honouring their decision to put themselves in harm’s way for the rest of us. I take this opportunity to thank the men and women of Ilford whose names are etched in Memorial Hall, which used to be the entrance to the maternity unit of King George hospital in Newbury Park. It is a wonderful idea that they gave their lives so that babies could be born in freedom.</w:t>
      </w:r>
    </w:p>
    <w:p>
      <w:r>
        <w:rPr>
          <w:sz w:val="22"/>
        </w:rPr>
        <w:t>Armed Forces Day is about recognising our armed forces who come from every walk of life and from diverse faiths and backgrounds. Sikhs, Hindus, Muslims, Christians, black, white and Asian—each individual making an incredible contribution to our collective security. If we are serious about supporting our armed forces, we must do more than hold debates to observe commemorative days. We must improve the experience of those serving now, so I am proud of the Prime Minister’s announcement of increased funding today. Improved experience means supporting efforts to make the military more inclusive, more accessible and more responsive to the needs of its personnel.</w:t>
      </w:r>
    </w:p>
    <w:p>
      <w:r>
        <w:rPr>
          <w:sz w:val="22"/>
        </w:rPr>
        <w:t>Groups such as the Defence Sikh Network are doing just that by raising the voices of Sikhs in service and working to ensure that they can serve with dignity and authenticity. In 2022, the Defence Sikh Network spearheaded the introduction of a waterproof, tearproof, camouflage copy of the Nitnem Gutka—a sacred Sikh prayer book—for use in tactical environments. This initiative revived a tradition first seen in world war one, when Sikh soldiers who served under the British Indian Army carried their scriptures with them into battle. For many Sikhs, their decision to join the military is rooted in their faith—in the Sikh principle of protecting those more vulnerable than them. The introduction of these Gutke helped serving Sikhs to maintain the connection between their faith and their duty.</w:t>
      </w:r>
    </w:p>
    <w:p>
      <w:r>
        <w:rPr>
          <w:sz w:val="22"/>
        </w:rPr>
        <w:t>It was not always like that. What comes to mind is the story of a young Oxford graduate, Hardit Singh Malik, in 1916. He was denied entry into the British Royal Flying Corps; he was going to join the French, until his tutor intervened and got him a special dispensation. He flew with great distinction. He fought against the Red Baron and, coming back, survived for 40 miles at low altitude with two bullets in his leg, his plane being shot at more than 400 times. As he himself said,</w:t>
      </w:r>
    </w:p>
    <w:p>
      <w:r>
        <w:rPr>
          <w:sz w:val="22"/>
        </w:rPr>
        <w:t>“My pursuers just did not have the bullet with my name on it.”</w:t>
      </w:r>
    </w:p>
    <w:p>
      <w:r>
        <w:rPr>
          <w:sz w:val="22"/>
        </w:rPr>
        <w:t>These small but meaningful initiatives about the Gutka are made not just on Armed Forces Day but on ordinary days, demonstrating respect for those who serve. On Armed Forces Day, we commemorate the men and women whom we may not see daily—the ones behind the scenes who work tirelessly to keep us safe, like the people in the Plessey factory in Ilford in world war two. We honour those whose names are not always remembered, whose records are lost, like those of the men of the RAF Photographic Reconnaissance Unit, and we reaffirm our commitment to implementing real change. From larger-scale policy initiatives to smaller cultural initiatives, we must make our forces stronger and more inclusive.</w:t>
      </w:r>
    </w:p>
    <w:p/>
    <w:p>
      <w:r>
        <w:rPr>
          <w:b/>
          <w:color w:val="1A4A6E"/>
          <w:sz w:val="22"/>
        </w:rPr>
        <w:t>Rachel Gilmour (LD)</w:t>
      </w:r>
    </w:p>
    <w:p>
      <w:r>
        <w:rPr>
          <w:sz w:val="22"/>
        </w:rPr>
        <w:t>Rather fittingly, this debate comes in the shadow of the NATO summit at The Hague yesterday, with its headline pledge for defence spending to reach 5% of GDP by the midpoint of the next decade. I echo remarks from across the House about how we live in an increasingly volatile world —perhaps more volatile and more unpredictable than at any other point in the post-1945 era of pax Europaea and pax Americana.</w:t>
      </w:r>
    </w:p>
    <w:p>
      <w:r>
        <w:rPr>
          <w:sz w:val="22"/>
        </w:rPr>
        <w:t>We see the bloodiest conflict on European soil since the second world war and death and devastation in the middle east and across Africa, Asia and beyond. In comfort on civvy street, we are perhaps sometimes guilty of forgetting how fragile our freedoms and democracy are, and we forget the threats posed to them. Our values are not guaranteed; they have to be fought for, and we must be reminded of that. We live in an age that is the historical exception, not the norm. Our way of life at home depends on our strength to defend it and how we project ourselves abroad.</w:t>
      </w:r>
    </w:p>
    <w:p>
      <w:r>
        <w:rPr>
          <w:sz w:val="22"/>
        </w:rPr>
        <w:t>We recently celebrated the 80th anniversary of victory in Europe. Just a few generations back, still within the memories of many, this country was engaged in a fight for its very life and survival. We would do well to remember that always. Thankfully, the brave men and women who serve today need no such reminder.</w:t>
      </w:r>
    </w:p>
    <w:p>
      <w:r>
        <w:rPr>
          <w:sz w:val="22"/>
        </w:rPr>
        <w:t>I come from a military family. My late father served in the Royal Naval Reserve. Two of my three brothers have had long careers in His Majesty’s armed forces. Ben is a brigadier in what I still insist on calling the Black Watch. As officer command in Scotland when the late Queen died, he was in charge of making sure that everything went smoothly; I cannot tell you how proud I was of my baby brother Ben when it did. Johnny, now retired, was a lieutenant colonel in the Grenadier Guards. They have dedicated their lives to the service of our country. I assure everybody that their example, and that of every soldier, sailor and airperson, reinforces my knowledge that our military remains in the best of hands. I say, perhaps with a shred of bias, that Britain’s armed forces are still the finest in the world.</w:t>
      </w:r>
    </w:p>
    <w:p>
      <w:r>
        <w:rPr>
          <w:sz w:val="22"/>
        </w:rPr>
        <w:t>I speak with additional pride about my constituency of Tiverton and Minehead, which is home to 4,577 veterans. It is a proud part of the country with a strong military tradition. I take this opportunity to salute the fantastic presence of the Royal British Legion and other veteran organisations in my patch, particularly the wonderful Dunkirk Memorial House at the foot of the Quantock hills and the armed forces breakfast clubs in Minehead and Bishops Lydeard, which provide a sense of community.</w:t>
      </w:r>
    </w:p>
    <w:p>
      <w:r>
        <w:rPr>
          <w:sz w:val="22"/>
        </w:rPr>
        <w:t>Having done lots of pro bono work with the Royal British Legion in a previous life, particularly on PTSD and hearing loss, this is a topic very close to my heart. I am delighted to hear the Minister announce that the armed forces covenant will be included in legislation. It is a national obligation to look after those who have served us. Before I was elected, I had to try and help young RAF veteran Owein and his family, including his young daughter, Autumn, who had just been diagnosed with autism. They had become homeless. If only that legislation had been in place then. I know that my colleague, Councillor Claudette Harrower, who is responsible for the covenant at Mid Devon district council, will endeavour to make sure that the very best has been done. The armed forces covenant is not charity; it is justice.</w:t>
      </w:r>
    </w:p>
    <w:p>
      <w:r>
        <w:rPr>
          <w:sz w:val="22"/>
        </w:rPr>
        <w:t>We must be alive to the recruitment crisis currently bedevilling our armed forces. We must close that gap. I fear, however, that we are not overly helping ourselves in this regard. Allow me to draw attention to the plight of a young constituent of mine, which I suspect is a frustratingly similar story to that of a number of young people up and down the country. In February 2024, she gave up the chance to study A-levels to attend the Lichfield assessment centre, where, in October 2024, she passed the assessment with scores that were exemplary and such that she was accepted into the Intelligence Corps. However, by June of this year—some 16 months later—she still has not been given a start date, and just receives occasional holding communications from military authorities. Meanwhile, she gets by with a series of menial part-time jobs, but has seemingly been left in the lurch by her Army recruiters.</w:t>
      </w:r>
    </w:p>
    <w:p>
      <w:r>
        <w:rPr>
          <w:sz w:val="22"/>
        </w:rPr>
        <w:t>I am not using her name because she has asked me not to, but I will give the Minister her details later in the hope that we can process this matter sooner rather than later. Young people like my constituent, who are prepared to serve their country and so represent the best of their generation, deserve better. Will the Minister comment on that privately? Will the Minister also commit to publishing detailed targets for processing applications, allocating sufficient personnel to the recruitment pipeline and providing all successful candidates with a concrete start date within a reasonable time period?</w:t>
      </w:r>
    </w:p>
    <w:p>
      <w:r>
        <w:rPr>
          <w:sz w:val="22"/>
        </w:rPr>
        <w:t>I want to put on the record that the Veterans Minister was known as a legend when he served in the Royal Marines and, to me, he remains a legend. I can send him an email and receive his response within 48 hours, which is enormously helpful to my constituents, who are the people I serve.</w:t>
      </w:r>
    </w:p>
    <w:p>
      <w:r>
        <w:rPr>
          <w:sz w:val="22"/>
        </w:rPr>
        <w:t>In finishing, I refer to Aleksandr Solzhenitsyn, who said that he was a patriot, but not a nationalist. As I finish my speech, I reiterate his words: I speak as a proud patriot, but never, ever a nationalist.</w:t>
      </w:r>
    </w:p>
    <w:p/>
    <w:p>
      <w:r>
        <w:rPr>
          <w:b/>
          <w:color w:val="1A4A6E"/>
          <w:sz w:val="22"/>
        </w:rPr>
        <w:t>David Reed (Con)</w:t>
      </w:r>
    </w:p>
    <w:p>
      <w:r>
        <w:rPr>
          <w:sz w:val="22"/>
        </w:rPr>
        <w:t>It is both a pleasure and a privilege to close today’s excellent debate on Armed Forces Day. I pay tribute to colleagues across the House for their thoughtful and passionate contributions. I rise on behalf of His Majesty’s loyal Opposition to express our sincere thanks to all those who serve and have served in our armed forces—regulars, reservists, veterans and cadets—and to the families who support them every step of the way.</w:t>
      </w:r>
    </w:p>
    <w:p>
      <w:r>
        <w:rPr>
          <w:sz w:val="22"/>
        </w:rPr>
        <w:t>Armed Forces Week, which began on Monday and culminates this Saturday, 28 June, with Armed Forces Day, is a national moment to say one thing clearly and collectively: thank you. Thank you to those defending the UK and our interests around the world. Our armed forces represent the very best of our country: committed, courageous and professional. They work tirelessly, often in the most challenging conditions, to keep us safe and uphold the values that we share. Today’s debate has been particularly powerful because of the personal reflections shared by so many right hon. and hon. Members.</w:t>
      </w:r>
    </w:p>
    <w:p>
      <w:r>
        <w:rPr>
          <w:sz w:val="22"/>
        </w:rPr>
        <w:t>The hon. Member for Stockton North (Chris McDonald) represents a strong military constituency—one in 20 serves, or has served, in the military. Having watched the hon. Gentleman in defence debates, it is clear to me that he is a passionate advocate for his constituency, with strong military links. He talked about the Royal Military Police, a regiment that plays a vital role that we need to hear more about. I enjoyed hearing about the airborne police officer unit—an interesting skillset that we could potentially see in the Met. He also talked powerfully about his constituents Kate and Rachel, veterans who faced internal adversity because of their gender and sexuality. As he said, rightly, courage does not know any gender or sexuality.</w:t>
      </w:r>
    </w:p>
    <w:p>
      <w:r>
        <w:rPr>
          <w:sz w:val="22"/>
        </w:rPr>
        <w:t>The hon. Member for Mansfield (Steve Yemm) talked strongly about the skills that military people bring to civilian life. Having seen many veterans in my constituency make that transition, I know how many skills they bring. He advocated for more support for them to make that transition, and mentioned the real need for the armed forces covenant to be strengthened. I was glad to hear about the reception he held here recently in support of the covenant, and it would be good to support him in future such endeavours. We must ensure that the sacrifices made by our service personnel are never met with silence, as he says, but with real lasting commitment and action.</w:t>
      </w:r>
    </w:p>
    <w:p>
      <w:r>
        <w:rPr>
          <w:sz w:val="22"/>
        </w:rPr>
        <w:t>I agree with my right hon. and gallant Friend the Member for Goole and Pocklington (David Davis) that gratitude for service is not enough on its own. Only a quarter of veterans believe that service is valued, and I completely agree that that needs to change. He spoke powerfully about Northern Ireland veterans, especially the Special Air Service, a regiment in which he served. He spoke about the injustice that group of special forces soldiers, and others in the military, face from the opening up of domestic legal frameworks. Those veterans were in battles that were fought under orders, under the yellow card legal system and under the view of the Royal Military Police. There were strong legal frameworks surrounding those operations, and my right hon. Friend made the point that those veterans joined up and served our country, but the view is now that they can be prosecuted in later life. That is not right, and I look forward to the issue being debated later this month and, I hope, overturned. The petition on the subject is currently live, and there has been a significant uptick in the numbers signing it in the last few hours.</w:t>
      </w:r>
    </w:p>
    <w:p>
      <w:r>
        <w:rPr>
          <w:sz w:val="22"/>
        </w:rPr>
        <w:t>The hon. Member for Bolton North East (Kirith Entwistle) made remarks about her personal connection to the armed forces, and her husband’s service in the reserves. It was interesting to hear about the 216 Royal Artillery regiment in her constituency and her link to the Royal British Legion. She made a powerful case for greater support for training, and I look forward to the Minister’s response to it. I also echo her support for expanding the cadet programme. I spent many happy years in the air cadets, and I see what value they bring to society and as a pathway for people to join the military. I align myself with her comments.</w:t>
      </w:r>
    </w:p>
    <w:p>
      <w:r>
        <w:rPr>
          <w:sz w:val="22"/>
        </w:rPr>
        <w:t>My hon. and gallant Friend the Member for Huntingdon (Ben Obese-Jecty) was, as ever, a strong advocate and champion for the military units in his constituency. We regularly hear him calling for more support. He served the UK in operations during the global war on terror in Afghanistan and Iraq, and he knows first hand the challenges that come from the evolution of war and the need for kit to keep pace with the evolution of threats. As he rightly said, no plan survives first contact with the enemy, and those words remain as true today as they have ever been. It is crucial that we not only learn the lessons of modern conflicts, but ensure that our armed forces retain a broad range of capabilities to meet the demands of the evolving environments that we may be involved with in the coming years. My hon. Friend also made the fair and timely observation that making our armed forces work on a hot Saturday in late June is perhaps not the best way to honour them.</w:t>
      </w:r>
    </w:p>
    <w:p>
      <w:r>
        <w:rPr>
          <w:sz w:val="22"/>
        </w:rPr>
        <w:t>The hon. Member for Great Grimsby and Cleethorpes (Melanie Onn) rightly highlighted the volunteers who work tirelessly behind the scenes to ensure that our armed forces are commemorated properly. They often miss out on enjoying the events themselves, so I hope that they will find time to relax and enjoy some sunshine with their families. We thank all of them and their grassroots groups for their vital support for these commemorations. She also shared a moving story about her great-aunt and mother, which touched many of us in the Chamber. They welcomed Polish servicemen into their home and they became part of their family nearly 50 years ago, demonstrating how service personnel become deeply woven into our communities and lives. As always, I am sure the Red Arrows will deliver a magnificent display over Cleethorpes this weekend. I hope that she manages to enjoy an ice cream—and hopefully a few beers, too—with the Secretary of State when he is in her constituency this weekend.</w:t>
      </w:r>
    </w:p>
    <w:p>
      <w:r>
        <w:rPr>
          <w:sz w:val="22"/>
        </w:rPr>
        <w:t>The hon. Member for Portsmouth North (Amanda Martin) is the proud mother of serving Royal Navy sailor, Olly, whom she has spoken about many times. She represents a city with a high number of service personnel and veterans—one of the highest in the country—and one of the homes of the Royal Navy. I say that as a Devon MP, and standing opposite the Minister, who represents Devonport. She also raised an interesting point around the protective services BTEC course. I have seen the value of that at first hand in my constituency at Bicton college, and it is interesting to see young people flourish in that environment. Again, just like the cadets, it provides a strong pathway for those who want to go into the military or other protective services.</w:t>
      </w:r>
    </w:p>
    <w:p>
      <w:r>
        <w:rPr>
          <w:sz w:val="22"/>
        </w:rPr>
        <w:t>The hon. Member for North Devon (Ian Roome), again, represents a strong military constituency—4,800 veterans and 11% of households. He has long been a proud advocate for the Royal Marines, with the Commando Logistic Regiment in his constituency. I was impressed to hear about the work he has done with SSAFA, the armed forces charity. It was enjoyable and interesting to go away with him recently on the trip he spoke about to Normandy to see the D-day commemoration. It was particularly poignant to meet the D-day veteran Norman Ashford, who is 100 years old. He was a Royal Marine and, as the hon. Member said, made countless trips up and down on to the beaches that day. I had a great deal of respect for him when I met him and heard his stories.</w:t>
      </w:r>
    </w:p>
    <w:p>
      <w:r>
        <w:rPr>
          <w:sz w:val="22"/>
        </w:rPr>
        <w:t>The hon. Member for Ilford South (Jas Athwal) spoke about the RAF photographic units—tales of derring-do. It is a unit that I have enjoyed learning about as the campaign has been growing, and I look forward to that debate being rescheduled and brought back to the House. He made some interesting points about the contributions of people from all over the world, including the Commonwealth, to our armed forces, and the need to celebrate them this Armed Forces Day. It was interesting to hear about Hardit Malik, the first Indian fighter pilot in world war one with the Royal Flying Corps, fighting against the famous German Red Baron.</w:t>
      </w:r>
    </w:p>
    <w:p>
      <w:r>
        <w:rPr>
          <w:sz w:val="22"/>
        </w:rPr>
        <w:t>Lastly, my near neighbour in the south-west, the hon. Member for Tiverton and Minehead (Rachel Gilmour), has a strong military family, and I have spoken to her many times about her brother’s service. She raises an interesting and important point about the pathway for people who want to join the military. She talked about her constituent trying to join the Intelligence Corps and the waiting time to join being far too long. It would be interesting to discuss whether something can be done to provide concrete start dates.</w:t>
      </w:r>
    </w:p>
    <w:p>
      <w:r>
        <w:rPr>
          <w:sz w:val="22"/>
        </w:rPr>
        <w:t>I, too, speak from personal experience. I am proud to have served in the Royal Marines, and after leaving regular service a decade ago, I was fortunate to continue as a Royal Marine reservist with the Royal Navy parachute display team. It was—to say the least—one of the more unconventional side-gigs in public service, giving me a literal bird’s eye view of Armed Forces Day celebrations. Over several years, I had the privilege of parachuting into national Armed Forces Day events in Guildford, Cleethorpes and Llandudno. From thousands of feet above, seeing the crowds gathered to show their support was genuinely humbling. Although I will admit that, at that height, my primary concern was not so much national pride as avoiding crash-landing into someone’s picnic.</w:t>
      </w:r>
    </w:p>
    <w:p>
      <w:r>
        <w:rPr>
          <w:sz w:val="22"/>
        </w:rPr>
        <w:t>Those kinds of events are not just pageantry, as Members from across the House have said today; they are powerful tools for engagement and recruitment. I have vivid childhood memories of attending large air shows and other military displays, but one personal favourite, and one that I am sure many hon. Members attended, was the royal tournament at Earl’s Court here in London. The Navy’s high-octane field gun competition and the Royal Signals’ famous White Helmets motorcycle display team made a lasting impression on me, and without doubt helped shape my decision to join the military.</w:t>
      </w:r>
    </w:p>
    <w:p>
      <w:r>
        <w:rPr>
          <w:sz w:val="22"/>
        </w:rPr>
        <w:t>As defence spending rises, and as difficult choices are made to support that increase, it will be more important than ever to showcase our armed forces and their capabilities. That visibility ensures public understanding and accountability for where taxpayers’ money is spent.</w:t>
      </w:r>
    </w:p>
    <w:p>
      <w:r>
        <w:rPr>
          <w:sz w:val="22"/>
        </w:rPr>
        <w:t>There is also a broader point. As the national security strategy outlined this week, the threats we face are serious. The possibility of a hostile attack on the UK, which for many decades was seen as unimaginable, is now again within the realm of possibility. A time may come when we must once more defend the things that we hold dear. We must therefore forge a renewed relationship with defence—not seeing it just as a line in the Budget, but recognising it as a fundamental pillar of our national security and resilience.</w:t>
      </w:r>
    </w:p>
    <w:p>
      <w:r>
        <w:rPr>
          <w:sz w:val="22"/>
        </w:rPr>
        <w:t>Armed Forces Day is about more than capability; it is about morale. It is about recognising the extraordinary service of our sailors, soldiers and aviators. Public support matters, as it lifts spirits, strengthens bonds and reminds those in uniform that their country stands firmly behind them. That support must go further than symbolic gestures, as we have heard repeatedly in today’s debate.</w:t>
      </w:r>
    </w:p>
    <w:p>
      <w:r>
        <w:rPr>
          <w:sz w:val="22"/>
        </w:rPr>
        <w:t>The armed forces covenant is a solemn pledge—a year-round commitment from Government, businesses and communities to treat those who serve, and their families, with fairness and respect in everyday life. The message from today’s debate is clear: gratitude must be backed up by action on housing, employment and a dignified transition to civilian life. These are responsibilities we all share.</w:t>
      </w:r>
    </w:p>
    <w:p>
      <w:r>
        <w:rPr>
          <w:sz w:val="22"/>
        </w:rPr>
        <w:t>The Government’s strategic defence review rightly proposes a whole-of-society approach to national defence. It is welcome, and it is necessary. Defence is not just the task of our armed forces; it is a shared civic responsibility. True resilience relies not only on military capability, but on strong institutions, cohesive communities and national unity.</w:t>
      </w:r>
    </w:p>
    <w:p>
      <w:r>
        <w:rPr>
          <w:sz w:val="22"/>
        </w:rPr>
        <w:t>At the heart of that resilience is trust—a social contract between the nation and those who serve it. We must do all we can to honour that trust, which is why we cannot ignore the serious concerns raised by veterans, especially those who served in Northern Ireland. The strength of feeling in that community is real and justified. My right hon. Friend the Member for Goole and Pocklington mentioned that in his speech.</w:t>
      </w:r>
    </w:p>
    <w:p>
      <w:r>
        <w:rPr>
          <w:sz w:val="22"/>
        </w:rPr>
        <w:t>I place on record my thanks to the Minister for Veterans and People, the hon. Member for Birmingham Selly Oak (Al Carns), for his principled support for a judicial review of the Clonoe inquest, and I hope his judgment is actively being sought by his colleagues in the Northern Ireland Office, especially as they reflect on their plans to repeal the Northern Ireland Troubles (Legacy and Reconciliation) Act 2023. Our veterans deserve clarity, compassion and fairness.</w:t>
      </w:r>
    </w:p>
    <w:p>
      <w:r>
        <w:rPr>
          <w:sz w:val="22"/>
        </w:rPr>
        <w:t>The strength of the Royal Navy, the British Army and the Royal Air Force lies not just in firepower or training, but in the character of those who serve. Their dedication, discipline and selflessness are a credit to our country. So let us use this Armed Forces Week not only to reflect, but to renew our commitments to serve those who serve us, to honour those who have worn the uniform, and to ensure that future generations understand the debt we owe.</w:t>
      </w:r>
    </w:p>
    <w:p>
      <w:r>
        <w:rPr>
          <w:sz w:val="22"/>
        </w:rPr>
        <w:t>We are grateful. We are proud. We will remember them. We will support them. And we will thank them.</w:t>
      </w:r>
    </w:p>
    <w:p/>
    <w:p>
      <w:r>
        <w:rPr>
          <w:b/>
          <w:color w:val="1A4A6E"/>
          <w:sz w:val="22"/>
        </w:rPr>
        <w:t>Luke Pollard</w:t>
      </w:r>
    </w:p>
    <w:p>
      <w:r>
        <w:rPr>
          <w:sz w:val="22"/>
        </w:rPr>
        <w:t>Members who had to sit through my opening remarks will be pleased to know that I will not be repeating many of them, but I am keen to pick up on a number of points raised in their speeches, which were so ably summarised by the hon. Member for Exmouth and Exeter East (David Reed). I thank hon. Members for their contributions. At a time when it is easy to take political pot-shots across the Chamber on serious issues, today’s debate has shown that we can come together, cross-party, to support our people, to have a serious debate about the contribution our armed forces make to our national security, and to raise genuine issues of concern with respect and thoughtfulness. Sadly, not as many people will be watching this debate as watch other proceedings in the Chamber, but if did, they would see Parliament working effectively and properly.</w:t>
      </w:r>
    </w:p>
    <w:p/>
    <w:p>
      <w:r>
        <w:rPr>
          <w:b/>
          <w:color w:val="1A4A6E"/>
          <w:sz w:val="22"/>
        </w:rPr>
        <w:t>Francois</w:t>
      </w:r>
    </w:p>
    <w:p>
      <w:r>
        <w:rPr>
          <w:sz w:val="22"/>
        </w:rPr>
        <w:t>In a bipartisan spirit, perhaps the Minister will allow me to relay a brief apology. I promised the Chair of the Defence Committee that I would explain why he and some of the Committee are not here, when ordinarily they would be. They are on an overseas trip directly related to defence business. It would help keep me honest if the Minister allowed me to place that on the record.</w:t>
      </w:r>
    </w:p>
    <w:p/>
    <w:p>
      <w:r>
        <w:rPr>
          <w:b/>
          <w:color w:val="1A4A6E"/>
          <w:sz w:val="22"/>
        </w:rPr>
        <w:t>Luke Pollard</w:t>
      </w:r>
    </w:p>
    <w:p>
      <w:r>
        <w:rPr>
          <w:sz w:val="22"/>
        </w:rPr>
        <w:t>The right hon. Gentleman certainly does not want to offend the Chair of the Defence Committee, so I am glad that he has had the chance to put that on the record.</w:t>
      </w:r>
    </w:p>
    <w:p>
      <w:r>
        <w:rPr>
          <w:sz w:val="22"/>
        </w:rPr>
        <w:t>What I heard in the debate, and what I hope our forces will have heard if they were listening, was not only support for the men and women who serve, and advocacy for the armed forces as a brilliant career choice, but support for improvement to the transition from military life to civilian roles, and support for those who have served in the past; we heard stories of heroism and courage. That makes for a good debate, and I am pleased that a number of Members were able to pick out elements from the strategic defence review. The Government have adopted all 62 recommendations from Lord George Robertson’s report, and we will implement them in full. Further announcements will be made about what we are implementing and how we are taking forward not only the SDR’s recommendations, but its spirit.</w:t>
      </w:r>
    </w:p>
    <w:p>
      <w:r>
        <w:rPr>
          <w:sz w:val="22"/>
        </w:rPr>
        <w:t>As we set a path for increasing defence spending to 2.5% of GDP by April 2027, to 3% in the next Parliament, and to 3.5% by 2035, and for spending 1.5% on resilience and homeland defence over in the same period, I hope there will be plenty of opportunity for Members to make the case that increased defence spending can mean spending not just on kit and equipment, but on our people. I expect that to be heard loud and clear across the House, so that when we hear conversations about renewing military accommodation, we know that there is an increased budget to pay for that work, and when we talk about valuing our people, we know there are above-inflation pay rises for them for the first time in a very long time. That is important.</w:t>
      </w:r>
    </w:p>
    <w:p>
      <w:r>
        <w:rPr>
          <w:sz w:val="22"/>
        </w:rPr>
        <w:t>There is one thing that I will expect to see and hear more about in future debates. We heard lots of mentions of our Army, Navy and Air Force and their traditional roles, but in future debates on the armed forces, I expect that we will hear more mentions of those who work in cyber and the digital defence of our nation. The cyber direct entry pathway that we have opened has been a success, and we look forward to announcing the passing out of the first cohort later this year. The ability for us —the armed forces and people who care about defence—to talk about cyber resilience and protecting our digital infrastructure is just as important as protecting against kinetic and more traditional military threats. Indeed, I expect that in future years there will be more discussion of how we keep our space domain safe.</w:t>
      </w:r>
    </w:p>
    <w:p>
      <w:r>
        <w:rPr>
          <w:sz w:val="22"/>
        </w:rPr>
        <w:t>I am glad that a number of hon. Members were able to talk about their role and participation in the armed forces parliamentary scheme. I am the Minister responsible for that, and I am proud of the way that the scheme has been expanded in the past year. I thank the Armed Forces Parliamentary Trust for its support on that. The scheme is a superb opportunity for parliamentarians who have not served, and for those who have, to experience a different perspective on military life. It allows them to understand what we ask of our people; to listen and learn from them, their deployments and their experiences; and to bring that into the House and improve our work here.</w:t>
      </w:r>
    </w:p>
    <w:p>
      <w:r>
        <w:rPr>
          <w:sz w:val="22"/>
        </w:rPr>
        <w:t>I turn to comments made in the debate. I am glad that the shadow Minister, the right hon. Member for Rayleigh and Wickford (Mr Francois), talked about the Forcer protocol. Indeed, I expect all Members of the House to ask their chief constables whether their police force is going with that. I undertake to do the same for Devon and Cornwall police, as will many of the other Devon MPs, I imagine. There is a real merit in the protocol, so I am grateful to the right hon. Gentleman for bringing it to the House’s attention.</w:t>
      </w:r>
    </w:p>
    <w:p>
      <w:r>
        <w:rPr>
          <w:sz w:val="22"/>
        </w:rPr>
        <w:t>I am proud to be Plymouth’s first ever out MP, and seeing the way that LGBT personnel and veterans are now spoken about in the House fills me with pride. When I was growing up, there were not always the role models or the public debate that enabled folk like me to feel that there was a place in the armed forces for them. The remarks made by my hon. Friend the Member for Stockton North (Chris McDonald) and others were very powerful. He said that courage knows no gender or sexuality, which is absolutely right. We need to build that sentiment into our armed forces as we seek to change the culture, so that everyone is welcome and there is no place for abuse. As we move to warfighting readiness, we need the contribution of people from every background to our armed forces if we are to keep our nation safe.</w:t>
      </w:r>
    </w:p>
    <w:p>
      <w:r>
        <w:rPr>
          <w:sz w:val="22"/>
        </w:rPr>
        <w:t>I am grateful to the hon. Member for Epsom and Ewell (Helen Maguire) for talking about the importance of payments to LGBT veterans. The priority order was established by the Minister for Veterans and People. The initial payments have gone to those over 80 and those who are sadly towards the end of their life, so that we can ensure that those payments are made before they leave this place. We have now established the procedure for paying the larger cohort of people who do not fit into that category, and the Minister for Veterans and People will make further announcements about how we will roll out the payments. We are pleased that the first payments have been made in full to the first cohort.</w:t>
      </w:r>
    </w:p>
    <w:p>
      <w:r>
        <w:rPr>
          <w:sz w:val="22"/>
        </w:rPr>
        <w:t>I agree with the hon. Member for Epsom and Ewell that Armed Forces Day is a starting point for serious change. I believe that change started on 4 July last year, but I take her comments in the spirit in which she made them. It is not enough to talk about change; we have to take action. Hopefully, she and Members from across the House will see the strategic defence review being implemented, the increase in defence spending, the increased pay for our forces, and the housing improvement, all of which will contribute to improvement.</w:t>
      </w:r>
    </w:p>
    <w:p>
      <w:r>
        <w:rPr>
          <w:sz w:val="22"/>
        </w:rPr>
        <w:t>I am grateful to my hon. Friend the Member for Mansfield (Steve Yemm), who spoke about the armed forces covenant being our collective promise, which is exactly right. As we look to put that fully into law, there will need to be a conversation. If I may be cheeky, Madam Deputy Speaker, I point out to right hon. and hon. Members of all parties that questions on our armed forces covenant need not be directed only to the Ministry of Defence. If the covenant is to be effective, we need every Government Department to understand their role in putting the covenant fully into law. The Minister for Veterans and People has been undertaking cross-Government work on that, and I imagine that there will be further such work in due course, as we build towards that legislation.</w:t>
      </w:r>
    </w:p>
    <w:p/>
    <w:p>
      <w:r>
        <w:rPr>
          <w:b/>
          <w:color w:val="1A4A6E"/>
          <w:sz w:val="22"/>
        </w:rPr>
        <w:t>Francois</w:t>
      </w:r>
    </w:p>
    <w:p>
      <w:r>
        <w:rPr>
          <w:sz w:val="22"/>
        </w:rPr>
        <w:t>In the hope that other Government Departments are listening, the Minister might recall that I said in my remarks that at noon today the Northern Ireland veterans petition had just over 145,000 signatures. I looked a few seconds ago, and the figure is now just shy of 148,000. Perhaps people were inspired by the excellent speech by my right hon. Friend the Member for Goole and Pocklington (David Davis). Will the Minister convey to his colleagues in the Northern Ireland Office that we do not want to throw our Northern Ireland veterans to the wolves—and clearly, from this petition, neither do the public?</w:t>
      </w:r>
    </w:p>
    <w:p/>
    <w:p>
      <w:r>
        <w:rPr>
          <w:b/>
          <w:color w:val="1A4A6E"/>
          <w:sz w:val="22"/>
        </w:rPr>
        <w:t>Luke Pollard</w:t>
      </w:r>
    </w:p>
    <w:p>
      <w:r>
        <w:rPr>
          <w:sz w:val="22"/>
        </w:rPr>
        <w:t>I will return to the right hon. Gentleman’s speech, so he will not have to wait long for my response, but first I will deal with some other points.</w:t>
      </w:r>
    </w:p>
    <w:p>
      <w:r>
        <w:rPr>
          <w:sz w:val="22"/>
        </w:rPr>
        <w:t>I am grateful for the speech by my hon. Friend the Member for Great Grimsby and Cleethorpes (Melanie Onn) about the national Armed Forces Day event, which I am pleased to see back. She has a passion for the event and is serious about her community. She also has pride in and a close connection to the folk she mentioned—it was a very powerful speech. I am certain that the ice cream will be on the Secretary of State, especially now that he knows he is going to the event, so she should expect plenty of dairy coming her way.</w:t>
      </w:r>
    </w:p>
    <w:p>
      <w:r>
        <w:rPr>
          <w:sz w:val="22"/>
        </w:rPr>
        <w:t>I thank the hon. Member for Moray West, Nairn and Strathspey (Graham Leadbitter), who spoke about RAF Lossiemouth, the importance of how we base our people and valuing the wider community. I am grateful to him for mentioning HMS Spey; the offshore patrol vessel is doing a superb job in the Indo-Pacific, as is her sister ship HMS Tamar. Their contributions to upholding the international rules-based order and supporting our allies in the region are really important. She is a little ship with a big impact and is really very powerful there, so I am grateful for his comments.</w:t>
      </w:r>
    </w:p>
    <w:p>
      <w:r>
        <w:rPr>
          <w:sz w:val="22"/>
        </w:rPr>
        <w:t>I encourage the hon. Gentleman not to forget the opportunity to talk about resilience spending. He talked about the spending of other Government Departments and councils effectively enabling homeland defence. That is precisely why the spending pledge agreed at the NATO summit was that by 2035, 1.5% of GDP should be spent on homeland defence and other activities that bolster our resilience as a nation. I think he has a strong case to argue on that. NATO will shortly publish the full criteria, setting out what money will come into that, but I believe that the examples he gave are good ones to use in arguing his case, so I encourage him to do that.</w:t>
      </w:r>
    </w:p>
    <w:p>
      <w:r>
        <w:rPr>
          <w:sz w:val="22"/>
        </w:rPr>
        <w:t>My hon. Friend the Member for Portsmouth North (Amanda Martin) and I did indeed wave off HMS Prince of Wales when she left for her deployment to the Indo-Pacific. That was a good opportunity to meet members of her community in Portsmouth. The carrier and the carrier strike group include people from all parts of our country, who are all sailing together, alongside many of our allies, including our Norwegian friends, who have a frigate sailing on the entire deployment. When we celebrate the contribution of our armed forces, let us remember the contribution of our allies to keeping us safe today and in the past.</w:t>
      </w:r>
    </w:p>
    <w:p>
      <w:r>
        <w:rPr>
          <w:sz w:val="22"/>
        </w:rPr>
        <w:t>I am very grateful for the intervention from the hon. Member for Horsham (John Milne), who spoke about Jack Dark’s 102nd birthday. I am also grateful for the remarks from the hon. Member for North Devon (Ian Roome), who spoke about Norman Ashford, a D-day veteran. It is really important that we value and take extra care of those final few folks from the second world war. We must ensure that we capture their stories and retell them, so that they are not forgotten. I am grateful for the contributions of all of them.</w:t>
      </w:r>
    </w:p>
    <w:p>
      <w:r>
        <w:rPr>
          <w:sz w:val="22"/>
        </w:rPr>
        <w:t>My hon. Friend the Member for Ilford South (Jas Athwal) correctly raised the issue of the RAF photographic reconnaissance aircraft. I can report that the Minister for Veterans has indeed met those involved in the campaign, as I suspect nearly every single person in the House has. If there were a public affairs award for best lobbying campaign, this campaign would certainly deserve it. I understand that progress is being made, and that the campaign group met Westminster city council to discuss the issue. The cost of what is being suggested would need to be met by public subscription, and I have no doubt that it would be, so I expect positive progress. There is strong support for recognition of the bravery of the people who undertook these roles in the second world war, and I am grateful to my hon. Friend for raising that issue. I am also grateful to him for giving examples of service personnel who, in recollections of wartime stories, do not always get the attention that they deserve, including those from the Sikh community, who he spoke about.</w:t>
      </w:r>
    </w:p>
    <w:p>
      <w:r>
        <w:rPr>
          <w:sz w:val="22"/>
        </w:rPr>
        <w:t>It is good to have three Front-Bench speakers from Devon; that does not always happen in this place. I am grateful to the hon. Member for Tiverton and Minehead (Rachel Gilmour), who spoke about the contribution that her family made. On the issue of the time of flight, as it is referred to in the Ministry of Defence, that is the time from signing up to attending a training establishment. We inherited a situation in which that time was over a year for some of our services, and that is not acceptable. In July last year, we were losing 84% of people in the process, not because of medical problems or eligibility issues around nationality or criminal records, but simply because the process took too long. That is not acceptable.</w:t>
      </w:r>
    </w:p>
    <w:p>
      <w:r>
        <w:rPr>
          <w:sz w:val="22"/>
        </w:rPr>
        <w:t>I am strongly against the criticism made that our younger generation do not want to serve our nation, because that is not true. Last year, 165,000 people tried to join the British Army, and we hired 9,500 at the end. We lost the vast majority because the process is too long and slow. That is why we are reducing the time of flight. I am very happy to look into the casework matter that the hon. Lady raised if she writes to me. The “10 and 30” policy that I mentioned in my opening remarks should certainly make a difference when rolled out fully across all three services. I will certainly try to discourage the Minister for Veterans and People from reading the transcript of this debate; being regarded as a legend will no doubt boost his humbleness.</w:t>
      </w:r>
    </w:p>
    <w:p>
      <w:r>
        <w:rPr>
          <w:sz w:val="22"/>
        </w:rPr>
        <w:t>I am also grateful to the hon. Member for Exmouth and Exeter East for his concluding remarks, and for his story of nearly crash-landing in someone’s picnic. He did not tell the end of that story, but as he is here in one piece, let us assume that it all went well. I am also grateful for the way in which he summarised the debate.</w:t>
      </w:r>
    </w:p>
    <w:p>
      <w:r>
        <w:rPr>
          <w:sz w:val="22"/>
        </w:rPr>
        <w:t>My hon. Friend the Member for Bolton North East (Kirith Entwistle) raised valid questions from 216 Battery about training levels. We have inherited a situation in which training—for both regular and reserve forces—was often the first casualty of trying to manage in-year budget pressures over a number of years. We are very aware of that within the Ministry of Defence. We are conscious that the increase in defence spend could, in part, make a difference to that, but as we have a number of challenges to deal with, we need to look at the best way of delivering increased training—particularly adventurous training, which is what many of our forces want. I would be very happy to have a further conversation with my hon. Friend, so that she can raise with me the particulars of those issues.</w:t>
      </w:r>
    </w:p>
    <w:p>
      <w:r>
        <w:rPr>
          <w:sz w:val="22"/>
        </w:rPr>
        <w:t>The hon. Member for Huntingdon (Ben Obese-Jecty), between making his speech and coming back, has changed his tie to look more like mine—I am very grateful for that fashion change. His remarks, particularly about the contribution of the US air force bases in his constituency, were a good reminder of the close friendship we have. I was at the US embassy earlier today as part of a conference organised by the Council on Geostrategy, looking at our transatlantic alliance. Our military-to-military co-operation underscores the value of our relationship with our US friends, and I know that America really does value the bases in the UK that it is able to operate from.</w:t>
      </w:r>
    </w:p>
    <w:p>
      <w:r>
        <w:rPr>
          <w:sz w:val="22"/>
        </w:rPr>
        <w:t>I entirely agree with the hon. Member for Huntingdon that our armed forces personnel should be paid properly, housed properly, posted sympathetically and granted stability. That is the intent of many of the changes we are making. On the stability point, I am thinking in particular about where we are with British Army deployments, because Air Force and Navy personnel generally have greater stability than their compatriots in the Army. We are aware of that issue and are looking at it, but I am certain that the hon. Member will be sending me lots of parliamentary questions—possibly before I have even sat down.</w:t>
      </w:r>
    </w:p>
    <w:p>
      <w:r>
        <w:rPr>
          <w:sz w:val="22"/>
        </w:rPr>
        <w:t>Let me turn to the very serious issue raised by the right hon. Member for Goole and Pocklington (David Davis), who spoke about Northern Ireland veterans. He will know—because we have spoken about it a number of times, and he has also spoken with the Secretary of State and the Minister for Veterans—that we on the Government Benches feel very strongly that we need to support our veterans. We are seeking to navigate through that process at the moment. The debate on the petition mentioned by a number of Members will take place on 14 July. I welcome that debate, which will be an opportunity to make the case for those people who served our nation in support of peace in Northern Ireland.</w:t>
      </w:r>
    </w:p>
    <w:p>
      <w:r>
        <w:rPr>
          <w:sz w:val="22"/>
        </w:rPr>
        <w:t>There is more work to be done in this area. After the right hon. Gentleman made his speech, I read the article in the Daily Mail about the launch of the campaign that he referenced. It is certainly true that the Government seek to repeal the current Northern Ireland legacy Act, but what one has to get to the penultimate paragraph of the article to read is that we intend to replace it as well. The right hon. Gentleman chose his wording carefully about how that replacement needs to work.</w:t>
      </w:r>
    </w:p>
    <w:p>
      <w:r>
        <w:rPr>
          <w:sz w:val="22"/>
        </w:rPr>
        <w:t>The current Act is unlawful—it has been found to be so in a number of courts—and it has not prevented some of the things we are seeing at the moment, so we have to find a way forward in this area. The Northern Ireland Office is looking at it at the moment, and we in the Ministry of Defence continue to have conversations with our NIO colleagues—indeed, I think that was the point that the shadow Minister, the right hon. Member for Rayleigh and Wickford, was making in his intervention —and we will continue to do so.</w:t>
      </w:r>
    </w:p>
    <w:p/>
    <w:p>
      <w:r>
        <w:rPr>
          <w:b/>
          <w:color w:val="1A4A6E"/>
          <w:sz w:val="22"/>
        </w:rPr>
        <w:t>Chris McDonald</w:t>
      </w:r>
    </w:p>
    <w:p>
      <w:r>
        <w:rPr>
          <w:sz w:val="22"/>
        </w:rPr>
        <w:t>Coming, as I do, from a constituency in the north-east, let me say that members of our community, of course, served in Northern Ireland for many years, so the issue of Northern Ireland veterans is just as important to those of us on the Government Benches as it is across the whole House. I was in the House on 21 May when the Secretary of State for Northern Ireland said that the Government came into office committed to remedying the failure of the legacy Act. That gave great assurance to me, and I am sure it gave great assurance to veterans in my constituency. Does the Minister agree with the Secretary of State’s comments?</w:t>
      </w:r>
    </w:p>
    <w:p/>
    <w:p>
      <w:r>
        <w:rPr>
          <w:b/>
          <w:color w:val="1A4A6E"/>
          <w:sz w:val="22"/>
        </w:rPr>
        <w:t>Luke Pollard</w:t>
      </w:r>
    </w:p>
    <w:p>
      <w:r>
        <w:rPr>
          <w:sz w:val="22"/>
        </w:rPr>
        <w:t>I entirely agree—there is something that is not right, and it needs to be resolved. I do not doubt the passion that Opposition Members, and indeed those on the Government Benches, feel about this issue. I share that passion. We need to find a solution to this issue that can provide peace of mind as well as the ability to address community concerns. There is a path through, but we need to go carefully to make sure that we are cognisant of all the strong views, but I am certain that will happen. I am also certain that we will continue our conversations outside the Chamber as we work with Northern Ireland Office colleagues, who have the lead in this policy space. I am grateful to the right hon. Member for Goole and Pocklington for raising the issue in this debate.</w:t>
      </w:r>
    </w:p>
    <w:p>
      <w:r>
        <w:rPr>
          <w:sz w:val="22"/>
        </w:rPr>
        <w:t>This has been a good debate for Armed Forces Day. Support comes not just from the Members who can speak in this debate; I am conscious that a number of Members present have been unable to speak, due to the vagaries of parliamentary procedure, including my hon. Friend the Member for Motherwell, Wishaw and Carluke (Pamela Nash), who sits behind me as the Parliamentary Private Secretary to the Secretary of State. She is attending Armed Forces Day events at the Motherwell United Services club on Saturday. My hon. Friend the Member for Wellingborough and Rushden (Gen Kitchen) was the Whip on the Government Benches earlier, and I am conscious that there are Whips on both sides of the House who might not be able to contribute verbally, but who I am certain will be supporting Armed Forces Day events in their constituencies across the country.</w:t>
      </w:r>
    </w:p>
    <w:p>
      <w:r>
        <w:rPr>
          <w:sz w:val="22"/>
        </w:rPr>
        <w:t>We need to ensure that the warm words and well-crafted speeches we have heard today are put into action all year round. It is not enough to have a day where we celebrate our armed forces; we need to recognise their service each and every day. As the nation sees an increasingly uncertain and dangerous world on their TV screens and on their phones, it is the men and women of our armed forces who are at the pointy end of the defence of our nation, but we can all do something to increase the resilience of our defence.</w:t>
      </w:r>
    </w:p>
    <w:p>
      <w:r>
        <w:rPr>
          <w:sz w:val="22"/>
        </w:rPr>
        <w:t>If everyone in the House updated the operating systems on their computers and phones, Britain would be more cyber-secure than it was beforehand. We all can do something. In this place in particular, Members of Parliament from all parts of the House can continue to make the case for our people, for defence families, for investment, for better pay and for better equipment for our forces. That is this Government’s intent, and from the sentiments I have heard from all parts of the House today, we can see that has cross-party support. I thank all hon. and right hon. Members for their contributions, and I wish everyone a successful Armed Forces Day on Saturday.</w:t>
      </w:r>
    </w:p>
    <w:p>
      <w:r>
        <w:rPr>
          <w:sz w:val="22"/>
        </w:rPr>
        <w:t>Question put and agreed to.</w:t>
      </w:r>
    </w:p>
    <w:p>
      <w:r>
        <w:rPr>
          <w:sz w:val="22"/>
        </w:rPr>
        <w:t>Resolved,</w:t>
      </w:r>
    </w:p>
    <w:p>
      <w:r>
        <w:rPr>
          <w:sz w:val="22"/>
        </w:rPr>
        <w:t>That this House has considered Armed Forces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