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Reform White Paper</w:t>
      </w:r>
    </w:p>
    <w:p>
      <w:r>
        <w:rPr>
          <w:sz w:val="20"/>
        </w:rPr>
        <w:t>26 January 2026  ·  Commons  ·  Ministerial Statement</w:t>
      </w:r>
    </w:p>
    <w:p>
      <w:r>
        <w:rPr>
          <w:b/>
        </w:rPr>
        <w:t xml:space="preserve">Policy areas: </w:t>
      </w:r>
      <w:r>
        <w:rPr>
          <w:sz w:val="20"/>
        </w:rPr>
        <w:t>Crime, justice and law, Government and public administration</w:t>
      </w:r>
    </w:p>
    <w:p>
      <w:r>
        <w:rPr>
          <w:b/>
        </w:rPr>
        <w:t xml:space="preserve">Topics: </w:t>
      </w:r>
      <w:r>
        <w:rPr>
          <w:sz w:val="20"/>
        </w:rPr>
        <w:t>everyday crime, national police service, neighbourhood policing, online crime, police reform</w:t>
      </w:r>
    </w:p>
    <w:p>
      <w:r>
        <w:rPr>
          <w:b/>
        </w:rPr>
        <w:t xml:space="preserve">Source: </w:t>
      </w:r>
      <w:r>
        <w:rPr>
          <w:sz w:val="20"/>
        </w:rPr>
        <w:t>https://hansard.parliament.uk/Commons/2026-01-26/debates/1D438294-73B0-4322-9E40-D5EEBD7702ED/PoliceReformWhitePaper</w:t>
      </w:r>
    </w:p>
    <w:p/>
    <w:p>
      <w:r>
        <w:rPr>
          <w:b/>
          <w:color w:val="1A4A6E"/>
          <w:sz w:val="22"/>
        </w:rPr>
        <w:t>Speaker</w:t>
      </w:r>
    </w:p>
    <w:p>
      <w:r>
        <w:rPr>
          <w:sz w:val="22"/>
        </w:rPr>
        <w:t>Before we start, it would be remiss of me not to say to the Home Secretary that although we have a statement now, I watched this all unfold yesterday and over the past few days. Whether it is the FBI or the merging of police forces, it really needs to be brought to the House before it is taken to the media. I say once again to the Home Secretary, who I know is very diligent in the job, that these are not my rules; they are the Prime Minister’s rules. I do not need the Prime Minister ignoring his own rules.</w:t>
      </w:r>
    </w:p>
    <w:p/>
    <w:p>
      <w:r>
        <w:rPr>
          <w:b/>
          <w:color w:val="1A4A6E"/>
          <w:sz w:val="22"/>
        </w:rPr>
        <w:t>Shabana Mahmood (The Secretary of State for the Home Department)</w:t>
      </w:r>
    </w:p>
    <w:p>
      <w:r>
        <w:rPr>
          <w:sz w:val="22"/>
        </w:rPr>
        <w:t>With permission, Mr Speaker, I will make a statement on police reform.</w:t>
      </w:r>
    </w:p>
    <w:p>
      <w:r>
        <w:rPr>
          <w:sz w:val="22"/>
        </w:rPr>
        <w:t>A little less than 200 years ago, speaking at this very Dispatch Box, Sir Robert Peel declared that:</w:t>
      </w:r>
    </w:p>
    <w:p>
      <w:r>
        <w:rPr>
          <w:sz w:val="22"/>
        </w:rPr>
        <w:t>“the time is come, when…we may fairly pronounce that the country has outgrown her police institutions”. —[ Official Report , 28 February 1828; Vol. 18, c. 795.]</w:t>
      </w:r>
    </w:p>
    <w:p>
      <w:r>
        <w:rPr>
          <w:sz w:val="22"/>
        </w:rPr>
        <w:t>Those words could just as well have been spoken today.</w:t>
      </w:r>
    </w:p>
    <w:p>
      <w:r>
        <w:rPr>
          <w:sz w:val="22"/>
        </w:rPr>
        <w:t>Policing is not broken, as some might have us believe. Last year, the police made over three quarters of a million arrests—5% more than the year before. Some of the most serious crimes are now falling, with knife crime down and murder in the capital at its lowest recorded level. However, across the country things feel very different. Communities are facing an epidemic of everyday crime that all too often seems to go unpunished—and criminals know it. Shop theft has risen by 72% since 2010, and phone theft is up 58%. At the same time, in a rapidly changing world, the nature of crime is changing. Criminals—be they drug smugglers, people traffickers or child sexual abusers—are operating online and across borders, with greater sophistication than ever before.</w:t>
      </w:r>
    </w:p>
    <w:p>
      <w:r>
        <w:rPr>
          <w:sz w:val="22"/>
        </w:rPr>
        <w:t>The world has changed dramatically since policing was last fundamentally reformed over 60 years ago. Policing remains the last great unreformed public service. Today, as this Government publish a new policing White Paper, I set out reforms that are long overdue. They define a new model for policing in this country, with local policing that protects our communities and national policing that protects us all.</w:t>
      </w:r>
    </w:p>
    <w:p>
      <w:r>
        <w:rPr>
          <w:sz w:val="22"/>
        </w:rPr>
        <w:t>Since taking office, we have already restored a focus on neighbourhood policing that the last Conservative Government eroded. They pulled bobbies off the beat, and now over half of the public report that they never see police on patrol in their local area. It was a foolish error, because neighbourhood policing works. Across the world, the evidence shows that visible patrols in high-crime areas work. The last Labour Government put more officers on the streets, and confidence in policing hit record levels. The Tories cut them, and confidence fell.</w:t>
      </w:r>
    </w:p>
    <w:p>
      <w:r>
        <w:rPr>
          <w:sz w:val="22"/>
        </w:rPr>
        <w:t>This Government are righting that wrong, with a target of 13,000 more neighbourhood officers by the end of the Parliament, and we have already put 2,400 back on to the beat. We have also introduced the neighbourhood guarantee, so that every community has a named, contactable officer. I also intend to end the distortive “officer maintenance grant” that was introduced by the last Conservative Government, who had to replace the 20,000 police officers lost on their watch. The results were perverse: uniformed officers hired but stuck behind desks, with 12,000 men and women in uniform now working in support roles, including—absurdly—some 250 warranted officers working in human resources. I intend to end that by introducing a neighbourhood policing ringfence, which will ensure that forces are putting uniformed officers where the public want and need them: out in the community, fighting crime on our streets.</w:t>
      </w:r>
    </w:p>
    <w:p>
      <w:r>
        <w:rPr>
          <w:sz w:val="22"/>
        </w:rPr>
        <w:t>However, we must do more. Today, policing happens in the wrong places. We have local forces responsible for national policing, which distracts them from policing their communities. At the same time, we have forces of various shapes and sizes, and quality varies widely force by force. This Government’s reforms will ensure that we have the right policing happening in the right place. That starts with the creation of a new national police service.</w:t>
      </w:r>
    </w:p>
    <w:p>
      <w:r>
        <w:rPr>
          <w:sz w:val="22"/>
        </w:rPr>
        <w:t>At first, the force will set standards and lift administrative tasks off local forces. In time, it will draw in all national crime-fighting responsibilities, including counter-terrorism policing, serious organised crime, and fraud. This will ensure that local forces are no longer distracted by national responsibilities, while at the same time creating an elite national force that is expert at fighting the ever-more sophisticated criminals who are operating nationwide, across our borders, and online.</w:t>
      </w:r>
    </w:p>
    <w:p>
      <w:r>
        <w:rPr>
          <w:sz w:val="22"/>
        </w:rPr>
        <w:t>Alongside the new national force, we will replace the patchwork of 43 local forces that has remained almost unchanged since the Police Act 1964. That model has been straining for decades, and today it is simply not fit for purpose. Our 43 forces are of varying sizes: some have just 1,000 officers, others over 8,000, and the Metropolitan police is 30 times larger than our smallest forces. As a result, some forces are not equipped to handle complex investigations or respond to major incidents.</w:t>
      </w:r>
    </w:p>
    <w:p>
      <w:r>
        <w:rPr>
          <w:sz w:val="22"/>
        </w:rPr>
        <w:t>Meanwhile, the duplication across force headquarters means that money is wasted, drawing resource away from frontline policing. We will introduce a smaller number of regional forces responsible for specialist investigations, including murder, serious sexual offences and public order. Within these forces, we will introduce smaller local policing areas. These will be focused exclusively on local policing, tackling the burglaries, shoplifting and antisocial behaviour that too often go unpunished today. It is vital that we set these new forces up in the right way, so I will soon launch a review to determine the precise number and nature of the new forces. Its work will be completed this summer. Taken together, these reforms will put the right policing in the right place: an elite national force will tackle nationwide crime; regional forces will conduct specialist investigations; and local policing will tackle the epidemic of everyday crime.</w:t>
      </w:r>
    </w:p>
    <w:p>
      <w:r>
        <w:rPr>
          <w:sz w:val="22"/>
        </w:rPr>
        <w:t>Our structures are outdated, and so is our adoption of the tools and technology that could make our policing more effective and more efficient. Criminals are operating in increasingly sophisticated ways, but in policing, in all honesty, our response is mixed. While some forces surge ahead, with the results to show for it, others are fighting crime in a digital age with analogue methods. We will ensure that every force is adopting the latest technology, led out of the new national police service. This will include the largest-ever roll-out of live facial recognition technologies, across England and Wales. We know that this approach works. In London, in just two years, the Metropolitan police has made 1,700 arrests, taking robbers, domestic abusers and rapists off our streets.</w:t>
      </w:r>
    </w:p>
    <w:p>
      <w:r>
        <w:rPr>
          <w:sz w:val="22"/>
        </w:rPr>
        <w:t>When the future arrives, there are always doubters. A hundred years ago, fingerprinting was decried as curtailing our civil liberties, but today we could not imagine policing without it. I have no doubt that the same will prove true of facial recognition technology in the years to come. At the same time, we will launch police.AI, investing a record £115 million in AI and automation to make policing more effective and efficient, stripping admin away to ensure that officer time can be devoted to the human factor that only a police officer can provide.</w:t>
      </w:r>
    </w:p>
    <w:p>
      <w:r>
        <w:rPr>
          <w:sz w:val="22"/>
        </w:rPr>
        <w:t>Common standards apply both to the technology we use and the quality and performance of our officers. We must, and we will, set and maintain the highest standards. We have already introduced new vetting requirements enabling forces to dismiss those who fail vetting checks, alongside a range of measures to lift policing standards. We will introduce a licence to practice for police officers, recognising the professionalism, dedication and duty that comes with the uniform. We must be willing to set clear standards and the performance that we expect within forces, and to hold policing leaders to account for their delivery. Under the last Conservative Government, there was a retreat from the historical role held by Home Secretaries and the Home Office since the days of Peel. That was an error, and this Government will reverse it.</w:t>
      </w:r>
    </w:p>
    <w:p>
      <w:r>
        <w:rPr>
          <w:sz w:val="22"/>
        </w:rPr>
        <w:t>As the old Peelian maxim has it, the police are the public and the public are the police. I consider it essential that the people, through Parliament, can determine what they expect from their forces, so this Government will restore targets for police forces and set minimum standards that forces must abide by. Force performance will be transparent and public, and where performance falls, we will take action. We will create new turnaround teams to go into a force where performance has fallen, and in the most extreme examples of a failure of leadership, I will restore the Home Secretary’s power to fire a chief constable. This vital power was relinquished by the last Conservative Government, who handed it to police and crime commissioners—a position that I consider a failed experiment, despite the best efforts of many excellent PCCs across the country. We will now draw that experiment to an end. Local accountability and governance will remain essential, however, and will continue to be provided by mayoralties or local crime and policing boards.</w:t>
      </w:r>
    </w:p>
    <w:p>
      <w:r>
        <w:rPr>
          <w:sz w:val="22"/>
        </w:rPr>
        <w:t>Taken together, these are, without question, major reforms: a transformation in the structures of our forces, the standards within them, and the means by which they are held to account by the public. These are the most significant changes to how policing works in this country in around 200 years. The world has changed immeasurably since then, but policing has not. We have excellent and brave police officers across the country, and effective and inspiring leaders across many of our forces, but they are operating within an outdated structure, making the job of policing our streets and protecting our country harder than it should be.</w:t>
      </w:r>
    </w:p>
    <w:p>
      <w:r>
        <w:rPr>
          <w:sz w:val="22"/>
        </w:rPr>
        <w:t>I began by quoting Peel’s declaration that</w:t>
      </w:r>
    </w:p>
    <w:p>
      <w:r>
        <w:rPr>
          <w:sz w:val="22"/>
        </w:rPr>
        <w:t>“the country has outgrown her police institutions”.</w:t>
      </w:r>
    </w:p>
    <w:p>
      <w:r>
        <w:rPr>
          <w:sz w:val="22"/>
        </w:rPr>
        <w:t>He went on to argue that the</w:t>
      </w:r>
    </w:p>
    <w:p>
      <w:r>
        <w:rPr>
          <w:sz w:val="22"/>
        </w:rPr>
        <w:t>“safest course will be found to be the introduction of a new mode of protection.” —[ Official Report , 28 February 1828; Vol. 18, c. 795.]</w:t>
      </w:r>
    </w:p>
    <w:p>
      <w:r>
        <w:rPr>
          <w:sz w:val="22"/>
        </w:rPr>
        <w:t>Now, as then, it is time we had the bravery to pursue a new mode of protection and a new model of policing, with the right policing in the right place. That means local forces protecting their communities and national policing that protects us all. That is what this Government will deliver, and I commend this statement to the House.</w:t>
      </w:r>
    </w:p>
    <w:p/>
    <w:p>
      <w:r>
        <w:rPr>
          <w:b/>
          <w:color w:val="1A4A6E"/>
          <w:sz w:val="22"/>
        </w:rPr>
        <w:t>Speaker</w:t>
      </w:r>
    </w:p>
    <w:p>
      <w:r>
        <w:rPr>
          <w:sz w:val="22"/>
        </w:rPr>
        <w:t>You did run slightly over, by over a minute, so I will give a little bit of leeway to the Opposition Front Benchers. I call the shadow Home Secretary.</w:t>
      </w:r>
    </w:p>
    <w:p/>
    <w:p>
      <w:r>
        <w:rPr>
          <w:b/>
          <w:color w:val="1A4A6E"/>
          <w:sz w:val="22"/>
        </w:rPr>
        <w:t>Chris Philp (Con)</w:t>
      </w:r>
    </w:p>
    <w:p>
      <w:r>
        <w:rPr>
          <w:sz w:val="22"/>
        </w:rPr>
        <w:t>I thank the Home Secretary for advance sight of her statement—especially after her busy weekend chairing the national executive committee, which excluded Andy Burnham from returning to Parliament. Anyway, the Home Secretary’s statement— [ Interruption. ] There seems to be some concern from the Benches behind her on that.</w:t>
      </w:r>
    </w:p>
    <w:p>
      <w:r>
        <w:rPr>
          <w:sz w:val="22"/>
        </w:rPr>
        <w:t>The Home Secretary’s statement is striking for what it does not say, because there was no mention—not one word—of her plans for total police officer numbers. The reason for that is simple: total police officer numbers are falling under this Labour Government, as figures due for release later this week will confirm. The last recruitment intake before the election was in March 2024, and there were 149,769 officers in post—the highest number in this country’s history. By the same time the following year, under Labour officer numbers had fallen by over a thousand, and in the current financial year, numbers are falling even further, with the Met alone saying that it will lose a staggering 1,500 officers this financial year.</w:t>
      </w:r>
    </w:p>
    <w:p>
      <w:r>
        <w:rPr>
          <w:sz w:val="22"/>
        </w:rPr>
        <w:t>On officer numbers, the Government are engaged in a con trick. They are transferring officers away from crime investigation, 999 response and other teams into neighbourhood teams, so they can say neighbourhood numbers are going modestly up. But total police officer numbers are falling, so there will be fewer 999 response and investigation officers, response times will be slower and investigations will not be as effective. The Home Secretary can set targets and make announcements, but the fact is she is presiding over falling total police numbers and the public will be less safe as a result.</w:t>
      </w:r>
    </w:p>
    <w:p>
      <w:r>
        <w:rPr>
          <w:sz w:val="22"/>
        </w:rPr>
        <w:t>The Home Secretary has said that she will change the structure of policing. Briefings over the weekend said the reorganisation will be complete in—I had to double check this—2034, nearly a decade away. But we have a crime crisis today. Shoplifting and phone theft are surging under this Government, with shoplifting now at its highest level ever. Knife crime in London is up by 80% under Mayor Sadiq Khan. Women are being let down, too, with sex crimes up by 9%, rape up by 6%, stalking up by 5% and harassment up by 6% under this Labour Government. That requires action today, not in 2034.</w:t>
      </w:r>
    </w:p>
    <w:p>
      <w:r>
        <w:rPr>
          <w:sz w:val="22"/>
        </w:rPr>
        <w:t>The Home Secretary’s plan includes mandating the merger of police forces. Briefings over the weekend suggest a reduction from 43 down to 10 or 12, so a single police force might cover an area from Dover to Milton Keynes or from Penzance to Swindon. Such huge forces will be remote from the communities they serve, and resources will be drawn away from villages and towns towards large cities. The biggest force in the country is the Met, and yet it has the worst crime clear-up rate of any force; it fails to solve 95% of reported crimes. That goes to show that large scale does not automatically deliver better results, and therefore we will oppose the mandated merger of county forces into remote regional mega-forces.</w:t>
      </w:r>
    </w:p>
    <w:p>
      <w:r>
        <w:rPr>
          <w:sz w:val="22"/>
        </w:rPr>
        <w:t>Police forces are warning that Labour’s early prisoner release scheme means more crime and more demands on policing. Most criminals will now be released after serving just one third of their prison sentence, and even rapists will serve only half of theirs. To make things even worse, Labour plans to abolish prison sentences of under one year, so even the most prolific shoplifters will never face jail. That is a recipe for disaster, cooked up by the Home Secretary in her previous role.</w:t>
      </w:r>
    </w:p>
    <w:p>
      <w:r>
        <w:rPr>
          <w:sz w:val="22"/>
        </w:rPr>
        <w:t>We can agree on some things, because the Home Secretary has copied them from us. I am glad that she is continuing the roll-out of artificial intelligence and live facial recognition started under the previous Government —we fully support that. It is right for Home Secretaries to have greater powers to intervene; we announced that policy at our conference last year, and of course we support it. She now says that she will abolish non-crime hate incidents. We need to see the details, but might she explain why Labour voted against that measure when we tabled it as an amendment just last year?</w:t>
      </w:r>
    </w:p>
    <w:p>
      <w:r>
        <w:rPr>
          <w:sz w:val="22"/>
        </w:rPr>
        <w:t>The simple fact is this: total police officer numbers are falling under this Home Secretary’s watch. As a result, 999 response times and crime investigations will suffer. Shoplifting, phone-snatching and sex offences are all rising under this Government. Regional mega-forces will make things worse, not better. Her grand plans will not even be fully implemented until 2034, but action is needed today. These announcements will not make our streets safer this year or next year, and the public will see that rapidly.</w:t>
      </w:r>
    </w:p>
    <w:p/>
    <w:p>
      <w:r>
        <w:rPr>
          <w:b/>
          <w:color w:val="1A4A6E"/>
          <w:sz w:val="22"/>
        </w:rPr>
        <w:t>Shabana Mahmood</w:t>
      </w:r>
    </w:p>
    <w:p>
      <w:r>
        <w:rPr>
          <w:sz w:val="22"/>
        </w:rPr>
        <w:t>Dear me! I will take no lectures on policing from the Conservatives. They had 14 years in government and delivered no meaningful change beyond decimating neighbourhood policing, introducing the failed experiment of police and crime commissioners, and sweeping away meaningful targets to hold our police forces to account.</w:t>
      </w:r>
    </w:p>
    <w:p>
      <w:r>
        <w:rPr>
          <w:sz w:val="22"/>
        </w:rPr>
        <w:t>The shadow Home Secretary complains about non-crime hate incidents. Pray tell, who was in government when they were brought in? He talks about the powers of the Home Secretary. Which Government got rid of them? It was the Conservatives—and not once in all their time in opposition since the general election have they had the gumption to apologise from the Dispatch Box for their appalling track record on policing. Conservative policies saw police numbers slashed by 20,000. They very hastily tried to reverse that measure by bringing back another 20,000 officers, but they did so in a distorted way that meant that 12,000 of those warranted police officers were doing desk jobs. I ask him to read the detail of the White Paper and reconsider whether he wants to stand against everything in it. He cannot possibly believe it a good idea for warranted police officers to do desk jobs; he cannot possibly think it fine for 250 of those officers to be in human resources and 200 in admin support. I cannot believe that even he, with all his lack of attention to detail, thinks that that is a good idea.</w:t>
      </w:r>
    </w:p>
    <w:p>
      <w:r>
        <w:rPr>
          <w:sz w:val="22"/>
        </w:rPr>
        <w:t>I urge the shadow Home Secretary and his Back Benchers to reconsider whether they will stand against the policies unveiled in the White Paper. I urge him to look again carefully at regional police forces. He will have looked at the White Paper, so he knows full well that the regional forces will have local police areas that can concentrate on policing local communities right down to the neighbourhood level. The only reason I am bringing in this new model of policing is to protect neighbourhood policing, which was decimated on the Conservative party’s watch. If he wants to stand against local police areas focused on local communities, and against regional forces dedicated to specialist investigation to ensure that rape and murder cases benefit from exactly the same high standards of service across the country, more fool him. Those measures will result in a better policing model for everyone across our country.</w:t>
      </w:r>
    </w:p>
    <w:p>
      <w:r>
        <w:rPr>
          <w:sz w:val="22"/>
        </w:rPr>
        <w:t>The shadow Home Secretary raises the example of the Met. One thing that Louise Casey found in her 2023 report was that the Met’s national responsibility for counter-terrorism policing—it does counter-terror for everyone across the UK—distracts from its policing of London. These reforms will mean that counter-terror policing, and all other national policing requirements, will sit with the National Police Service, so that the Met and every other force in the country can focus on policing their local areas. I cannot believe that he wants to stand against reforms that deliver better local policing, but that appears to be where the Conservatives are at.</w:t>
      </w:r>
    </w:p>
    <w:p/>
    <w:p>
      <w:r>
        <w:rPr>
          <w:b/>
          <w:color w:val="1A4A6E"/>
          <w:sz w:val="22"/>
        </w:rPr>
        <w:t>Dame Meg Hillier (Lab/Co-op)</w:t>
      </w:r>
    </w:p>
    <w:p>
      <w:r>
        <w:rPr>
          <w:sz w:val="22"/>
        </w:rPr>
        <w:t>I welcome the announcement by the Home Secretary. In London, we have long known that neighbourhood policing is vital. Only yesterday I was in Dalston, where there has been a lot of antisocial behaviour, and people have noticed the extra police on the streets. There has, though, been an issue of abstraction in London, where officers often have to backfill blue light officers or police national demonstrations. How will the Home Secretary plan this process to ensure that that does not happen, and that those teams are dedicated to neighbourhoods?</w:t>
      </w:r>
    </w:p>
    <w:p/>
    <w:p>
      <w:r>
        <w:rPr>
          <w:b/>
          <w:color w:val="1A4A6E"/>
          <w:sz w:val="22"/>
        </w:rPr>
        <w:t>Shabana Mahmood</w:t>
      </w:r>
    </w:p>
    <w:p>
      <w:r>
        <w:rPr>
          <w:sz w:val="22"/>
        </w:rPr>
        <w:t>My hon. Friend is right to say that too many of our police forces are distracted from being able to police their local communities because they are dealing with national level issues, including national issues relating to public order. All those functions will ultimately sit within the new National Police Service, but in the interim I will appoint a special command to deal with public order policing in particular, to ensure consistency of approach across the country.</w:t>
      </w:r>
    </w:p>
    <w:p/>
    <w:p>
      <w:r>
        <w:rPr>
          <w:b/>
          <w:color w:val="1A4A6E"/>
          <w:sz w:val="22"/>
        </w:rPr>
        <w:t>Madam Deputy Speaker</w:t>
      </w:r>
    </w:p>
    <w:p>
      <w:r>
        <w:rPr>
          <w:sz w:val="22"/>
        </w:rPr>
        <w:t>I call Liberal Democrat spokesperson.</w:t>
      </w:r>
    </w:p>
    <w:p/>
    <w:p>
      <w:r>
        <w:rPr>
          <w:b/>
          <w:color w:val="1A4A6E"/>
          <w:sz w:val="22"/>
        </w:rPr>
        <w:t>Max Wilkinson (LD)</w:t>
      </w:r>
    </w:p>
    <w:p>
      <w:r>
        <w:rPr>
          <w:sz w:val="22"/>
        </w:rPr>
        <w:t>After a busy weekend policing Labour leadership rows, the Home Secretary is today in the House to announce reforms to policing. I think we all agree that we hope she is more successful with the latter than she was with the former.</w:t>
      </w:r>
    </w:p>
    <w:p>
      <w:r>
        <w:rPr>
          <w:sz w:val="22"/>
        </w:rPr>
        <w:t>This Government came to power with a pledge to increase police numbers, but instead of 13,000 more neighbourhood police, the latest stats tell us that we have 4,000 fewer frontline police. Numbers are down, and so is public trust. The police are stretched, and too many crimes are going unchecked. After years of Conservative chaos, people are crying out for a visible police presence in their communities. That is why we welcome the Home Secretary’s commitment to focus on restoring proper community policing; we hope that is more than simple words. As well as getting more police on our streets, the Home Secretary must also address the horrifying decline in police counters and stations, which began under the Conservative but sadly continues under Labour in London today. Will she commit to ensuring a police counter in every community that needs one?</w:t>
      </w:r>
    </w:p>
    <w:p>
      <w:r>
        <w:rPr>
          <w:sz w:val="22"/>
        </w:rPr>
        <w:t>Policing must be fit for the modern era. It must be able to tackle organised crime, which too often presents itself in our communities through mobile phone theft, drug dealing, car crime and bike theft. Can the Home Secretary reassure the House that the new national force will be properly resourced and integrated with local forces, so that counter-terrorism and intelligence work are not undermined? As local forces are abolished and merged, we must not see vital links lost to local communities. For example, Gloucestershire police is one of the smallest forces, with urban and rural policing teams. If its leadership is placed under the control of a Bristol-based force, how will people in Cheltenham, Tewkesbury and the Cotswolds be reassured of that local focus?</w:t>
      </w:r>
    </w:p>
    <w:p>
      <w:r>
        <w:rPr>
          <w:sz w:val="22"/>
        </w:rPr>
        <w:t>Is placing the power to hire and fire chief constables in the hands of the Home Secretary the right approach? Does it not further politicise policing, particularly with the prospect of the right hon. and learned Member for Fareham and Waterlooville (Suella Braverman) as a future Home Secretary in a Farage-led coalition of chaos between the Tories and Reform?</w:t>
      </w:r>
    </w:p>
    <w:p>
      <w:r>
        <w:rPr>
          <w:sz w:val="22"/>
        </w:rPr>
        <w:t>Rural communities have long been neglected. Will the Home Secretary commit to placing dedicated rural crime teams in every force?</w:t>
      </w:r>
    </w:p>
    <w:p>
      <w:r>
        <w:rPr>
          <w:sz w:val="22"/>
        </w:rPr>
        <w:t>Finally, the Home Secretary mentioned facial recognition. Will she ensure that proper safeguards are put in place to ensure that the technology is not biased, and that those from ethnic minorities can be reassured that they will not be wrongfully criminalised?</w:t>
      </w:r>
    </w:p>
    <w:p/>
    <w:p>
      <w:r>
        <w:rPr>
          <w:b/>
          <w:color w:val="1A4A6E"/>
          <w:sz w:val="22"/>
        </w:rPr>
        <w:t>Shabana Mahmood</w:t>
      </w:r>
    </w:p>
    <w:p>
      <w:r>
        <w:rPr>
          <w:sz w:val="22"/>
        </w:rPr>
        <w:t>I thank the Liberal Democrat spokesperson for his support, I believe, for at least some of the reforms, particularly those on neighbourhood policing. He is absolutely right: neighbourhood policing is critical and will be bedrock of the new policing model unveiled in the White Paper. We have already made progress on increasing the number of neighbourhood police officers. There are already 2,400 additional officers, and that number will be 3,000 by the end of March, with at least 1,750 over the next financial year; we will continue to make progress on neighbourhood police officers.</w:t>
      </w:r>
    </w:p>
    <w:p>
      <w:r>
        <w:rPr>
          <w:sz w:val="22"/>
        </w:rPr>
        <w:t>The hon. Member also mentioned police numbers. As is clear in the White Paper and from my statement, what matters is what those officers are doing. I hope that he and his Liberal Democrat colleagues will agree that nobody wants warranted police officers to be sat behind desks working in HR and admin support. We want police officers out policing our communities, going after criminals, and providing the reassurance that only visible policing can provide. He will know that decisions on police counters and other measures are for individual forces, but I hope that he will recognise that we have delivered on our commitment to have a named contactable officer in every neighbourhood, which I believe goes some way to reassuring local communities.</w:t>
      </w:r>
    </w:p>
    <w:p>
      <w:r>
        <w:rPr>
          <w:sz w:val="22"/>
        </w:rPr>
        <w:t>The hon. Gentleman made a good point about counter-terror policing and the National Crime Agency. I assure him and the whole House that those two organisations will only move into the National Police Service when it is fully ready. We will not compromise on the operational capabilities of either of those organisations. I will work closely with the leadership of both to make sure that the switch into the National Police Service only happens in a way that does not compromise the operational effectiveness of either counter-terror policing or the National Crime Agency.</w:t>
      </w:r>
    </w:p>
    <w:p>
      <w:r>
        <w:rPr>
          <w:sz w:val="22"/>
        </w:rPr>
        <w:t>I assure the hon. Gentleman that these reforms are fully funded to the end of the Parliament. He also made a point about regional forces. Again, I urge him to absorb the detail of the White Paper and I look forward to discussing these issues with him in more detail. Within the regional force structures, there will be local policing areas, right down to the neighbourhood level. That will ensure that whether people live in a rural area or in an urban one, like me, they get the local policing that they need and deserve. That is the absolute foundation of all these reforms, so that regional forces can concentrate on the things that can be done at scale, like specialist investigations and public order policing, and local police areas can police right down to the neighbourhood level and deal with the everyday crimes that are blighting communities all over the country, exactly as he says. That will apply equally and just as forcefully for rural communities as it will for those in towns and cities across the country.</w:t>
      </w:r>
    </w:p>
    <w:p>
      <w:r>
        <w:rPr>
          <w:sz w:val="22"/>
        </w:rPr>
        <w:t>I reassure the hon. Gentleman that although I believe that live facial recognition is incredibly important technology, we will ensure that its roll-out is in line with the sort of regulations that we would expect to make sure that it does not have a distorted effect. We are consulting on that right now. In the future, the National Police Service will ensure that the adoption of technologies across policing takes place quickly and in line with the standards that we would all expect.</w:t>
      </w:r>
    </w:p>
    <w:p/>
    <w:p>
      <w:r>
        <w:rPr>
          <w:b/>
          <w:color w:val="1A4A6E"/>
          <w:sz w:val="22"/>
        </w:rPr>
        <w:t>Bell Ribeiro-Addy (Lab)</w:t>
      </w:r>
    </w:p>
    <w:p>
      <w:r>
        <w:rPr>
          <w:sz w:val="22"/>
        </w:rPr>
        <w:t>I welcome the Home Secretary’s announcement about the deployment of 13,000 more neighbourhood officers. That will be incredibly welcome in my constituency, where we have a serious antisocial behaviour problem. However, residents in my borough of Lambeth overall have a historical issue with levels of trust in the police, largely due to racial profiling. Will the Home Secretary reassure me and my constituents that reforms to policing, including any measures that grant more powers to the police, will seek to address the issues of police mistrust and racial bias in policing?</w:t>
      </w:r>
    </w:p>
    <w:p/>
    <w:p>
      <w:r>
        <w:rPr>
          <w:b/>
          <w:color w:val="1A4A6E"/>
          <w:sz w:val="22"/>
        </w:rPr>
        <w:t>Shabana Mahmood</w:t>
      </w:r>
    </w:p>
    <w:p>
      <w:r>
        <w:rPr>
          <w:sz w:val="22"/>
        </w:rPr>
        <w:t>Let me reassure my hon. Friend that we will ensure that the roll-out of all policing powers, including the use of technology, is in line with the race action plan, which we support, and that any measures are stress-tested to ensure that they serve all communities equally. It is our position that the police must always police without fear or favour, so that every community can be confident that they are getting the right quality of policing and nobody is being unfairly targeted.</w:t>
      </w:r>
    </w:p>
    <w:p/>
    <w:p>
      <w:r>
        <w:rPr>
          <w:b/>
          <w:color w:val="1A4A6E"/>
          <w:sz w:val="22"/>
        </w:rPr>
        <w:t>Sir Roger Gale (Con)</w:t>
      </w:r>
    </w:p>
    <w:p>
      <w:r>
        <w:rPr>
          <w:sz w:val="22"/>
        </w:rPr>
        <w:t>Kent is one of the largest counties in the country. It faces significant geographic challenges. We have the channel tunnel; Dover, the largest port of entry into the United Kingdom; Manston airport, which is likely to reopen; and, of course, the small matter of illegal migration across the channel. I cannot see how a policing area that I understand will stretch from Banbury in Oxfordshire to Herne Bay on the North sea coast and Sandwich on the channel coast, will be policed effectively and locally, as it currently is. I am, I think, one of the only Members of this House who has held a warrant as a serving police officer— [ Interruption. ] I did say “one of the only”, not “the only one”. I understand only too well the need for policing to keep pace with the same tools that are used by the criminals, but will the Home Secretary tell the House whether or not this plan has the confidence of the constabulary?</w:t>
      </w:r>
    </w:p>
    <w:p/>
    <w:p>
      <w:r>
        <w:rPr>
          <w:b/>
          <w:color w:val="1A4A6E"/>
          <w:sz w:val="22"/>
        </w:rPr>
        <w:t>Shabana Mahmood</w:t>
      </w:r>
    </w:p>
    <w:p>
      <w:r>
        <w:rPr>
          <w:sz w:val="22"/>
        </w:rPr>
        <w:t>I thank the right hon. Member for his contribution and for his service, as well as that of other hon. Members who have served in our police service. I reassure him that, as will be clear when I introduce legislation later in the year, the plan for regional forces will include an absolute focus on local police areas. Local policing for local communities will be tailored to many of the needs that he has pointed out, but at a regional level we will have the necessary economies of scale and the capacity to deal with specialist investigations, while ensuring that the quality of those investigations does not depend on which part of the country they happen to be in. When the detail is out, I hope that the right hon. Gentleman will be able to support the proposals, given that they will focus carefully on local policing areas specifically in order to deal with some of the issues he has raised.</w:t>
      </w:r>
    </w:p>
    <w:p>
      <w:r>
        <w:rPr>
          <w:sz w:val="22"/>
        </w:rPr>
        <w:t>The exact number of regional forces and the geography that they will span will be a matter for the reviewer—I hope to announce who that will be very soon—with a view to reporting in the summer so that we can crack on with rolling out these reforms.</w:t>
      </w:r>
    </w:p>
    <w:p>
      <w:r>
        <w:rPr>
          <w:sz w:val="22"/>
        </w:rPr>
        <w:t>I have been delighted and a little surprised by the sheer number of policing leaders who have come out in support of these proposals, including those who represent organisations that will see change as a result of the reforms. The sheer range of people who have supported the White Paper shows that these reforms are the right ones for policing in our country.</w:t>
      </w:r>
    </w:p>
    <w:p/>
    <w:p>
      <w:r>
        <w:rPr>
          <w:b/>
          <w:color w:val="1A4A6E"/>
          <w:sz w:val="22"/>
        </w:rPr>
        <w:t>Jo White (Lab)</w:t>
      </w:r>
    </w:p>
    <w:p>
      <w:r>
        <w:rPr>
          <w:sz w:val="22"/>
        </w:rPr>
        <w:t>I very much welcome these proposals. The NCA is hugely under-resourced, and bringing these elements together will hopefully give it the funding required to do its job properly. The amount of duplication of effort that occurs and the lack of information sharing result in huge inefficiencies. It is struggling with the pace of change in technology, especially because of end-to-end encryption, and it is struggling to hire and retain staff with the technical skills that it requires—people who have those skills are eagerly snapped up by the private sector. It does not have the funding to make the technical investment needed to keep up with the pace of change.</w:t>
      </w:r>
    </w:p>
    <w:p>
      <w:r>
        <w:rPr>
          <w:sz w:val="22"/>
        </w:rPr>
        <w:t>As a result of the structure and separated command and control of the regional organised crime units, the NCA and the Met, they make decisions and prioritise independently and without deconfliction, in the procurement of tools and data, for example. That means that the same technologies can be acquired multiple times to benefit only a single area. Does the Secretary of State agree that this White Paper will tackle those challenges head-on?</w:t>
      </w:r>
    </w:p>
    <w:p/>
    <w:p>
      <w:r>
        <w:rPr>
          <w:b/>
          <w:color w:val="1A4A6E"/>
          <w:sz w:val="22"/>
        </w:rPr>
        <w:t>Shabana Mahmood</w:t>
      </w:r>
    </w:p>
    <w:p>
      <w:r>
        <w:rPr>
          <w:sz w:val="22"/>
        </w:rPr>
        <w:t>My hon. Friend is right. The National Police Service will draw in the national responsibilities of both counter-terror policing and the National Crime Agency. Those two organisations collaborate very effectively, and I pay tribute to their leadership and the way in which they operate alongside one another, but they duplicate and build similar capabilities. Instead of having those capabilities built alongside and within two organisations, it makes sense to bring them into one organisation and to prevent that duplication of capabilities and functions. That is one of the main benefits of the reform.</w:t>
      </w:r>
    </w:p>
    <w:p>
      <w:r>
        <w:rPr>
          <w:sz w:val="22"/>
        </w:rPr>
        <w:t>On the sorts of people whom these organisations go after, we know that we are one of the few major countries in the world that does not combine counter-terror policing and serious organised crime. International criminals often cross boundaries and indulge in all sorts of different types of work, including terrorism financing and serious organised crime. The reforms will lead to a very effective service and build on the excellent work already done by officers in counter-terror policing and the NCA.</w:t>
      </w:r>
    </w:p>
    <w:p/>
    <w:p>
      <w:r>
        <w:rPr>
          <w:b/>
          <w:color w:val="1A4A6E"/>
          <w:sz w:val="22"/>
        </w:rPr>
        <w:t>Gregory Stafford (Con)</w:t>
      </w:r>
    </w:p>
    <w:p>
      <w:r>
        <w:rPr>
          <w:sz w:val="22"/>
        </w:rPr>
        <w:t>The Home Secretary quoted Sir Robert Peel at the top of her speech, saying that he was “speaking at this very Dispatch Box”. She clearly has not realised that those Dispatch Boxes were donated by New Zealand after the second world war. Even if she was talking more figuratively, this whole Chamber was destroyed in 1834 after Peel said those words. The accuracy that she sacrificed for rhetoric continued throughout her speech. Following discussions that I have had with the chief constables of Surrey and Hampshire, who are against these proposals, may I ask a question? If chief constables across the country, such as those in Surrey and Hampshire, are against her proposals when her review concludes, will she scrap the proposals—or is this a review in name only?</w:t>
      </w:r>
    </w:p>
    <w:p/>
    <w:p>
      <w:r>
        <w:rPr>
          <w:b/>
          <w:color w:val="1A4A6E"/>
          <w:sz w:val="22"/>
        </w:rPr>
        <w:t>Shabana Mahmood</w:t>
      </w:r>
    </w:p>
    <w:p>
      <w:r>
        <w:rPr>
          <w:sz w:val="22"/>
        </w:rPr>
        <w:t>I bow to the hon. Gentleman’s greater knowledge of House of Commons trivia; I am sure that he has been an excellent member of every pub quiz team that he has ever been a part of.</w:t>
      </w:r>
    </w:p>
    <w:p>
      <w:r>
        <w:rPr>
          <w:sz w:val="22"/>
        </w:rPr>
        <w:t>The review will look at how we deliver regional forces, so it will mean a significant reduction in the number of forces. However, it will advise on the correct number of regional forces and how we should go about implementing that policy.</w:t>
      </w:r>
    </w:p>
    <w:p/>
    <w:p>
      <w:r>
        <w:rPr>
          <w:b/>
          <w:color w:val="1A4A6E"/>
          <w:sz w:val="22"/>
        </w:rPr>
        <w:t>Gerald Jones (Lab)</w:t>
      </w:r>
    </w:p>
    <w:p>
      <w:r>
        <w:rPr>
          <w:sz w:val="22"/>
        </w:rPr>
        <w:t>The Home Secretary’s proposals will allow for a new focus on community policing and engagement, which was proven to work under the last Labour Government. By far the biggest issue that I come across is the lack of feedback to victims of crime. With the proposals that she has announced and with technology improving all the time, will she commit to looking at that to see whether it can be improved for residents and constituents, as well as improving trust and accountability in policing?</w:t>
      </w:r>
    </w:p>
    <w:p/>
    <w:p>
      <w:r>
        <w:rPr>
          <w:b/>
          <w:color w:val="1A4A6E"/>
          <w:sz w:val="22"/>
        </w:rPr>
        <w:t>Shabana Mahmood</w:t>
      </w:r>
    </w:p>
    <w:p>
      <w:r>
        <w:rPr>
          <w:sz w:val="22"/>
        </w:rPr>
        <w:t>My hon. Friend is absolutely right. I think we could make a lot of progress if we could ensure that the victims’ code was implemented consistently across the country, and I know the Justice Secretary also wishes to make sure there is greater adherence to all the requirements of the code. In the end, policing is a public service; it is there for members of the public, and to give victims of crime confidence that their case will be dealt with fairly and as quickly as possible and that criminals are brought to justice. That is exactly why we are making these reforms.</w:t>
      </w:r>
    </w:p>
    <w:p/>
    <w:p>
      <w:r>
        <w:rPr>
          <w:b/>
          <w:color w:val="1A4A6E"/>
          <w:sz w:val="22"/>
        </w:rPr>
        <w:t>Wendy Chamberlain (LD)</w:t>
      </w:r>
    </w:p>
    <w:p>
      <w:r>
        <w:rPr>
          <w:sz w:val="22"/>
        </w:rPr>
        <w:t>As a former police officer, I have watched the roll-out of Police Scotland with some sadness because, despite best efforts, it has not delivered in Scotland what the Home Secretary hopes to achieve with her amalgamations. Communities feel that neighbourhood policing is further away from them, and that they do not have the hoped for visibility and local accountability. I hope that she is taking some lessons from Scotland.</w:t>
      </w:r>
    </w:p>
    <w:p>
      <w:r>
        <w:rPr>
          <w:sz w:val="22"/>
        </w:rPr>
        <w:t>The Home Secretary has also been making points about the number of police officers who are working in desk jobs. She surely recognises that a number of those individuals are working in those areas because they are on light or restricted duties, and we always need to have roles available for those people. We have focused too much on police officer numbers and not enough on the back-office functions and the expertise of police staff. Will this White Paper address the overall resourcing model for policing?</w:t>
      </w:r>
    </w:p>
    <w:p/>
    <w:p>
      <w:r>
        <w:rPr>
          <w:b/>
          <w:color w:val="1A4A6E"/>
          <w:sz w:val="22"/>
        </w:rPr>
        <w:t>Shabana Mahmood</w:t>
      </w:r>
    </w:p>
    <w:p>
      <w:r>
        <w:rPr>
          <w:sz w:val="22"/>
        </w:rPr>
        <w:t>One of the real issues with the Police Scotland reforms was that they were completed within one year. I have made a deliberate decision to phase in these proposals and measures over a number of years—towards the end of this Parliament and into the next. I make no apology for that proposed timeline, because I believe we must go carefully; these are big changes, and it is important that they are rolled out effectively and in a way that maintains the confidence of the public, as well as all those who work in our police services. I think we have already learned the lessons of what has happened in Scotland. Of course, the other big difference between the measures I have introduced today and what happened with Police Scotland is that we have focused from the outset on neighbourhood policing. That has been the absolute bedrock of all the proposals I have made, which is not quite the same as what happened over in Scotland, although specialist capabilities and specialist investigations have certainly improved.</w:t>
      </w:r>
    </w:p>
    <w:p>
      <w:r>
        <w:rPr>
          <w:sz w:val="22"/>
        </w:rPr>
        <w:t>Turning to desk jobs, the most important thing is that we have warranted police officers who are policing our streets. Of course there is often a need for some officers not to be out; there is a need for support staff as well, and we have to strike the right balance between those who are in frontline policing and those who are doing back-office roles in our police service. We will have a workforce strategy as part of this White Paper, but we need always to keep in mind that we are talking about a police service that delivers for the public, so what we really care about are outcomes and what those officers are doing—how they are policing our streets and providing much-needed reassurance to all of our communities.</w:t>
      </w:r>
    </w:p>
    <w:p/>
    <w:p>
      <w:r>
        <w:rPr>
          <w:b/>
          <w:color w:val="1A4A6E"/>
          <w:sz w:val="22"/>
        </w:rPr>
        <w:t>Alex Sobel (Lab/Co-op)</w:t>
      </w:r>
    </w:p>
    <w:p>
      <w:r>
        <w:rPr>
          <w:sz w:val="22"/>
        </w:rPr>
        <w:t>I am really pleased that the Home Secretary is retaining the role of democratically elected metro mayors in the oversight of police forces. My specific question is about police AI. We know that AI training models have bias, particularly around race, so how are we going to ensure that these AI models will not contain that bias? Also, all of the major AI companies are foreign-owned. How are we going to ensure that our national security is protected, and that this data is not taken and used against the United Kingdom by foreign Governments?</w:t>
      </w:r>
    </w:p>
    <w:p/>
    <w:p>
      <w:r>
        <w:rPr>
          <w:b/>
          <w:color w:val="1A4A6E"/>
          <w:sz w:val="22"/>
        </w:rPr>
        <w:t>Shabana Mahmood</w:t>
      </w:r>
    </w:p>
    <w:p>
      <w:r>
        <w:rPr>
          <w:sz w:val="22"/>
        </w:rPr>
        <w:t>I reassure my hon. Friend that at the moment we have strong measures in place for how data is used in our police service. In future, all of that capability will sit with the National Police Service, which will set the standards. They will be very high standards with a high degree of transparency, so that we are always stress-testing our use of AI and technology to ensure that it is used effectively for policing, but not in a way that contravenes our collective values.</w:t>
      </w:r>
    </w:p>
    <w:p/>
    <w:p>
      <w:r>
        <w:rPr>
          <w:b/>
          <w:color w:val="1A4A6E"/>
          <w:sz w:val="22"/>
        </w:rPr>
        <w:t>David Davis (Con)</w:t>
      </w:r>
    </w:p>
    <w:p>
      <w:r>
        <w:rPr>
          <w:sz w:val="22"/>
        </w:rPr>
        <w:t>To follow on from the previous question, the Home Secretary has strongly supported digital facial ID and artificial intelligence. As her colleague, the hon. Member for Leeds Central and Headingley (Alex Sobel), has said, both of those technologies show significant error rates, particularly when it comes to racial minorities. Innocent people fear this, particularly after the Post Office scandal, which showed that courts believe computers rather than people, resulting in miscarriages of justice.</w:t>
      </w:r>
    </w:p>
    <w:p>
      <w:r>
        <w:rPr>
          <w:sz w:val="22"/>
        </w:rPr>
        <w:t>I have three questions for the Home Secretary. First, what does she regard an acceptable error rate for these technologies? Secondly, does she support the provision of compensation for people who are misidentified by such technology? Thirdly, she has talked about regulations; will she put all of these reforms on a statutory basis, based on primary legislation that passes through this House?</w:t>
      </w:r>
    </w:p>
    <w:p/>
    <w:p>
      <w:r>
        <w:rPr>
          <w:b/>
          <w:color w:val="1A4A6E"/>
          <w:sz w:val="22"/>
        </w:rPr>
        <w:t>Madam Deputy Speaker</w:t>
      </w:r>
    </w:p>
    <w:p>
      <w:r>
        <w:rPr>
          <w:sz w:val="22"/>
        </w:rPr>
        <w:t>Order. Before I call the Home Secretary, I remind Members that a lot of people are on their feet to ask a question, and I want to finish this statement at around 5.30 pm. Will you answer one of those questions, Home Secretary?</w:t>
      </w:r>
    </w:p>
    <w:p/>
    <w:p>
      <w:r>
        <w:rPr>
          <w:b/>
          <w:color w:val="1A4A6E"/>
          <w:sz w:val="22"/>
        </w:rPr>
        <w:t>Shabana Mahmood</w:t>
      </w:r>
    </w:p>
    <w:p>
      <w:r>
        <w:rPr>
          <w:sz w:val="22"/>
        </w:rPr>
        <w:t>I think that is me being told to go faster. Let me assure the right hon. Member for Goole and Pocklington (David Davis) that we are consulting on the safeguards for the use of AI in technology and live facial recognition. I assure him that I will always make sure that robust safeguards are in place, and I am sure that we will debate these issues in the House many times over the months to come.</w:t>
      </w:r>
    </w:p>
    <w:p/>
    <w:p>
      <w:r>
        <w:rPr>
          <w:b/>
          <w:color w:val="1A4A6E"/>
          <w:sz w:val="22"/>
        </w:rPr>
        <w:t>Lewis Atkinson (Lab)</w:t>
      </w:r>
    </w:p>
    <w:p>
      <w:r>
        <w:rPr>
          <w:sz w:val="22"/>
        </w:rPr>
        <w:t>I welcome the Home Secretary’s statement. My constituents expect the everyday policing response to improve, but they know the value of more specialist public order capabilities, because in August 2024 the brave officers of Northumbria police put on their public order gear to protect our citizens against disgraceful violent conduct in our city centre. Can the Home Secretary say a little more about how she envisages public order responsibilities sitting between the national body that she outlines and regional forces? Can she say a little about the funding streams for that?</w:t>
      </w:r>
    </w:p>
    <w:p/>
    <w:p>
      <w:r>
        <w:rPr>
          <w:b/>
          <w:color w:val="1A4A6E"/>
          <w:sz w:val="22"/>
        </w:rPr>
        <w:t>Shabana Mahmood</w:t>
      </w:r>
    </w:p>
    <w:p>
      <w:r>
        <w:rPr>
          <w:sz w:val="22"/>
        </w:rPr>
        <w:t>My hon. Friend raises an important point. Learning the lessons of what happened in 2024 is why we have already decided to bring in a national command role specifically for public order policing. He raises other issues, particularly on funding. All these reforms are fully funded to the end of the Parliament, but the specific funding streams are a matter for future funding settlements. He will know that we are publishing the funding settlement for the coming financial year on Wednesday.</w:t>
      </w:r>
    </w:p>
    <w:p/>
    <w:p>
      <w:r>
        <w:rPr>
          <w:b/>
          <w:color w:val="1A4A6E"/>
          <w:sz w:val="22"/>
        </w:rPr>
        <w:t>Sir Julian Lewis (Con)</w:t>
      </w:r>
    </w:p>
    <w:p>
      <w:r>
        <w:rPr>
          <w:sz w:val="22"/>
        </w:rPr>
        <w:t>I congratulate the Home Secretary on having attracted dozens of her Back Benchers to support her, when the Foreign Affairs Minister responding to the urgent question just before could not find a single one to support him on the dreadful Chagos deal.</w:t>
      </w:r>
    </w:p>
    <w:p>
      <w:r>
        <w:rPr>
          <w:sz w:val="22"/>
        </w:rPr>
        <w:t>Can the Home Secretary tell us a bit more about how the new structure will be governed? I understand the idea about the national police commissioner at the very top, but what sort of executive key people will there be lower down to ensure that relevance is maintained in rural areas, as opposed to the different needs of urban areas?</w:t>
      </w:r>
    </w:p>
    <w:p/>
    <w:p>
      <w:r>
        <w:rPr>
          <w:b/>
          <w:color w:val="1A4A6E"/>
          <w:sz w:val="22"/>
        </w:rPr>
        <w:t>Shabana Mahmood</w:t>
      </w:r>
    </w:p>
    <w:p>
      <w:r>
        <w:rPr>
          <w:sz w:val="22"/>
        </w:rPr>
        <w:t>The White Paper envisages a whole change to the accountability mechanisms for policing at every level, whether that is for the National Police Service or right down to regional forces and local police areas. The right hon. Gentleman will know that I am bringing back powers to the Home Secretary. We have also published a performance framework today that will bring transparency to how police forces are functioning. A new national commissioner will be in charge of the NPS and all the other structures will sit underneath that. I assure him that at every level there will be a high expectation of high performance and of accountability, both to local policing and crime boards and to the Home Secretary directly.</w:t>
      </w:r>
    </w:p>
    <w:p/>
    <w:p>
      <w:r>
        <w:rPr>
          <w:b/>
          <w:color w:val="1A4A6E"/>
          <w:sz w:val="22"/>
        </w:rPr>
        <w:t>Matt Bishop (Lab)</w:t>
      </w:r>
    </w:p>
    <w:p>
      <w:r>
        <w:rPr>
          <w:sz w:val="22"/>
        </w:rPr>
        <w:t>As a former police officer of three police forces in this country, I can categorically and honestly say that the many reforms presented in the White Paper are welcomed by my former colleagues and by me. Both the Conservatives and the Liberal Democrats had the chance to bring these reforms forward. They tried many times, and they failed many times to bring them forward. What makes us different from the previous Governments? I put on record my full confidence in the current Home Secretary to get this done once and for all.</w:t>
      </w:r>
    </w:p>
    <w:p/>
    <w:p>
      <w:r>
        <w:rPr>
          <w:b/>
          <w:color w:val="1A4A6E"/>
          <w:sz w:val="22"/>
        </w:rPr>
        <w:t>Shabana Mahmood</w:t>
      </w:r>
    </w:p>
    <w:p>
      <w:r>
        <w:rPr>
          <w:sz w:val="22"/>
        </w:rPr>
        <w:t>I appreciate my hon. Friend’s support for these proposals and for our ability as a Government to get them done, and I appreciate the support of the other officers of the rank and file with whom I know he is still in touch.. These major reforms will take time to deliver. I have been encouraged by the support received from policing leaders and rank and file police officers all over the country, including from those whose organisations will change and sit within the National Police Service. I say to Opposition Members: if they care about neighbourhood policing and local policing for local communities, these are the reforms for them, and they should support them.</w:t>
      </w:r>
    </w:p>
    <w:p/>
    <w:p>
      <w:r>
        <w:rPr>
          <w:b/>
          <w:color w:val="1A4A6E"/>
          <w:sz w:val="22"/>
        </w:rPr>
        <w:t>Pete Wishart (SNP)</w:t>
      </w:r>
    </w:p>
    <w:p>
      <w:r>
        <w:rPr>
          <w:sz w:val="22"/>
        </w:rPr>
        <w:t>Over the weekend, the Home Secretary was trailing this proposal as a British FBI. While it might indeed be their FBI, British it most definitely is not, as it applies only to England and Wales. In Scotland, we are immensely proud of our culture and ethos of policing by consent and the fact that we have the lowest crime rates in the whole of the UK. The last thing we want is this creeping Americanisation. Can she say today—clearly and concisely—that this proposal will not apply to Scotland and no attempt will be made to foist it on us?</w:t>
      </w:r>
    </w:p>
    <w:p/>
    <w:p>
      <w:r>
        <w:rPr>
          <w:b/>
          <w:color w:val="1A4A6E"/>
          <w:sz w:val="22"/>
        </w:rPr>
        <w:t>Shabana Mahmood</w:t>
      </w:r>
    </w:p>
    <w:p>
      <w:r>
        <w:rPr>
          <w:sz w:val="22"/>
        </w:rPr>
        <w:t>I do regret the hon. Gentleman’s inability to move beyond party politics. As he will know—in fact, the Minister for Policing and Crime, my hon. Friend the Member for Croydon West (Sarah Jones), has engaged with the Scottish Government today—the National Police Service will be UK-wide, but its powers and remit will vary between England and Wales and Scotland and Northern Ireland. In England and Wales it will have full operational powers and will be able to carry out its law enforcement activities, but in Scotland and Northern Ireland it will carry out operations only with the agreement of the legally designated authority, which is the position today.</w:t>
      </w:r>
    </w:p>
    <w:p/>
    <w:p>
      <w:r>
        <w:rPr>
          <w:b/>
          <w:color w:val="1A4A6E"/>
          <w:sz w:val="22"/>
        </w:rPr>
        <w:t>Rachel Hopkins (Lab)</w:t>
      </w:r>
    </w:p>
    <w:p>
      <w:r>
        <w:rPr>
          <w:sz w:val="22"/>
        </w:rPr>
        <w:t>I thank the Home Secretary for her statement. Can she confirm that, as she consults on the new police force structures, local accountability, community engagement and place-based policing will remain central to the Government’s approach?</w:t>
      </w:r>
    </w:p>
    <w:p/>
    <w:p>
      <w:r>
        <w:rPr>
          <w:b/>
          <w:color w:val="1A4A6E"/>
          <w:sz w:val="22"/>
        </w:rPr>
        <w:t>Shabana Mahmood</w:t>
      </w:r>
    </w:p>
    <w:p>
      <w:r>
        <w:rPr>
          <w:sz w:val="22"/>
        </w:rPr>
        <w:t>I can, 100%.</w:t>
      </w:r>
    </w:p>
    <w:p/>
    <w:p>
      <w:r>
        <w:rPr>
          <w:b/>
          <w:color w:val="1A4A6E"/>
          <w:sz w:val="22"/>
        </w:rPr>
        <w:t>Sir Alec Shelbrooke (Con)</w:t>
      </w:r>
    </w:p>
    <w:p>
      <w:r>
        <w:rPr>
          <w:sz w:val="22"/>
        </w:rPr>
        <w:t>It will not take much of a Hansard search for Members to see that many years ago I asked Baroness May, who was then Home Secretary, to do something very similar to this, but the devil will always be in the detail. As you know, Madam Deputy Speaker, West and South Yorkshire are far more densely populated than North Yorkshire, which is now a big chunk of my constituency. May I ask the Home Secretary who will be involved in the consultation on the smaller policing areas, and how much credence those people will be given—because this very much has to come down to local level and local councils—and may I also ask what scrutiny we, as local Members of Parliament, will be able to give that consultation? Ultimately, that is what it will all hinge on.</w:t>
      </w:r>
    </w:p>
    <w:p/>
    <w:p>
      <w:r>
        <w:rPr>
          <w:b/>
          <w:color w:val="1A4A6E"/>
          <w:sz w:val="22"/>
        </w:rPr>
        <w:t>Shabana Mahmood</w:t>
      </w:r>
    </w:p>
    <w:p>
      <w:r>
        <w:rPr>
          <w:sz w:val="22"/>
        </w:rPr>
        <w:t>I know that the right hon. Gentleman takes a keen interest in these affairs, and I will happily discuss some of the details of these proposals with him. I will announce the appointment of a reviewer in due course, and it will be for the reviewer and the supporting panel to set out how they intend to conduct the review, including the consultation. However, I absolutely take the right hon. Gentleman’s point that these reforms will work if they have the buy-in and if they make sense based on geography. They will reflect that, and I will ensure that when I receive the reviewer’s report, that is the same lens through which I will look at the proposals.</w:t>
      </w:r>
    </w:p>
    <w:p/>
    <w:p>
      <w:r>
        <w:rPr>
          <w:b/>
          <w:color w:val="1A4A6E"/>
          <w:sz w:val="22"/>
        </w:rPr>
        <w:t>Jonathan Hinder (Lab)</w:t>
      </w:r>
    </w:p>
    <w:p>
      <w:r>
        <w:rPr>
          <w:sz w:val="22"/>
        </w:rPr>
        <w:t>Policing needs a stronger national centre, modern IT systems that actually work and can talk to each other, and much better mental health support for officers who are exposed to so much trauma. These reforms could deliver that, so I welcome those elements. However, I am sceptical about the licence to practise and the value that it might add, although I approach it with an open mind. Although I believe in having different routes into policing, I am sceptical about direct entry at inspector rank specifically, given that it is such a crucial operational rank—and one that I myself have held. This has, after all, been tried unsuccessfully by the previous Government.</w:t>
      </w:r>
    </w:p>
    <w:p>
      <w:r>
        <w:rPr>
          <w:sz w:val="22"/>
        </w:rPr>
        <w:t>If policing reform is to be a success, it will be down to the implementation on the frontline—that is what really matters to the public—so the voices of those on the frontline must be a key part, and that cannot be possible through the rotten Police Federation, which only today was found to have unlawfully suspended elected officers for speaking up. Will the Home Secretary guarantee that she will take the voices of the frontline into account before making final decisions, and will she meet me to discuss the proposals?</w:t>
      </w:r>
    </w:p>
    <w:p/>
    <w:p>
      <w:r>
        <w:rPr>
          <w:b/>
          <w:color w:val="1A4A6E"/>
          <w:sz w:val="22"/>
        </w:rPr>
        <w:t>Shabana Mahmood</w:t>
      </w:r>
    </w:p>
    <w:p>
      <w:r>
        <w:rPr>
          <w:sz w:val="22"/>
        </w:rPr>
        <w:t>I will absolutely take into account the views of the rank and file, and I will be happy to meet my hon. Friend. As for the Police Federation, the White Paper makes it clear that we are not happy with the status quo. The Policing Minister has met its representatives directly, and they know that if they do not improve quickly enough, I will not hesitate to bring forward further reforms to ensure that our rank and file police officers are better represented. My hon. Friend also mentioned direct entry. As he will know, Lord Blunkett is currently leading an independent commission on police leadership, and I will look at the proposals that he puts forward. The White Paper signals our interest in this model of direct entry, but, as has been noted, the devil is always in the detail and it is all about how these reforms are implemented. I hope that my hon. Friend and others will continue to keep an open mind as we develop our proposals further.</w:t>
      </w:r>
    </w:p>
    <w:p/>
    <w:p>
      <w:r>
        <w:rPr>
          <w:b/>
          <w:color w:val="1A4A6E"/>
          <w:sz w:val="22"/>
        </w:rPr>
        <w:t>Munira Wilson (LD)</w:t>
      </w:r>
    </w:p>
    <w:p>
      <w:r>
        <w:rPr>
          <w:sz w:val="22"/>
        </w:rPr>
        <w:t>The White Paper states, on page 24:</w:t>
      </w:r>
    </w:p>
    <w:p>
      <w:r>
        <w:rPr>
          <w:sz w:val="22"/>
        </w:rPr>
        <w:t>“To build trust and increase accessibility, officers will also maintain a visible presence in local hubs, schools and community spaces”.</w:t>
      </w:r>
    </w:p>
    <w:p>
      <w:r>
        <w:rPr>
          <w:sz w:val="22"/>
        </w:rPr>
        <w:t>May I ask the Home Secretary how that vision marries with the fact that in London, under the Met’s “tough choices” programme, we are about to see the closure of the Twickenham police station front counter? We have already lost our specialist schools team and we have lost our specialist parks police, including those in Bushy Park in my constituency. Does this not show that the Home Secretary can make as many reforms to structures as she likes, but if they are not resourced properly, our constituents will not see the community policing that she is promising?</w:t>
      </w:r>
    </w:p>
    <w:p/>
    <w:p>
      <w:r>
        <w:rPr>
          <w:b/>
          <w:color w:val="1A4A6E"/>
          <w:sz w:val="22"/>
        </w:rPr>
        <w:t>Shabana Mahmood</w:t>
      </w:r>
    </w:p>
    <w:p>
      <w:r>
        <w:rPr>
          <w:sz w:val="22"/>
        </w:rPr>
        <w:t>What the hon. Lady’s constituents will see is the increase in neighbourhood police officers—we will have 3,000 in place by the end of March—and a named, contactable officer in every neighbourhood. The neighbourhood policing guarantee is the absolute bedrock for ensuring that communities, wherever they are—in London or other parts of the country—always have visible policing in their neighbourhoods.</w:t>
      </w:r>
    </w:p>
    <w:p/>
    <w:p>
      <w:r>
        <w:rPr>
          <w:b/>
          <w:color w:val="1A4A6E"/>
          <w:sz w:val="22"/>
        </w:rPr>
        <w:t>Alex Barros-Curtis (Lab)</w:t>
      </w:r>
    </w:p>
    <w:p>
      <w:r>
        <w:rPr>
          <w:sz w:val="22"/>
        </w:rPr>
        <w:t>I thank the Home Secretary for her statement, and I pay tribute to all those who serve to keep us safe. In respect of the impact that this will have on Wales, can she assure me that she will consult all local partners—MPs, police forces, local government and the Welsh Government—in order to determine what local scrutiny of governance looks like in Wales as part of these reforms?</w:t>
      </w:r>
    </w:p>
    <w:p/>
    <w:p>
      <w:r>
        <w:rPr>
          <w:b/>
          <w:color w:val="1A4A6E"/>
          <w:sz w:val="22"/>
        </w:rPr>
        <w:t>Shabana Mahmood</w:t>
      </w:r>
    </w:p>
    <w:p>
      <w:r>
        <w:rPr>
          <w:sz w:val="22"/>
        </w:rPr>
        <w:t>Let me assure my hon. Friend that the Policing Minister met representatives of the Welsh Government today, and we will continue those conversations. The independent review will take into account existing devolution and local governance arrangements, and I will happily ensure that he and others who are interested in this are kept updated as the review rolls out.</w:t>
      </w:r>
    </w:p>
    <w:p/>
    <w:p>
      <w:r>
        <w:rPr>
          <w:b/>
          <w:color w:val="1A4A6E"/>
          <w:sz w:val="22"/>
        </w:rPr>
        <w:t>Sir Ashley Fox (Con)</w:t>
      </w:r>
    </w:p>
    <w:p>
      <w:r>
        <w:rPr>
          <w:sz w:val="22"/>
        </w:rPr>
        <w:t>My constituents are already concerned that Avon and Somerset constabulary is dominated by Bristol and that far too few resources are devoted to Somerset’s smaller towns and villages. How will the Home Secretary ensure that her new, larger regional forces police our rural communities properly?</w:t>
      </w:r>
    </w:p>
    <w:p/>
    <w:p>
      <w:r>
        <w:rPr>
          <w:b/>
          <w:color w:val="1A4A6E"/>
          <w:sz w:val="22"/>
        </w:rPr>
        <w:t>Shabana Mahmood</w:t>
      </w:r>
    </w:p>
    <w:p>
      <w:r>
        <w:rPr>
          <w:sz w:val="22"/>
        </w:rPr>
        <w:t>I can assure the hon. Gentleman that there will be local policing areas within the new regional forces, with neighbourhood policing as the absolute bedrock of those local policing areas. I would not be bringing forward these reforms if I was not absolutely certain that we are absolutely protecting local policing in the set-up of the new model for policing, so that every area gets the type of policing it needs and deserves.</w:t>
      </w:r>
    </w:p>
    <w:p/>
    <w:p>
      <w:r>
        <w:rPr>
          <w:b/>
          <w:color w:val="1A4A6E"/>
          <w:sz w:val="22"/>
        </w:rPr>
        <w:t>Julie Minns (Lab)</w:t>
      </w:r>
    </w:p>
    <w:p>
      <w:r>
        <w:rPr>
          <w:sz w:val="22"/>
        </w:rPr>
        <w:t>Last Friday I held a community meeting with Cumbria’s police, fire and crime commissioner, David Allen. Since his election just 20 months ago, he has been focused on taking those officers who were forced into the back room under the last Government and putting them back on the frontline. Can the Home Secretary please reassure me, and our police, fire and crime commissioner, that the reforms she has outlined today will continue to strengthen frontline policing, particularly in rural areas such as Cumbria?</w:t>
      </w:r>
    </w:p>
    <w:p/>
    <w:p>
      <w:r>
        <w:rPr>
          <w:b/>
          <w:color w:val="1A4A6E"/>
          <w:sz w:val="22"/>
        </w:rPr>
        <w:t>Shabana Mahmood</w:t>
      </w:r>
    </w:p>
    <w:p>
      <w:r>
        <w:rPr>
          <w:sz w:val="22"/>
        </w:rPr>
        <w:t>My hon. Friend makes an incredibly powerful point. I can provide her with that reassurance, and the Policing Minister spoke to her police, fire and crime commissioner today.</w:t>
      </w:r>
    </w:p>
    <w:p/>
    <w:p>
      <w:r>
        <w:rPr>
          <w:b/>
          <w:color w:val="1A4A6E"/>
          <w:sz w:val="22"/>
        </w:rPr>
        <w:t>Martin Vickers (Con)</w:t>
      </w:r>
    </w:p>
    <w:p>
      <w:r>
        <w:rPr>
          <w:sz w:val="22"/>
        </w:rPr>
        <w:t>The Humberside force that polices my Brigg and Immingham constituency covers four local authorities and two separate mayoral authorities. Exactly what proportion of police funding is likely to come from the police precept, and how will it be divided up?</w:t>
      </w:r>
    </w:p>
    <w:p/>
    <w:p>
      <w:r>
        <w:rPr>
          <w:b/>
          <w:color w:val="1A4A6E"/>
          <w:sz w:val="22"/>
        </w:rPr>
        <w:t>Shabana Mahmood</w:t>
      </w:r>
    </w:p>
    <w:p>
      <w:r>
        <w:rPr>
          <w:sz w:val="22"/>
        </w:rPr>
        <w:t>Those will be matters for the independent reviewer to advise on. They will look not only at the correct number of regional forces for England and Wales, but at the method of rolling out those police forces. I am sure we will be able to discuss those when the review reports in the summer.</w:t>
      </w:r>
    </w:p>
    <w:p/>
    <w:p>
      <w:r>
        <w:rPr>
          <w:b/>
          <w:color w:val="1A4A6E"/>
          <w:sz w:val="22"/>
        </w:rPr>
        <w:t>Afzal Khan (Lab)</w:t>
      </w:r>
    </w:p>
    <w:p>
      <w:r>
        <w:rPr>
          <w:sz w:val="22"/>
        </w:rPr>
        <w:t>As a former police officer, I welcome the Home Secretary’s statement. Under its current chief constable, Greater Manchester police has seen a resurgence and has become a highly performing police force that serves a growing and economically successful city region. That is in part because of a highly effective working partnership between Greater Manchester local authorities and the mayoral combined authority. Can the Home Secretary provide an assurance that the current structure, which is clearly working well, will not be altered?</w:t>
      </w:r>
    </w:p>
    <w:p/>
    <w:p>
      <w:r>
        <w:rPr>
          <w:b/>
          <w:color w:val="1A4A6E"/>
          <w:sz w:val="22"/>
        </w:rPr>
        <w:t>Shabana Mahmood</w:t>
      </w:r>
    </w:p>
    <w:p>
      <w:r>
        <w:rPr>
          <w:sz w:val="22"/>
        </w:rPr>
        <w:t>It will be for the review to recommend what the new structure of the regional forces should look like, but let me pay tribute to the work of Greater Manchester police and the chief constable in particular. Greater Manchester is a very good example of a large force that is not burdened by significant national services. It is therefore able to concentrate on policing its local communities, and to do so very effectively. [ Interruption. ] The shadow Home Secretary chunters from a sedentary position, but he could do with learning a few lessons from Greater Manchester.</w:t>
      </w:r>
    </w:p>
    <w:p/>
    <w:p>
      <w:r>
        <w:rPr>
          <w:b/>
          <w:color w:val="1A4A6E"/>
          <w:sz w:val="22"/>
        </w:rPr>
        <w:t>Lisa Smart (LD)</w:t>
      </w:r>
    </w:p>
    <w:p>
      <w:r>
        <w:rPr>
          <w:sz w:val="22"/>
        </w:rPr>
        <w:t>In Greater Manchester we love a bit of drama. We have the longest-running soap opera in the world—“Coronation Street”—we have some nail-biting derby matches, and over the weekend there was some pretty high-octane speculation about whether the current person responsible for policing in the city region might be allowed to apply for another job. Where we do not want more drama, though, is in policing our communities. Could the Home Secretary share her thinking about how to preserve what works well in Greater Manchester—where the police force is coterminous with the mayoral authority and the 10 local authorities within it, enabling good, strong partnership working—so that my Hazel Grove constituents get the policing they deserve?</w:t>
      </w:r>
    </w:p>
    <w:p/>
    <w:p>
      <w:r>
        <w:rPr>
          <w:b/>
          <w:color w:val="1A4A6E"/>
          <w:sz w:val="22"/>
        </w:rPr>
        <w:t>Shabana Mahmood</w:t>
      </w:r>
    </w:p>
    <w:p>
      <w:r>
        <w:rPr>
          <w:sz w:val="22"/>
        </w:rPr>
        <w:t>Let me reassure the hon. Lady that I am very much “No Drama Shabana”. I have already paid fulsome tribute to Greater Manchester police, and I think some excellent work is taking place in that part of the world. I am sure that the reviewer, once appointed, will take into account good examples of local policing within a larger force structure, and I am sure there are many lessons to learn from Manchester.</w:t>
      </w:r>
    </w:p>
    <w:p/>
    <w:p>
      <w:r>
        <w:rPr>
          <w:b/>
          <w:color w:val="1A4A6E"/>
          <w:sz w:val="22"/>
        </w:rPr>
        <w:t>Laura Kyrke-Smith (Lab)</w:t>
      </w:r>
    </w:p>
    <w:p>
      <w:r>
        <w:rPr>
          <w:sz w:val="22"/>
        </w:rPr>
        <w:t>I thank the Home Secretary for her action. One local farmer described to me the crime he has been experiencing, with gates cut open, crops damaged, and quad bikes and 4x4s stolen. Because he lives close to the Bedfordshire border, the criminals just flee over the border, and Thames Valley police finds it very difficult to follow that up. Can she say how these reforms will improve the police presence and their response times in rural areas, and in particular how they will solve the problem of police forces not collaborating across borders?</w:t>
      </w:r>
    </w:p>
    <w:p/>
    <w:p>
      <w:r>
        <w:rPr>
          <w:b/>
          <w:color w:val="1A4A6E"/>
          <w:sz w:val="22"/>
        </w:rPr>
        <w:t>Shabana Mahmood</w:t>
      </w:r>
    </w:p>
    <w:p>
      <w:r>
        <w:rPr>
          <w:sz w:val="22"/>
        </w:rPr>
        <w:t>The absolute bedrock of these reforms is local policing through the local police areas, which will be part of our proposed regional forces, with neighbourhood policing embedded within them. My hon. Friend will know that legislative changes are coming in to deal with some of the issues she raised about quad bikes specifically. The intention of all these reforms is to ensure that whether people live in a rural area or an urban city, as I do, they get an exceptional standard of service at both the neighbourhood level and the regional level, with national policing through the new National Police Service that will keep us all safe.</w:t>
      </w:r>
    </w:p>
    <w:p/>
    <w:p>
      <w:r>
        <w:rPr>
          <w:b/>
          <w:color w:val="1A4A6E"/>
          <w:sz w:val="22"/>
        </w:rPr>
        <w:t>Mark Pritchard (Con)</w:t>
      </w:r>
    </w:p>
    <w:p>
      <w:r>
        <w:rPr>
          <w:sz w:val="22"/>
        </w:rPr>
        <w:t>We all want to see more effective and efficient policing, but I am not quite sure whether this White Paper will deliver it. Clearly, the devil will be in the detail. The Home Secretary will know that West Mercia police, covering Shropshire, Herefordshire and Worcestershire, is a high-performing police force. Can she reassure my constituents that she understands the difference between, for example, West Midlands urban policing—she obviously oversees it, but she also lives in that jurisdiction—and the rural and semi-rural policing of forces such as West Mercia police? In my experience, regional counter-terrorism policing works very well in the West Midlands, which oversees that for West Mercia police as well, and so does the National Crime Agency under its excellent leadership.</w:t>
      </w:r>
    </w:p>
    <w:p>
      <w:r>
        <w:rPr>
          <w:sz w:val="22"/>
        </w:rPr>
        <w:t>Finally on the reforms, can I ask the Home Secretary to review the effectiveness and efficiency of the 101 service, and as the Official Secrets Act covers some police officers, but not all, is this not an opportunity to ensure that all police officers are covered by a duty of confidentiality and secrecy?</w:t>
      </w:r>
    </w:p>
    <w:p/>
    <w:p>
      <w:r>
        <w:rPr>
          <w:b/>
          <w:color w:val="1A4A6E"/>
          <w:sz w:val="22"/>
        </w:rPr>
        <w:t>Shabana Mahmood</w:t>
      </w:r>
    </w:p>
    <w:p>
      <w:r>
        <w:rPr>
          <w:sz w:val="22"/>
        </w:rPr>
        <w:t>I respect the right hon. Gentleman’s views, but it is precisely because I understand the difference, which he raises, between areas such as those he represents and those I represent that I am bringing in this new model for policing. I believe this is the right model to ensure that it does not much matter where people are in the country—whether Shropshire or inner-city Birmingham —because they will always have excellent, high-quality neighbourhood policing, with a local force entirely committed to policing their local area day in, day out, and dealing with all the crimes that we know are tearing at the fabric of our communities; a regional force, which can do the specialist investigations at scale, so that they do not get a different standard of service depending on which part of the country they are in; and a National Police Service that I believe will bring in the NCA and counter-terrorism policing in a way that will make sure we are all kept safe. We are the only major country that does not have those two functionalities together, and I think it is the right change to make.</w:t>
      </w:r>
    </w:p>
    <w:p/>
    <w:p>
      <w:r>
        <w:rPr>
          <w:b/>
          <w:color w:val="1A4A6E"/>
          <w:sz w:val="22"/>
        </w:rPr>
        <w:t>Madam Deputy Speaker</w:t>
      </w:r>
    </w:p>
    <w:p>
      <w:r>
        <w:rPr>
          <w:sz w:val="22"/>
        </w:rPr>
        <w:t>To ask a nice short question, with a nice short answer, I call Mohammad Yasin.</w:t>
      </w:r>
    </w:p>
    <w:p/>
    <w:p>
      <w:r>
        <w:rPr>
          <w:b/>
          <w:color w:val="1A4A6E"/>
          <w:sz w:val="22"/>
        </w:rPr>
        <w:t>Mohammad Yasin (Lab)</w:t>
      </w:r>
    </w:p>
    <w:p>
      <w:r>
        <w:rPr>
          <w:sz w:val="22"/>
        </w:rPr>
        <w:t>Thank you, Madam Deputy Speaker. I welcome the Government’s reform agenda in support of our mission for safer streets. In Bedfordshire, Operations Boson and Costello—tackling guns, gangs and organised drugs crime—have driven major arrests and a 15% fall in antisocial behaviour in Bedford town centre, backed by £7.3 million in special grants. Will the Home Secretary commit to maintaining these grants or to integrating them into core police funding to ensure that effective, evidence-based, local crime reduction programmes continue to protect our communities?</w:t>
      </w:r>
    </w:p>
    <w:p/>
    <w:p>
      <w:r>
        <w:rPr>
          <w:b/>
          <w:color w:val="1A4A6E"/>
          <w:sz w:val="22"/>
        </w:rPr>
        <w:t>Shabana Mahmood</w:t>
      </w:r>
    </w:p>
    <w:p>
      <w:r>
        <w:rPr>
          <w:sz w:val="22"/>
        </w:rPr>
        <w:t>We will say more about specific funding in the coming days, so I will not be tempted to say any more about that now. The White Paper makes it clear that, as we roll out a new structure with regional forces, we will take the opportunity to review the police funding formula.</w:t>
      </w:r>
    </w:p>
    <w:p/>
    <w:p>
      <w:r>
        <w:rPr>
          <w:b/>
          <w:color w:val="1A4A6E"/>
          <w:sz w:val="22"/>
        </w:rPr>
        <w:t>Sir Andrew Mitchell (Con)</w:t>
      </w:r>
    </w:p>
    <w:p>
      <w:r>
        <w:rPr>
          <w:sz w:val="22"/>
        </w:rPr>
        <w:t>It must be right to look at this White Paper with an open mind, and I commend the Home Secretary’s willingness to listen. I will make two points for her to consider. First, in Royal Sutton Coldfield we are most concerned that neighbourhood policing—community policing—should be accountable, dependable, reliable and accessible. We know that all policing is, above all, local. Secondly, will she bear in mind that strong leadership is the key to policing? We need to find ways of bringing in fresh blood at senior levels. Will she make it easier for that to happen? In particular, there should be a way of encouraging senior officers in the armed forces to look at transferring to senior positions within the police.</w:t>
      </w:r>
    </w:p>
    <w:p/>
    <w:p>
      <w:r>
        <w:rPr>
          <w:b/>
          <w:color w:val="1A4A6E"/>
          <w:sz w:val="22"/>
        </w:rPr>
        <w:t>Shabana Mahmood</w:t>
      </w:r>
    </w:p>
    <w:p>
      <w:r>
        <w:rPr>
          <w:sz w:val="22"/>
        </w:rPr>
        <w:t>The right hon. Gentleman is a Birmingham neighbour of mine; I always take what he has to say seriously. I agree with him on everything he said about neighbourhood policing and its responsiveness to the local communities that it serves. The Blunkett review will shortly report. It has been looking at leadership in policing, and I am sure that those recommendations will touch on some of the issues that the right hon. Gentleman raised.</w:t>
      </w:r>
    </w:p>
    <w:p/>
    <w:p>
      <w:r>
        <w:rPr>
          <w:b/>
          <w:color w:val="1A4A6E"/>
          <w:sz w:val="22"/>
        </w:rPr>
        <w:t>Gareth Snell (Lab/Co-op)</w:t>
      </w:r>
    </w:p>
    <w:p>
      <w:r>
        <w:rPr>
          <w:sz w:val="22"/>
        </w:rPr>
        <w:t>The litany of failures under the Conservatives of Staffordshire police is too long to mention in the short time that I have for this question. The Home Secretary mentioned local accountability being done through mayors and police and crime boards. Where we will have mayors in areas smaller than those of the likely police forces, can she say more about how she anticipates that accountability working? Can she also say what accountability there will be for local policing areas? In Stoke-on-Trent, we have a really good police service that works well with local partners, but that accountability could be lost if it is moved to big, regional figureheads.</w:t>
      </w:r>
    </w:p>
    <w:p/>
    <w:p>
      <w:r>
        <w:rPr>
          <w:b/>
          <w:color w:val="1A4A6E"/>
          <w:sz w:val="22"/>
        </w:rPr>
        <w:t>Shabana Mahmood</w:t>
      </w:r>
    </w:p>
    <w:p>
      <w:r>
        <w:rPr>
          <w:sz w:val="22"/>
        </w:rPr>
        <w:t>Let me assure my hon. Friend that accountability at both national and local level is critical to these reforms. Once the review has reported on what the shape of those new regional forces should be, we will be able to say more on the exact relationship between areas where there is a crossover of mayoralties, as well as for local policing and crime boards. It is absolutely the intention that, at every level, there will be obvious accountability for local responsiveness and performance. That goes right up to the national level, where the Home Secretary will have new powers going forward.</w:t>
      </w:r>
    </w:p>
    <w:p/>
    <w:p>
      <w:r>
        <w:rPr>
          <w:b/>
          <w:color w:val="1A4A6E"/>
          <w:sz w:val="22"/>
        </w:rPr>
        <w:t>Liz Saville Roberts (PC)</w:t>
      </w:r>
    </w:p>
    <w:p>
      <w:r>
        <w:rPr>
          <w:sz w:val="22"/>
        </w:rPr>
        <w:t>I refer the House to my entry in the Register of Members’ Financial Interests—specifically, my role as the co-chair of the Justice Unions Parliamentary Group.</w:t>
      </w:r>
    </w:p>
    <w:p>
      <w:r>
        <w:rPr>
          <w:sz w:val="22"/>
        </w:rPr>
        <w:t>The White Paper recognises that changes to policing governance and crime prevention in Wales will have to reflect the existence of more than a quarter of a century of devolution. Meanwhile, three independent commissions have recommended that justice and policing be devolved to Wales. Considering that around 56% of our police funding in Wales already comes from devolved sources, does the Home Secretary not agree that this package of radical changes is exactly the right time for the devolution of policing to Wales?</w:t>
      </w:r>
    </w:p>
    <w:p/>
    <w:p>
      <w:r>
        <w:rPr>
          <w:b/>
          <w:color w:val="1A4A6E"/>
          <w:sz w:val="22"/>
        </w:rPr>
        <w:t>Shabana Mahmood</w:t>
      </w:r>
    </w:p>
    <w:p>
      <w:r>
        <w:rPr>
          <w:sz w:val="22"/>
        </w:rPr>
        <w:t>No, I do not.</w:t>
      </w:r>
    </w:p>
    <w:p/>
    <w:p>
      <w:r>
        <w:rPr>
          <w:b/>
          <w:color w:val="1A4A6E"/>
          <w:sz w:val="22"/>
        </w:rPr>
        <w:t>Jack Abbott (Lab/Co-op)</w:t>
      </w:r>
    </w:p>
    <w:p>
      <w:r>
        <w:rPr>
          <w:sz w:val="22"/>
        </w:rPr>
        <w:t>I warmly welcome the Home Secretary’s statement. I would like to highlight two Government initiatives—Clear, Hold, Build and Operation Machinize—with our hard-working police force that are making a real difference in Ipswich. I can see parallels with some of the proposals that the Home Secretary has laid out for local policing. Although we received a welcome multimillion pound uplift in police funding, we have been majorly short-changed over the years, as one of the worst funded local authorities for more than a decade. Can the Home Secretary assure me that these changes will result in extra resources that we desperately need to continue the good progress that we have made in Ipswich and Suffolk?</w:t>
      </w:r>
    </w:p>
    <w:p/>
    <w:p>
      <w:r>
        <w:rPr>
          <w:b/>
          <w:color w:val="1A4A6E"/>
          <w:sz w:val="22"/>
        </w:rPr>
        <w:t>Shabana Mahmood</w:t>
      </w:r>
    </w:p>
    <w:p>
      <w:r>
        <w:rPr>
          <w:sz w:val="22"/>
        </w:rPr>
        <w:t>We will say more about the funding settlement for the coming year in just a few days’ time, but my hon. Friend will know—and I hope he will welcome —that every force, wherever they are in the country, will see a real-terms increase in funding. We propose to deal with the wider questions about the police funding formula once we have the review and we know what the recommendations are for regional forces going forward. That will be the appropriate time to review the police funding formula, which we will do.</w:t>
      </w:r>
    </w:p>
    <w:p/>
    <w:p>
      <w:r>
        <w:rPr>
          <w:b/>
          <w:color w:val="1A4A6E"/>
          <w:sz w:val="22"/>
        </w:rPr>
        <w:t>Steve Darling (LD)</w:t>
      </w:r>
    </w:p>
    <w:p>
      <w:r>
        <w:rPr>
          <w:sz w:val="22"/>
        </w:rPr>
        <w:t>The basic command unit that includes Torbay does not have services such as firearms officers or roads officers. Will the Home Secretary give clear guidance that all basic command units should include such disciplines?</w:t>
      </w:r>
    </w:p>
    <w:p/>
    <w:p>
      <w:r>
        <w:rPr>
          <w:b/>
          <w:color w:val="1A4A6E"/>
          <w:sz w:val="22"/>
        </w:rPr>
        <w:t>Shabana Mahmood</w:t>
      </w:r>
    </w:p>
    <w:p>
      <w:r>
        <w:rPr>
          <w:sz w:val="22"/>
        </w:rPr>
        <w:t>Going forward, in the new model, it will be obvious where those disciplines sit, whether that is in the National Police Service or within regional forces, right down to the neighbourhood level. The intention of the new model is to ensure that, wherever someone is in the country, they get an excellent quality of service, including all the capabilities that are needed to keep our communities safe.</w:t>
      </w:r>
    </w:p>
    <w:p/>
    <w:p>
      <w:r>
        <w:rPr>
          <w:b/>
          <w:color w:val="1A4A6E"/>
          <w:sz w:val="22"/>
        </w:rPr>
        <w:t>Steve Race (Lab)</w:t>
      </w:r>
    </w:p>
    <w:p>
      <w:r>
        <w:rPr>
          <w:sz w:val="22"/>
        </w:rPr>
        <w:t>I welcome the statement and the improvements to policing that I am already seeing in Exeter thanks to a 13% increase in funding, with 171 officers newly on the streets across Devon and Cornwall. As the Secretary of State consults on police force structures, can she confirm that strong local policing and operational leadership will remain core to the service and that we remain committed to improving standards—important across Devon and Cornwall—both of which are key to public confidence in policing?</w:t>
      </w:r>
    </w:p>
    <w:p/>
    <w:p>
      <w:r>
        <w:rPr>
          <w:b/>
          <w:color w:val="1A4A6E"/>
          <w:sz w:val="22"/>
        </w:rPr>
        <w:t>Shabana Mahmood</w:t>
      </w:r>
    </w:p>
    <w:p>
      <w:r>
        <w:rPr>
          <w:sz w:val="22"/>
        </w:rPr>
        <w:t>I can give my hon. Friend that assurance. Responsibility for high standards across the whole service will in future sit with the National Police Service, but in the meantime I am working closely with police leaders everywhere to ensure our standards are as strong as they can be, so that no matter where you are in the country, you get the quality of service that you deserve.</w:t>
      </w:r>
    </w:p>
    <w:p/>
    <w:p>
      <w:r>
        <w:rPr>
          <w:b/>
          <w:color w:val="1A4A6E"/>
          <w:sz w:val="22"/>
        </w:rPr>
        <w:t>Wendy Morton (Con)</w:t>
      </w:r>
    </w:p>
    <w:p>
      <w:r>
        <w:rPr>
          <w:sz w:val="22"/>
        </w:rPr>
        <w:t>On this Government’s watch, in the west midlands we now face a £41 million black hole, which we are told will lead to a reduction in policing numbers. Under these new reforms, how will the Home Secretary ensure we see a net increase in the west midlands, particularly in my constituency?</w:t>
      </w:r>
    </w:p>
    <w:p/>
    <w:p>
      <w:r>
        <w:rPr>
          <w:b/>
          <w:color w:val="1A4A6E"/>
          <w:sz w:val="22"/>
        </w:rPr>
        <w:t>Shabana Mahmood</w:t>
      </w:r>
    </w:p>
    <w:p>
      <w:r>
        <w:rPr>
          <w:sz w:val="22"/>
        </w:rPr>
        <w:t>Under this Government, we have increased funding to forces by close to £2 billion since being elected, and the funding settlement for 2026-27 is an increase of £796 million based on the year before. It is this Government who are funding police.</w:t>
      </w:r>
    </w:p>
    <w:p/>
    <w:p>
      <w:r>
        <w:rPr>
          <w:b/>
          <w:color w:val="1A4A6E"/>
          <w:sz w:val="22"/>
        </w:rPr>
        <w:t>Harpreet Uppal (Lab)</w:t>
      </w:r>
    </w:p>
    <w:p>
      <w:r>
        <w:rPr>
          <w:sz w:val="22"/>
        </w:rPr>
        <w:t>I welcome in particular the commitment to visible and neighbourhood policing. Many towns across the country continue to face challenges with organised crime and county lines networks. How will the reforms help to tackle that systematically? May I ask the Home Secretary about the future role of violence reduction units, which are really important in providing new focused prevention work?</w:t>
      </w:r>
    </w:p>
    <w:p/>
    <w:p>
      <w:r>
        <w:rPr>
          <w:b/>
          <w:color w:val="1A4A6E"/>
          <w:sz w:val="22"/>
        </w:rPr>
        <w:t>Shabana Mahmood</w:t>
      </w:r>
    </w:p>
    <w:p>
      <w:r>
        <w:rPr>
          <w:sz w:val="22"/>
        </w:rPr>
        <w:t>I will say more about specific funding decisions in the coming days, but let me reassure my hon. Friend that we absolutely recognise the role that violence reduction units play in dealing with knife crime in particular. Let me also reassure her that local police areas within regional forces will ensure that every community, wherever it is, gets the high standard of service that everyone deserves.</w:t>
      </w:r>
    </w:p>
    <w:p/>
    <w:p>
      <w:r>
        <w:rPr>
          <w:b/>
          <w:color w:val="1A4A6E"/>
          <w:sz w:val="22"/>
        </w:rPr>
        <w:t>Sarah Bool (Con)</w:t>
      </w:r>
    </w:p>
    <w:p>
      <w:r>
        <w:rPr>
          <w:sz w:val="22"/>
        </w:rPr>
        <w:t>My concern is about the regional and local levels. In South Northamptonshire, my villages already really struggle to get attention because it always goes to Northampton, Kettering and Corby. The regional system may make that worse, so how will the local areas actually work in practice? If they stick to existing sizes, I will have 96 parishes who still will not get attention, unless we exclude the major towns. Has the Home Secretary given thought to that?</w:t>
      </w:r>
    </w:p>
    <w:p/>
    <w:p>
      <w:r>
        <w:rPr>
          <w:b/>
          <w:color w:val="1A4A6E"/>
          <w:sz w:val="22"/>
        </w:rPr>
        <w:t>Shabana Mahmood</w:t>
      </w:r>
    </w:p>
    <w:p>
      <w:r>
        <w:rPr>
          <w:sz w:val="22"/>
        </w:rPr>
        <w:t>It is precisely because I have given thought to the problems the hon. Lady raises that I brought the reforms forward in the first place. Within our regional forces we will have local police areas, which will be very clear when I bring forward legislation to this House, with the specific remit of policing their local communities.</w:t>
      </w:r>
    </w:p>
    <w:p/>
    <w:p>
      <w:r>
        <w:rPr>
          <w:b/>
          <w:color w:val="1A4A6E"/>
          <w:sz w:val="22"/>
        </w:rPr>
        <w:t>Tristan Osborne (Lab)</w:t>
      </w:r>
    </w:p>
    <w:p>
      <w:r>
        <w:rPr>
          <w:sz w:val="22"/>
        </w:rPr>
        <w:t>The recent National Audit Office report into police productivity highlights inconsistency in the operational and financial resilience of police forces, which suffered after the criminal inaction of the Conservative party. Will the Home Secretary set out how the National Police Service will enhance collaboration, while maintaining neighbourhood policing, including in my Kent villages and communities?</w:t>
      </w:r>
    </w:p>
    <w:p/>
    <w:p>
      <w:r>
        <w:rPr>
          <w:b/>
          <w:color w:val="1A4A6E"/>
          <w:sz w:val="22"/>
        </w:rPr>
        <w:t>Shabana Mahmood</w:t>
      </w:r>
    </w:p>
    <w:p>
      <w:r>
        <w:rPr>
          <w:sz w:val="22"/>
        </w:rPr>
        <w:t>The National Police Service will take over many of the administrative functions that are currently done 43 different ways by chief constables across the country, including lifting the burden of procurement. That will now be done once through the National Police Service, saving time, preventing duplication and increasing the effectiveness of policing. Taken together, the reforms meet the challenges set out not just in that NAO report, but, I am sure, in many reports over the years. This new model of policing will deliver for local people, wherever they are, with a national service that can make sure we wipe out duplication and make the savings we need so that we can reinvest them in the frontline.</w:t>
      </w:r>
    </w:p>
    <w:p/>
    <w:p>
      <w:r>
        <w:rPr>
          <w:b/>
          <w:color w:val="1A4A6E"/>
          <w:sz w:val="22"/>
        </w:rPr>
        <w:t>Siân Berry (Green)</w:t>
      </w:r>
    </w:p>
    <w:p>
      <w:r>
        <w:rPr>
          <w:sz w:val="22"/>
        </w:rPr>
        <w:t>Will the Home Secretary give us some clarity on the bespoke legal framework on police AI, please? Will its scope be commendably narrow, getting police use of facial recognition under control while clearly outlawing other uses, which would match the EU’s AI Act, or will it be too narrow, leaving other public authorities, such as potentially the Border Force, local authorities and the private sector, in the ungoverned wild west of uses that we see now?</w:t>
      </w:r>
    </w:p>
    <w:p/>
    <w:p>
      <w:r>
        <w:rPr>
          <w:b/>
          <w:color w:val="1A4A6E"/>
          <w:sz w:val="22"/>
        </w:rPr>
        <w:t>Shabana Mahmood</w:t>
      </w:r>
    </w:p>
    <w:p>
      <w:r>
        <w:rPr>
          <w:sz w:val="22"/>
        </w:rPr>
        <w:t>We are very much focused just on policing and we are consulting on those matters as we speak.</w:t>
      </w:r>
    </w:p>
    <w:p/>
    <w:p>
      <w:r>
        <w:rPr>
          <w:b/>
          <w:color w:val="1A4A6E"/>
          <w:sz w:val="22"/>
        </w:rPr>
        <w:t>Dave Robertson (Lab)</w:t>
      </w:r>
    </w:p>
    <w:p>
      <w:r>
        <w:rPr>
          <w:sz w:val="22"/>
        </w:rPr>
        <w:t>In my part of the world, people who get in touch with me about crime raise four major issues: car crime, county lines, antisocial behaviour and retail crime. The first two are often caused by criminal networks that extend beyond Staffordshire, and into the west midlands and further beyond. Will the Home Secretary confirm that the reforms are aimed at ensuring there is a regional response to those cross-border crimes, allowing local police to focus on antisocial behaviour and retail crime?</w:t>
      </w:r>
    </w:p>
    <w:p/>
    <w:p>
      <w:r>
        <w:rPr>
          <w:b/>
          <w:color w:val="1A4A6E"/>
          <w:sz w:val="22"/>
        </w:rPr>
        <w:t>Shabana Mahmood</w:t>
      </w:r>
    </w:p>
    <w:p>
      <w:r>
        <w:rPr>
          <w:sz w:val="22"/>
        </w:rPr>
        <w:t>My hon. Friend is 100% right—that is exactly the intention of the reforms, and it is how we will ensure that we have a new model for policing that can serve every community and deal effectively with every type of crime.</w:t>
      </w:r>
    </w:p>
    <w:p/>
    <w:p>
      <w:r>
        <w:rPr>
          <w:b/>
          <w:color w:val="1A4A6E"/>
          <w:sz w:val="22"/>
        </w:rPr>
        <w:t>Andrew Murrison (Con)</w:t>
      </w:r>
    </w:p>
    <w:p>
      <w:r>
        <w:rPr>
          <w:sz w:val="22"/>
        </w:rPr>
        <w:t>There are a lot of things to welcome in this statement, but police licence to practise is probably not one of them. I say this because other trades and professions that have licencing, annual appraisal, or periodic revalidation have found that it simply becomes a time-sapping industry. I am sure that is not the Home Secretary’s plan for the police, particularly since my constituents want our police to be on the frontline and dealing with online fraud, not ticking boxes.</w:t>
      </w:r>
    </w:p>
    <w:p/>
    <w:p>
      <w:r>
        <w:rPr>
          <w:b/>
          <w:color w:val="1A4A6E"/>
          <w:sz w:val="22"/>
        </w:rPr>
        <w:t>Shabana Mahmood</w:t>
      </w:r>
    </w:p>
    <w:p>
      <w:r>
        <w:rPr>
          <w:sz w:val="22"/>
        </w:rPr>
        <w:t>Let me assure the right hon. Gentleman that we will work closely with the police as we develop the new licence to practise. We will obviously want to strike the right balance between ensuring that our officers are up to date on training and investing in their skills, but not creating a bureaucracy that then gets in the way. At the moment, we already have quite a bureaucracy when it comes to training. It is right that we move forward to a more professional model by having this licence, but we will consult and work with policing as we roll it out.</w:t>
      </w:r>
    </w:p>
    <w:p/>
    <w:p>
      <w:r>
        <w:rPr>
          <w:b/>
          <w:color w:val="1A4A6E"/>
          <w:sz w:val="22"/>
        </w:rPr>
        <w:t>Catherine Atkinson (Lab)</w:t>
      </w:r>
    </w:p>
    <w:p>
      <w:r>
        <w:rPr>
          <w:sz w:val="22"/>
        </w:rPr>
        <w:t>Those responsible for organised crime, fraud and terrorism do not operate within the boundaries of local police forces, so I welcome a joined-up, national approach to those types of crime. However, residents in Derby also want more visible policing in our city centre and local communities, and that is what we have been working to deliver. Can the Home Secretary tell us more about how the reforms will empower local forces to respond more effectively to everyday crime and antisocial behaviour?</w:t>
      </w:r>
    </w:p>
    <w:p/>
    <w:p>
      <w:r>
        <w:rPr>
          <w:b/>
          <w:color w:val="1A4A6E"/>
          <w:sz w:val="22"/>
        </w:rPr>
        <w:t>Shabana Mahmood</w:t>
      </w:r>
    </w:p>
    <w:p>
      <w:r>
        <w:rPr>
          <w:sz w:val="22"/>
        </w:rPr>
        <w:t>Dealing with everyday crime and antisocial behaviour is the reason for the reforms. The new regional forces will undertake specialist investigations, ensuring that we have the same standards of service all over the country. Within them, from local police areas, right down to policing at the neighbourhood level, we will ensure we can deal with exactly the types of crime that my hon. Friend raised, which we know are rising in number. It is critical that we deal with them, and that is the absolute bedrock of our neighbourhood policing pledge, where we are ensuring that every neighbourhood in every community is policed properly, effectively, and in a way that reassures the public.</w:t>
      </w:r>
    </w:p>
    <w:p/>
    <w:p>
      <w:r>
        <w:rPr>
          <w:b/>
          <w:color w:val="1A4A6E"/>
          <w:sz w:val="22"/>
        </w:rPr>
        <w:t>Greg Smith (Con)</w:t>
      </w:r>
    </w:p>
    <w:p>
      <w:r>
        <w:rPr>
          <w:sz w:val="22"/>
        </w:rPr>
        <w:t>Thames Valley is already a large police force, where our superb police officers and staff struggle to balance resources effectively, even with local command units now across rural areas like my own and the bigger cities, such as Oxford and Milton Keynes. Given that it is such a large force—and that right now it finds itself with a budget settlement £9 million lower than expected—and given the commitment from the Home Office only to fund 40% of new recruits, what confidence can we have that the Government will adequately fund bigger forces?</w:t>
      </w:r>
    </w:p>
    <w:p/>
    <w:p>
      <w:r>
        <w:rPr>
          <w:b/>
          <w:color w:val="1A4A6E"/>
          <w:sz w:val="22"/>
        </w:rPr>
        <w:t>Shabana Mahmood</w:t>
      </w:r>
    </w:p>
    <w:p>
      <w:r>
        <w:rPr>
          <w:sz w:val="22"/>
        </w:rPr>
        <w:t>The reforms in the White Paper are fully funded. Let me reassure the hon. Member that every force in the country will see a real-terms increase in its funding in the new police settlement. The hon. Member raises the challenges seen by Thames Valley police and across the country, but the reason we are rolling out this model of policing is to have a better balance between neighbourhood policing, local police areas, regional forces and the new National Police Service.</w:t>
      </w:r>
    </w:p>
    <w:p/>
    <w:p>
      <w:r>
        <w:rPr>
          <w:b/>
          <w:color w:val="1A4A6E"/>
          <w:sz w:val="22"/>
        </w:rPr>
        <w:t>Jas Athwal (Lab)</w:t>
      </w:r>
    </w:p>
    <w:p>
      <w:r>
        <w:rPr>
          <w:sz w:val="22"/>
        </w:rPr>
        <w:t>I welcome the Home Secretary’s statement, which I hope will deliver a more joined-up approach to tackling some of the most serious crimes. However, we know that the police still have significant work to do in rebuilding public trust. Will the Home Secretary outline how the reforms will help raise standards, increase numbers and strengthen public confidence in our police?</w:t>
      </w:r>
    </w:p>
    <w:p/>
    <w:p>
      <w:r>
        <w:rPr>
          <w:b/>
          <w:color w:val="1A4A6E"/>
          <w:sz w:val="22"/>
        </w:rPr>
        <w:t>Shabana Mahmood</w:t>
      </w:r>
    </w:p>
    <w:p>
      <w:r>
        <w:rPr>
          <w:sz w:val="22"/>
        </w:rPr>
        <w:t>I reassure my hon. Friend that we have already made changes on vetting, learning lessons from some of the cases where things have gone wrong. It is our expectation that the police will provide a very high standard of service, and we will invest in staff to ensure that they deliver the standards expected by all our communities, building public trust not costing public confidence in policing. It is absolutely the intention of the reforms to ensure that we have a police service that we can all be proud of.</w:t>
      </w:r>
    </w:p>
    <w:p/>
    <w:p>
      <w:r>
        <w:rPr>
          <w:b/>
          <w:color w:val="1A4A6E"/>
          <w:sz w:val="22"/>
        </w:rPr>
        <w:t>Rebecca Paul (Con)</w:t>
      </w:r>
    </w:p>
    <w:p>
      <w:r>
        <w:rPr>
          <w:sz w:val="22"/>
        </w:rPr>
        <w:t>I am concerned that a merger of Surrey police with neighbouring forces will divert resources away from communities in Surrey. On a busy Saturday night, Reigate will inevitably lose out to Reading. What reassurance can the Secretary of State provide to my constituents?</w:t>
      </w:r>
    </w:p>
    <w:p/>
    <w:p>
      <w:r>
        <w:rPr>
          <w:b/>
          <w:color w:val="1A4A6E"/>
          <w:sz w:val="22"/>
        </w:rPr>
        <w:t>Shabana Mahmood</w:t>
      </w:r>
    </w:p>
    <w:p>
      <w:r>
        <w:rPr>
          <w:sz w:val="22"/>
        </w:rPr>
        <w:t>I do not accept that areas will miss out under the new model of policing, because ensuring that we have a model that can deliver for every type of community and deal with every type of crime is exactly the point of the reforms.</w:t>
      </w:r>
    </w:p>
    <w:p/>
    <w:p>
      <w:r>
        <w:rPr>
          <w:b/>
          <w:color w:val="1A4A6E"/>
          <w:sz w:val="22"/>
        </w:rPr>
        <w:t>Peter Swallow (Lab)</w:t>
      </w:r>
    </w:p>
    <w:p>
      <w:r>
        <w:rPr>
          <w:sz w:val="22"/>
        </w:rPr>
        <w:t>I welcome this statement. In Bracknell Forest, our neighbourhood policing teams have been listening to residents’ concerns over e-bikes and off-road bikes, and have taken targeted action to clamp down on this kind of antisocial behaviour, although it is not perfect and there is still more to do. Does the Home Secretary agree that neighbourhood-level policing, driven by community concerns, should be the new model of policing?</w:t>
      </w:r>
    </w:p>
    <w:p/>
    <w:p>
      <w:r>
        <w:rPr>
          <w:b/>
          <w:color w:val="1A4A6E"/>
          <w:sz w:val="22"/>
        </w:rPr>
        <w:t>Shabana Mahmood</w:t>
      </w:r>
    </w:p>
    <w:p>
      <w:r>
        <w:rPr>
          <w:sz w:val="22"/>
        </w:rPr>
        <w:t>I 100% agree with my hon. Friend. I welcome the good work that has already taken place in his area, although I know there is more to do. The changes that we are bringing in will improve our ability to meet the challenges faced by his community and communities across the country.</w:t>
      </w:r>
    </w:p>
    <w:p/>
    <w:p>
      <w:r>
        <w:rPr>
          <w:b/>
          <w:color w:val="1A4A6E"/>
          <w:sz w:val="22"/>
        </w:rPr>
        <w:t>Vikki Slade (LD)</w:t>
      </w:r>
    </w:p>
    <w:p>
      <w:r>
        <w:rPr>
          <w:sz w:val="22"/>
        </w:rPr>
        <w:t>I welcome the commitment to police funding reform. Dorset is the second worst funded police force in the country and has a much higher proportion of local funding, with 50% funded by the precept. Dorset MPs and the police and crime commissioner wrote to the Home Secretary in November, and we want to push for a reply. What assurances can we be given that seasonality will be factored into the new funding formula?</w:t>
      </w:r>
    </w:p>
    <w:p/>
    <w:p>
      <w:r>
        <w:rPr>
          <w:b/>
          <w:color w:val="1A4A6E"/>
          <w:sz w:val="22"/>
        </w:rPr>
        <w:t>Shabana Mahmood</w:t>
      </w:r>
    </w:p>
    <w:p>
      <w:r>
        <w:rPr>
          <w:sz w:val="22"/>
        </w:rPr>
        <w:t>I will ensure that the hon. Lady gets an answer to the letter she sent along with colleagues. Once we have completed the review into the new shape of regional forces, we will announce plans on the review of the police funding formula.</w:t>
      </w:r>
    </w:p>
    <w:p/>
    <w:p>
      <w:r>
        <w:rPr>
          <w:b/>
          <w:color w:val="1A4A6E"/>
          <w:sz w:val="22"/>
        </w:rPr>
        <w:t>Yuan Yang (Lab)</w:t>
      </w:r>
    </w:p>
    <w:p>
      <w:r>
        <w:rPr>
          <w:sz w:val="22"/>
        </w:rPr>
        <w:t>I thank the Home Secretary for the Government’s focus on funding for neighbourhood police patrols, which has enabled Thames Valley police to form a new anti-shoplifting unit in Reading. Retail crime is still far too frequent and blatant in our shops. Will the Secretary of State or her Ministers come to visit the newly opened Reading police station in my constituency and meet our local shop staff and police officers to help them to tackle the scourge of shoplifting?</w:t>
      </w:r>
    </w:p>
    <w:p/>
    <w:p>
      <w:r>
        <w:rPr>
          <w:b/>
          <w:color w:val="1A4A6E"/>
          <w:sz w:val="22"/>
        </w:rPr>
        <w:t>Shabana Mahmood</w:t>
      </w:r>
    </w:p>
    <w:p>
      <w:r>
        <w:rPr>
          <w:sz w:val="22"/>
        </w:rPr>
        <w:t>Just a few days ago, I was out meeting neighbourhood police officers who deal with retail crime in Lambeth; I am sure that either the Minister for Policing or I will avail ourselves of a visit to Reading as well.</w:t>
      </w:r>
    </w:p>
    <w:p/>
    <w:p>
      <w:r>
        <w:rPr>
          <w:b/>
          <w:color w:val="1A4A6E"/>
          <w:sz w:val="22"/>
        </w:rPr>
        <w:t>Robin Swann (UUP)</w:t>
      </w:r>
    </w:p>
    <w:p>
      <w:r>
        <w:rPr>
          <w:sz w:val="22"/>
        </w:rPr>
        <w:t>The Police Service of Northern Ireland is currently excluded from the counter-terrorism policing grant of about £1 billion a year, which is accessible to GB forces. Now that counter-terrorism is being looked after by the National Police Service, will the Police Service of Northern Ireland be able to access some of that funding?</w:t>
      </w:r>
    </w:p>
    <w:p/>
    <w:p>
      <w:r>
        <w:rPr>
          <w:b/>
          <w:color w:val="1A4A6E"/>
          <w:sz w:val="22"/>
        </w:rPr>
        <w:t>Shabana Mahmood</w:t>
      </w:r>
    </w:p>
    <w:p>
      <w:r>
        <w:rPr>
          <w:sz w:val="22"/>
        </w:rPr>
        <w:t>Again, the Policing Minister met representatives from the Northern Ireland Government. The legal basis for how counter-terror policing works will not change under the new National Police Service, but I will look at what the hon. Gentleman says about funding specifically.</w:t>
      </w:r>
    </w:p>
    <w:p/>
    <w:p>
      <w:r>
        <w:rPr>
          <w:b/>
          <w:color w:val="1A4A6E"/>
          <w:sz w:val="22"/>
        </w:rPr>
        <w:t>Jim Dickson (Lab)</w:t>
      </w:r>
    </w:p>
    <w:p>
      <w:r>
        <w:rPr>
          <w:sz w:val="22"/>
        </w:rPr>
        <w:t>Communities in Kent are pleased to see that funding for police next year will be 20% higher than in the final year of the previous Government, with a target for 43 new neighbourhood police officers across the county to police our streets and rebuild community policing after years of neglect. Does the Home Secretary agree it is crucial that the White Paper rebuilds trust between communities and police not just in Kent but across the country, so that the public can have confidence that a police person will be there when they need them?</w:t>
      </w:r>
    </w:p>
    <w:p/>
    <w:p>
      <w:r>
        <w:rPr>
          <w:b/>
          <w:color w:val="1A4A6E"/>
          <w:sz w:val="22"/>
        </w:rPr>
        <w:t>Shabana Mahmood</w:t>
      </w:r>
    </w:p>
    <w:p>
      <w:r>
        <w:rPr>
          <w:sz w:val="22"/>
        </w:rPr>
        <w:t>I absolutely agree with my hon. Friend, who makes a powerful point: in the end, policing is a public service. It is essential that we maintain public confidence in our policing and that we are also sure that the standard of service we get from our police is the same no matter where we are in the country.</w:t>
      </w:r>
    </w:p>
    <w:p/>
    <w:p>
      <w:r>
        <w:rPr>
          <w:b/>
          <w:color w:val="1A4A6E"/>
          <w:sz w:val="22"/>
        </w:rPr>
        <w:t>Ben Obese-Jecty (Con)</w:t>
      </w:r>
    </w:p>
    <w:p>
      <w:r>
        <w:rPr>
          <w:sz w:val="22"/>
        </w:rPr>
        <w:t>I have raised in the House a number of times the police allocation formula and how it impacts Cambridgeshire, which is the fourth worst funded force in the country. Could the Home Secretary outline how the formula will be changed to reflect the division of tasks between the National Police Service and regional forces? I heard what she said about rural crime and neighbourhood policing. The rural crime action team in Cambridgeshire, although incredibly under-resourced, is very effective. This seems like a fantastic opportunity to try to restructure rural crime action teams to tackle hare coursing and machinery theft, rather than neighbourhood policing in rural areas. Lastly, on pay, local police officers have raised concerns with me around things like the application of overtime and the adjustment bank, and of course the south-east allowance for forces in Cambridgeshire.</w:t>
      </w:r>
    </w:p>
    <w:p/>
    <w:p>
      <w:r>
        <w:rPr>
          <w:b/>
          <w:color w:val="1A4A6E"/>
          <w:sz w:val="22"/>
        </w:rPr>
        <w:t>Shabana Mahmood</w:t>
      </w:r>
    </w:p>
    <w:p>
      <w:r>
        <w:rPr>
          <w:sz w:val="22"/>
        </w:rPr>
        <w:t>Once the review’s work on recommendations for the number of new regional forces has completed in the summer, I will set out further proposals on how the police funding formula needs to be reviewed and updated to reflect the changes in the new model of policing. I can reassure the hon. Gentleman on that point, and I am sure we will debate these issues many times in the House over the coming months and years. On rural crime and overtime, I can offer him a meeting with the Policing Minister to go through the detail of those issues.</w:t>
      </w:r>
    </w:p>
    <w:p/>
    <w:p>
      <w:r>
        <w:rPr>
          <w:b/>
          <w:color w:val="1A4A6E"/>
          <w:sz w:val="22"/>
        </w:rPr>
        <w:t>Jonathan Brash (Lab)</w:t>
      </w:r>
    </w:p>
    <w:p>
      <w:r>
        <w:rPr>
          <w:sz w:val="22"/>
        </w:rPr>
        <w:t>I offer a cautious welcome to the proposals. Reorganisations and mergers are only effective if they create a more efficient system that reinvests savings into the frontline. Under the Tories, Hartlepool saw cuts to the frontline, including to our custody suite. Does the Home Secretary agree that the proposals will only be successful if such cuts are reversed?</w:t>
      </w:r>
    </w:p>
    <w:p/>
    <w:p>
      <w:r>
        <w:rPr>
          <w:b/>
          <w:color w:val="1A4A6E"/>
          <w:sz w:val="22"/>
        </w:rPr>
        <w:t>Shabana Mahmood</w:t>
      </w:r>
    </w:p>
    <w:p>
      <w:r>
        <w:rPr>
          <w:sz w:val="22"/>
        </w:rPr>
        <w:t>I can reassure my hon. Friend that the only reason I am bringing forward these proposals is to improve our police service across every part of the country, with neighbourhood policing as the absolute bedrock. We will have local police areas, regional police forces and a National Police Service, so that we can deal with every type of community and every type of crime effectively in this country. We want confidence in our policing to be high no matter where people live. My hon. Friend cautiously welcomed the proposals, but I hope that he will consider the detail and support their delivery over the months and years to come.</w:t>
      </w:r>
    </w:p>
    <w:p/>
    <w:p>
      <w:r>
        <w:rPr>
          <w:b/>
          <w:color w:val="1A4A6E"/>
          <w:sz w:val="22"/>
        </w:rPr>
        <w:t>Sarah Dyke (LD)</w:t>
      </w:r>
    </w:p>
    <w:p>
      <w:r>
        <w:rPr>
          <w:sz w:val="22"/>
        </w:rPr>
        <w:t>Reducing the number of police forces to 12 mega-forces risks rural forces once more being neglected and under-resourced. Since 2023, the cost of rural crime has tripled year on year, while Avon and Somerset’s rural crime team is vastly under-resourced, leaving communities throughout Glastonbury and Somerton feeling frustrated and vulnerable at a time when organised crime in Somerset is surging. Will the Home Secretary commit to a countryside copper guarantee and install a dedicated rural crime team in every force to ensure that all rural crimes are treated with the seriousness that they deserve?</w:t>
      </w:r>
    </w:p>
    <w:p/>
    <w:p>
      <w:r>
        <w:rPr>
          <w:b/>
          <w:color w:val="1A4A6E"/>
          <w:sz w:val="22"/>
        </w:rPr>
        <w:t>Shabana Mahmood</w:t>
      </w:r>
    </w:p>
    <w:p>
      <w:r>
        <w:rPr>
          <w:sz w:val="22"/>
        </w:rPr>
        <w:t>I think we have done better than that with our neighbourhood policing pledge. Every area will get neighbourhood police officers, and that includes having a named, contactable officer in every neighbourhood in the country. That means that whether someone lives in a rural or urban area, they will get the same standard of service. I would hope that the hon. Lady would welcome that.</w:t>
      </w:r>
    </w:p>
    <w:p>
      <w:r>
        <w:rPr>
          <w:sz w:val="22"/>
        </w:rPr>
        <w:t>The hon. Lady gives the number of 12 for the regional forces. She will know that there will be a review—I will announce an independent reviewer in due course—which will report in the summer on what the correct number of regional forces should be. I ask that she waits until the review recommends the number of forces, and I look forward to discussing these matters with her then.</w:t>
      </w:r>
    </w:p>
    <w:p/>
    <w:p>
      <w:r>
        <w:rPr>
          <w:b/>
          <w:color w:val="1A4A6E"/>
          <w:sz w:val="22"/>
        </w:rPr>
        <w:t>David Pinto-Duschinsky (Lab)</w:t>
      </w:r>
    </w:p>
    <w:p>
      <w:r>
        <w:rPr>
          <w:sz w:val="22"/>
        </w:rPr>
        <w:t>I welcome the Home Secretary’s statement. I know from my time working at the Home Office that, for some time now, the structure of policing has not been fit for the future. The threat that crime poses has evolved; our police must do so too. The Home Secretary’s reforms will help to deal with the most sophisticated crimes, but could she explain to my constituents how they will be a win for tackling local crime and support operations like “clear, hold, build” in Colindale, which has massively reduced crime in that area?</w:t>
      </w:r>
    </w:p>
    <w:p/>
    <w:p>
      <w:r>
        <w:rPr>
          <w:b/>
          <w:color w:val="1A4A6E"/>
          <w:sz w:val="22"/>
        </w:rPr>
        <w:t>Shabana Mahmood</w:t>
      </w:r>
    </w:p>
    <w:p>
      <w:r>
        <w:rPr>
          <w:sz w:val="22"/>
        </w:rPr>
        <w:t>The new model for policing will ensure that wherever people live in the country, whatever community they are part of, they will have a high standard of service. The new model will ensure in future the police are capable of dealing with every type of crime, whether that is going after terrorists and serious and organised crime through the National Police Service; dealing with specialist investigations to bring murderers, rapists and other serious offenders to justice; or dealing with the local issues that my hon. Friend raised through local police areas.</w:t>
      </w:r>
    </w:p>
    <w:p/>
    <w:p>
      <w:r>
        <w:rPr>
          <w:b/>
          <w:color w:val="1A4A6E"/>
          <w:sz w:val="22"/>
        </w:rPr>
        <w:t>Calum Miller (LD)</w:t>
      </w:r>
    </w:p>
    <w:p>
      <w:r>
        <w:rPr>
          <w:sz w:val="22"/>
        </w:rPr>
        <w:t>I would like to invite the Home Secretary to talk rubbish with me for a moment. Organised waste crime has been described by the former chief executive of the Environment Agency as “the new narcotics”. A recent BBC investigation found that there are more than 500 illegal waste sites operating across the UK, including super-sites like that next to the River Cherwell in my constituency. Rural communities bear the brunt of this crime, yet the Environment Agency’s joint waste crime unit cannot cope with the scale of this criminality. Given that this is serious and organised crime, will the Secretary of State ask the new National Police Service to take responsibility for tackling major waste crime and organised illegal dumping?</w:t>
      </w:r>
    </w:p>
    <w:p/>
    <w:p>
      <w:r>
        <w:rPr>
          <w:b/>
          <w:color w:val="1A4A6E"/>
          <w:sz w:val="22"/>
        </w:rPr>
        <w:t>Shabana Mahmood</w:t>
      </w:r>
    </w:p>
    <w:p>
      <w:r>
        <w:rPr>
          <w:sz w:val="22"/>
        </w:rPr>
        <w:t>As a Birmingham MP, I can very much relate to the hon. Member’s concerns about waste, fly-tipping and the possible involvement of organised crime. To the extent that it involves serious and organised crime, some of that will of course fall within the remit of the National Police Service going forward. These are important issues, and I would be happy to arrange for either myself or the Policing Minister to meet the hon. Gentleman.</w:t>
      </w:r>
    </w:p>
    <w:p/>
    <w:p>
      <w:r>
        <w:rPr>
          <w:b/>
          <w:color w:val="1A4A6E"/>
          <w:sz w:val="22"/>
        </w:rPr>
        <w:t>Connor Naismith (Lab)</w:t>
      </w:r>
    </w:p>
    <w:p>
      <w:r>
        <w:rPr>
          <w:sz w:val="22"/>
        </w:rPr>
        <w:t>I particularly welcome the measures to ensure that warranted police officers go where we need them: on to our streets and into our communities. Can I draw particular attention to the intention to scrap the failed police uplift model—a policy that is about as Boris Johnson as it gets? Although it did recruit officers, they often ended up sat behind desks performing roles more suited to experienced police staff. Does the Home Secretary agree that scrapping police uplift will ensure that officers are more likely to be out fighting crime than sat behind desks?</w:t>
      </w:r>
    </w:p>
    <w:p/>
    <w:p>
      <w:r>
        <w:rPr>
          <w:b/>
          <w:color w:val="1A4A6E"/>
          <w:sz w:val="22"/>
        </w:rPr>
        <w:t>Shabana Mahmood</w:t>
      </w:r>
    </w:p>
    <w:p>
      <w:r>
        <w:rPr>
          <w:sz w:val="22"/>
        </w:rPr>
        <w:t>Numbers matter, of course, but what matters more is what those officers are doing, and that is exactly what these reforms are about.</w:t>
      </w:r>
    </w:p>
    <w:p/>
    <w:p>
      <w:r>
        <w:rPr>
          <w:b/>
          <w:color w:val="1A4A6E"/>
          <w:sz w:val="22"/>
        </w:rPr>
        <w:t>Richard Foord (LD)</w:t>
      </w:r>
    </w:p>
    <w:p>
      <w:r>
        <w:rPr>
          <w:sz w:val="22"/>
        </w:rPr>
        <w:t>One resident from Uplyme on the border of Dorset and Devon wrote to me about a burglary that she had experienced. She reported it to Dorset police, who told her that it was for the police in Devon to pick up and that her case would be passed on to Devon, but days later she had heard nothing more. Can the Home Secretary assure us that the mergers she has described today will mean that cases, and indeed residents, will no longer be bounced between neighbouring police forces?</w:t>
      </w:r>
    </w:p>
    <w:p/>
    <w:p>
      <w:r>
        <w:rPr>
          <w:b/>
          <w:color w:val="1A4A6E"/>
          <w:sz w:val="22"/>
        </w:rPr>
        <w:t>Shabana Mahmood</w:t>
      </w:r>
    </w:p>
    <w:p>
      <w:r>
        <w:rPr>
          <w:sz w:val="22"/>
        </w:rPr>
        <w:t>Yes. The point of the new model for policing is to make sure that victims of crime get a good standard of service for whatever type of crime they have been victims of, no matter where they are in the country.</w:t>
      </w:r>
    </w:p>
    <w:p/>
    <w:p>
      <w:r>
        <w:rPr>
          <w:b/>
          <w:color w:val="1A4A6E"/>
          <w:sz w:val="22"/>
        </w:rPr>
        <w:t>Chris Vince (Lab/Co-op)</w:t>
      </w:r>
    </w:p>
    <w:p>
      <w:r>
        <w:rPr>
          <w:sz w:val="22"/>
        </w:rPr>
        <w:t>I thank the Home Secretary for her statement and welcome the reforms that she has set out. I was pleased to see a mention of direct entry—although, as I say that, I realise that my hon. Friend the Member for Pendle and Clitheroe (Jonathan Hinder) might never pass to me in football again. Can she set out in more detail how this might look in a modern police force like Harlow’s?</w:t>
      </w:r>
    </w:p>
    <w:p/>
    <w:p>
      <w:r>
        <w:rPr>
          <w:b/>
          <w:color w:val="1A4A6E"/>
          <w:sz w:val="22"/>
        </w:rPr>
        <w:t>Shabana Mahmood</w:t>
      </w:r>
    </w:p>
    <w:p>
      <w:r>
        <w:rPr>
          <w:sz w:val="22"/>
        </w:rPr>
        <w:t>The White Paper signals our interest in the direct entry model for increasing the range of people working within our police service. Lord Blunkett will be reporting shortly on his review of policing leadership, and I am sure that those recommendations will deal with many of the issues that my hon. Friend has raised. I look forward to receiving them and implementing them in due course.</w:t>
      </w:r>
    </w:p>
    <w:p/>
    <w:p>
      <w:r>
        <w:rPr>
          <w:b/>
          <w:color w:val="1A4A6E"/>
          <w:sz w:val="22"/>
        </w:rPr>
        <w:t>Jim Allister (TUV)</w:t>
      </w:r>
    </w:p>
    <w:p>
      <w:r>
        <w:rPr>
          <w:sz w:val="22"/>
        </w:rPr>
        <w:t>The Home Secretary has been reasonably clear today that the National Police Service would be UK-wide, dealing with counter-terrorism, organised crime and fraud, but she then said that there could be an opt-out—or maybe it is an opt-in—in respect of regions like Northern Ireland. Will she explain that? Who would exercise that opt-out? Would it be the Police Service of Northern Ireland? Would it be the Northern Ireland Executive? Where would that leave us in respect of the National Crime Agency, which is ultimately to be absorbed into this National Police Service? Could it continue to exist in Northern Ireland if there was not the opt-in, which would be essential?</w:t>
      </w:r>
    </w:p>
    <w:p/>
    <w:p>
      <w:r>
        <w:rPr>
          <w:b/>
          <w:color w:val="1A4A6E"/>
          <w:sz w:val="22"/>
        </w:rPr>
        <w:t>Shabana Mahmood</w:t>
      </w:r>
    </w:p>
    <w:p>
      <w:r>
        <w:rPr>
          <w:sz w:val="22"/>
        </w:rPr>
        <w:t>The Policing Minister has met representatives of the Northern Ireland Government today, and I will happily meet the hon. and learned Gentleman and other hon. Members from Northern Ireland to make our proposals clear. The remit of the National Police Service will be UK-wide, but its powers and the remit specifically between England and Wales, Scotland and Northern Ireland will vary depending on the arrangements that we already have in place. I will happily discuss this with him in detail.</w:t>
      </w:r>
    </w:p>
    <w:p/>
    <w:p>
      <w:r>
        <w:rPr>
          <w:b/>
          <w:color w:val="1A4A6E"/>
          <w:sz w:val="22"/>
        </w:rPr>
        <w:t>Jim Shannon (DUP)</w:t>
      </w:r>
    </w:p>
    <w:p>
      <w:r>
        <w:rPr>
          <w:sz w:val="22"/>
        </w:rPr>
        <w:t>I thank the Secretary of State for her statement and I very much welcome the UK-wide National Police Service. The papers over the weekend referred to a “British FBI”, and I am reminded that national and international crime gangs are involved in terrorism, drug smuggling, people trafficking and child sexual abuse. They traverse all the regional borders of the United Kingdom of Great Britain and Northern Ireland, and in Northern Ireland we also have the border with the Republic of Ireland. Can the Secretary of State please confirm that Northern Ireland will be fully included in that police force and that it will not be an England and Wales-only force, as that would in no way increase domestic security?</w:t>
      </w:r>
    </w:p>
    <w:p/>
    <w:p>
      <w:r>
        <w:rPr>
          <w:b/>
          <w:color w:val="1A4A6E"/>
          <w:sz w:val="22"/>
        </w:rPr>
        <w:t>Shabana Mahmood</w:t>
      </w:r>
    </w:p>
    <w:p>
      <w:r>
        <w:rPr>
          <w:sz w:val="22"/>
        </w:rPr>
        <w:t>In Scotland and Northern Ireland, the National Police Service will be able to carry out operations only with the agreement of the legally designated authority. That reflects the current arrangements for serious and organised crime and counter-terror policing in both Scotland and Northern Ireland. I will be happy to write to the hon. Gentleman on any other points of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