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Arrangement of Business</w:t>
      </w:r>
    </w:p>
    <w:p>
      <w:r>
        <w:rPr>
          <w:sz w:val="20"/>
        </w:rPr>
        <w:t>26 January 2026  ·  Lords  ·  Proceedings</w:t>
      </w:r>
    </w:p>
    <w:p>
      <w:r>
        <w:rPr>
          <w:b/>
        </w:rPr>
        <w:t xml:space="preserve">Policy areas: </w:t>
      </w:r>
      <w:r>
        <w:rPr>
          <w:sz w:val="20"/>
        </w:rPr>
        <w:t>Parliament and constitution</w:t>
      </w:r>
    </w:p>
    <w:p>
      <w:r>
        <w:rPr>
          <w:b/>
        </w:rPr>
        <w:t xml:space="preserve">Topics: </w:t>
      </w:r>
      <w:r>
        <w:rPr>
          <w:sz w:val="20"/>
        </w:rPr>
        <w:t>arrangement of business, committee stage, parliamentary procedure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https://hansard.parliament.uk/Lords/2026-01-26/debates/7873D17F-7F73-4C77-B7DF-3115CE7A9FBB/ArrangementOfBusiness</w:t>
      </w:r>
    </w:p>
    <w:p/>
    <w:p>
      <w:r>
        <w:rPr>
          <w:b/>
          <w:color w:val="1A4A6E"/>
          <w:sz w:val="22"/>
        </w:rPr>
        <w:t>The Deputy Chairman of Committees (Con)</w:t>
      </w:r>
    </w:p>
    <w:p>
      <w:r>
        <w:rPr>
          <w:sz w:val="22"/>
        </w:rPr>
        <w:t>My Lords, I am obliged to remind the Committee that, if there were to be a Division in the Chamber, we will adjourn for 10 minutes. It seems highly unlikely.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