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Bill</w:t>
      </w:r>
    </w:p>
    <w:p>
      <w:r>
        <w:rPr>
          <w:sz w:val="20"/>
        </w:rPr>
        <w:t>26 January 2026  ·  Commons  ·  Debate</w:t>
      </w:r>
    </w:p>
    <w:p>
      <w:r>
        <w:rPr>
          <w:b/>
        </w:rPr>
        <w:t xml:space="preserve">Policy areas: </w:t>
      </w:r>
      <w:r>
        <w:rPr>
          <w:sz w:val="20"/>
        </w:rPr>
        <w:t>Defence and armed forces, Finance and taxation, Government and public administration</w:t>
      </w:r>
    </w:p>
    <w:p>
      <w:r>
        <w:rPr>
          <w:b/>
        </w:rPr>
        <w:t xml:space="preserve">Topics: </w:t>
      </w:r>
      <w:r>
        <w:rPr>
          <w:sz w:val="20"/>
        </w:rPr>
        <w:t>armed forces bill, armed forces covenant, defence spending increase, forces family housing, service personnel pay</w:t>
      </w:r>
    </w:p>
    <w:p>
      <w:r>
        <w:rPr>
          <w:b/>
        </w:rPr>
        <w:t xml:space="preserve">Source: </w:t>
      </w:r>
      <w:r>
        <w:rPr>
          <w:sz w:val="20"/>
        </w:rPr>
        <w:t>https://hansard.parliament.uk/Commons/2026-01-26/debates/4F0A248D-4B14-40D2-9D0E-B6008AC997C0/ArmedForcesBill</w:t>
      </w:r>
    </w:p>
    <w:p/>
    <w:p>
      <w:r>
        <w:rPr>
          <w:b/>
          <w:color w:val="1A4A6E"/>
          <w:sz w:val="22"/>
        </w:rPr>
        <w:t>John Healey (The Secretary of State for Defence)</w:t>
      </w:r>
    </w:p>
    <w:p>
      <w:r>
        <w:rPr>
          <w:sz w:val="22"/>
        </w:rPr>
        <w:t>I beg to move, That the Bill be now read a Second time.</w:t>
      </w:r>
    </w:p>
    <w:p>
      <w:r>
        <w:rPr>
          <w:sz w:val="22"/>
        </w:rPr>
        <w:t>It is a rare privilege to open this debate. This is only the second ever Labour Armed Forces Bill, yet the provenance of this legislation reaches all the way back to the Bill of Rights, and more than three centuries on, granting authority to maintain our armed forces remains one of the most important—if not the most important—formal constitutional responsibilities of Members of this House.</w:t>
      </w:r>
    </w:p>
    <w:p>
      <w:r>
        <w:rPr>
          <w:sz w:val="22"/>
        </w:rPr>
        <w:t>This is a substantial Bill—a reflection of just how much the world has changed over the past five years. It is more dangerous and much less certain, and this new era of threat demands a new era for defence. That is why our Government have committed an extra £5 billion to defence spending this year and committed to the largest sustained increase in defence spending since the end of the cold war, switching funding directly from overseas aid. It is why we are proposing, through this Bill, to increase our warfighting readiness and homeland security, and why we are putting the men and women in our armed forces at the heart of defence plans.</w:t>
      </w:r>
    </w:p>
    <w:p>
      <w:r>
        <w:rPr>
          <w:sz w:val="22"/>
        </w:rPr>
        <w:t>In the coming years, we will ask more of our service personnel, and it is only right that they expect more of their Government. The Bill takes significant steps to improve service life and strengthen the bond between society and our forces. At the general election, we pledged to renew the nation’s contract with those who serve, and I am proud to say that we are delivering on that promise: the largest pay increase for our armed forces in more than two decades, expanded wraparound childcare support, an independent Armed Forces Commissioner and a funded plan for a safe, decent home for every forces family. Through this legislation, we continue the work of renewing that commitment, with better housing, better services and better protections for those who serve.</w:t>
      </w:r>
    </w:p>
    <w:p/>
    <w:p>
      <w:r>
        <w:rPr>
          <w:b/>
          <w:color w:val="1A4A6E"/>
          <w:sz w:val="22"/>
        </w:rPr>
        <w:t>Mark Francois (Con)</w:t>
      </w:r>
    </w:p>
    <w:p>
      <w:r>
        <w:rPr>
          <w:sz w:val="22"/>
        </w:rPr>
        <w:t>Does the Secretary of State agree that we have a good turnout in the House tonight to debate the Armed Forces Bill, which affects the quality of life and the service of the brave people who keep us safe? Yet again when we debate this vital subject, not a single Reform Member of Parliament is in the Chamber. Is it not wrong that these people wrap themselves in the flag, but never come along to defend the people who actually protect that flag?</w:t>
      </w:r>
    </w:p>
    <w:p/>
    <w:p>
      <w:r>
        <w:rPr>
          <w:b/>
          <w:color w:val="1A4A6E"/>
          <w:sz w:val="22"/>
        </w:rPr>
        <w:t>John Healey</w:t>
      </w:r>
    </w:p>
    <w:p>
      <w:r>
        <w:rPr>
          <w:sz w:val="22"/>
        </w:rPr>
        <w:t>There is a general support for the right hon. Gentleman’s comments on both sides of the House. This Armed Forces Bill, as I will go on to say, commands all-party support, and it is a shame that we have not got all parties in this House to demonstrate that.</w:t>
      </w:r>
    </w:p>
    <w:p>
      <w:r>
        <w:rPr>
          <w:sz w:val="22"/>
        </w:rPr>
        <w:t>The bond between the British people and those sworn to defend them is a proud part of our nation’s security. The purpose of the armed forces covenant is to strengthen that bond. The policy and principles underpinning the covenant were first set out in a Command Paper in 2008 under the last Labour Government, and to this day—this relates to the right hon. Gentleman’s point—the covenant maintains strong cross-party support across this House and across the UK.</w:t>
      </w:r>
    </w:p>
    <w:p/>
    <w:p>
      <w:r>
        <w:rPr>
          <w:b/>
          <w:color w:val="1A4A6E"/>
          <w:sz w:val="22"/>
        </w:rPr>
        <w:t>Liz Saville Roberts (PC)</w:t>
      </w:r>
    </w:p>
    <w:p>
      <w:r>
        <w:rPr>
          <w:sz w:val="22"/>
        </w:rPr>
        <w:t>I, too, welcome the armed forces covenant and the legal duty that it will place on devolved nations. Of course, while Wales has 5% of the population, we contribute 7% to Army strength. Could the Secretary of State tell me, therefore, whether any extra new money will be coming to Wales to support the covenant, particularly in the NHS, which is of course so beneficial to veterans?</w:t>
      </w:r>
    </w:p>
    <w:p/>
    <w:p>
      <w:r>
        <w:rPr>
          <w:b/>
          <w:color w:val="1A4A6E"/>
          <w:sz w:val="22"/>
        </w:rPr>
        <w:t>John Healey</w:t>
      </w:r>
    </w:p>
    <w:p>
      <w:r>
        <w:rPr>
          <w:sz w:val="22"/>
        </w:rPr>
        <w:t>I welcome the leader of Plaid in this House welcoming the Bill and her support for the forces. She is right that the record of the Welsh nation in supporting our armed forces and recruiting some of the best of our armed forces is long and proud. She also knows that the Barnett formula has already delivered a record increase in NHS spending in Wales, and I will go on to speak about the role of the devolved nations in the implementation of the covenant.</w:t>
      </w:r>
    </w:p>
    <w:p/>
    <w:p>
      <w:r>
        <w:rPr>
          <w:b/>
          <w:color w:val="1A4A6E"/>
          <w:sz w:val="22"/>
        </w:rPr>
        <w:t>Jim Allister (TUV)</w:t>
      </w:r>
    </w:p>
    <w:p>
      <w:r>
        <w:rPr>
          <w:sz w:val="22"/>
        </w:rPr>
        <w:t>Just on devolved issues, will the Secretary of State explain why the armed forces covenant is being extended to local authorities everywhere except Northern Ireland? Why are the councils in Northern Ireland not also included in the Bill? Why are they excluded?</w:t>
      </w:r>
    </w:p>
    <w:p/>
    <w:p>
      <w:r>
        <w:rPr>
          <w:b/>
          <w:color w:val="1A4A6E"/>
          <w:sz w:val="22"/>
        </w:rPr>
        <w:t>John Healey</w:t>
      </w:r>
    </w:p>
    <w:p>
      <w:r>
        <w:rPr>
          <w:sz w:val="22"/>
        </w:rPr>
        <w:t>Just as the Armed Forces Act 2001 required a degree of discussion, agreement and devolution to the devolved Governments, including in Northern Ireland, so too will this Bill. Our officials are in deep discussion with Northern Ireland Office officials. The Minister for the Armed Forces has written to Ministers in the devolved Administrations, and I am confident that, following the passage of the Bill, we will have arrangements in place allowing the proud armed forces covenant to be fully implemented in legislation at every level of government: the UK national Government, devolved Governments and local authorities across the UK.</w:t>
      </w:r>
    </w:p>
    <w:p/>
    <w:p>
      <w:r>
        <w:rPr>
          <w:b/>
          <w:color w:val="1A4A6E"/>
          <w:sz w:val="22"/>
        </w:rPr>
        <w:t>Steve Barclay (Con)</w:t>
      </w:r>
    </w:p>
    <w:p>
      <w:r>
        <w:rPr>
          <w:sz w:val="22"/>
        </w:rPr>
        <w:t>Further to the previous intervention, the covenant is predicated on veterans not being disadvantaged by their service, as the Secretary of State will know. However, Northern Ireland veterans will be subject to records that do not apply to civilian terrorists. Will he confirm that there will be no disadvantage to Northern Ireland veterans, and that the covenant will apply to them as originally intended?</w:t>
      </w:r>
    </w:p>
    <w:p/>
    <w:p>
      <w:r>
        <w:rPr>
          <w:b/>
          <w:color w:val="1A4A6E"/>
          <w:sz w:val="22"/>
        </w:rPr>
        <w:t>John Healey</w:t>
      </w:r>
    </w:p>
    <w:p>
      <w:r>
        <w:rPr>
          <w:sz w:val="22"/>
        </w:rPr>
        <w:t>The right hon. Gentleman knows that he is speaking about the legislative provisions of a different Bill that is before the House. We will deal with that and strengthen protections for veterans. Successive Governments have failed because it has been too difficult, but, with my right hon. Friend the Secretary of State for Northern Ireland leading the way, we will finally have a settlement that allows the full implementation of the Good Friday agreement.</w:t>
      </w:r>
    </w:p>
    <w:p/>
    <w:p>
      <w:r>
        <w:rPr>
          <w:b/>
          <w:color w:val="1A4A6E"/>
          <w:sz w:val="22"/>
        </w:rPr>
        <w:t>Chris Vince (Lab/Co-op)</w:t>
      </w:r>
    </w:p>
    <w:p>
      <w:r>
        <w:rPr>
          <w:sz w:val="22"/>
        </w:rPr>
        <w:t>The Secretary of State will know that one job I did before coming to this place was to work at a homelessness charity. It was particularly difficult to see homeless veterans coming to me in need of support. In my constituency, we have nearly 2,000 veterans. Will he outline what additional support the Government will give to home our veterans, and how we will support them with mental health issues, particularly post-traumatic stress disorder?</w:t>
      </w:r>
    </w:p>
    <w:p/>
    <w:p>
      <w:r>
        <w:rPr>
          <w:b/>
          <w:color w:val="1A4A6E"/>
          <w:sz w:val="22"/>
        </w:rPr>
        <w:t>John Healey</w:t>
      </w:r>
    </w:p>
    <w:p>
      <w:r>
        <w:rPr>
          <w:sz w:val="22"/>
        </w:rPr>
        <w:t>My hon. Friend is right. The short answer is that there is record funding to support the mental health and wellbeing of veterans; there are record levels of support for veterans’ groups, with a new wave of Valour centres shortly to be announced by the Minister for Veterans and People; and there is, of course, a commitment to ensure that no veteran loses out on their right to social housing because of the local connection test, which was in place until this Government removed it after the election.</w:t>
      </w:r>
    </w:p>
    <w:p/>
    <w:p>
      <w:r>
        <w:rPr>
          <w:b/>
          <w:color w:val="1A4A6E"/>
          <w:sz w:val="22"/>
        </w:rPr>
        <w:t>Sir Julian Lewis (Con)</w:t>
      </w:r>
    </w:p>
    <w:p>
      <w:r>
        <w:rPr>
          <w:sz w:val="22"/>
        </w:rPr>
        <w:t>May I take the Secretary of State back to the earlier exchange about Northern Ireland veterans? I have some good news and some bad news for him. The good news is that I strongly suspect that, at the end of all the raked-up trials held against Northern Ireland veterans, none will be convicted. The bad news is that that is not the purpose of doing all this; the purpose is to put them through a nightmarish ordeal that allows republican terrorists to rewrite history. He should not be quite so satisfied with the state of the Government’s legislation regarding Northern Ireland veterans. It is a disgrace, and it is tearing up something that was working and that could have worked, according to four professors of law who gave testimony to a previous Defence Committee.</w:t>
      </w:r>
    </w:p>
    <w:p/>
    <w:p>
      <w:r>
        <w:rPr>
          <w:b/>
          <w:color w:val="1A4A6E"/>
          <w:sz w:val="22"/>
        </w:rPr>
        <w:t>John Healey</w:t>
      </w:r>
    </w:p>
    <w:p>
      <w:r>
        <w:rPr>
          <w:sz w:val="22"/>
        </w:rPr>
        <w:t>I know about the right hon. Gentleman’s good news and bad news. We will return to that discussion when we return to Committee stage of the Northern Ireland Troubles Bill. When we do so, we will have in place strengthened protections for veterans, and that will be a result of the detailed discussions that my right hon. Friend the Secretary of State for Northern Ireland, my hon. Friend the Minister for the Armed Forces, military leaders, the Prime Minister and I have had in recent weeks with representatives of the forces and special forces, and with former military chiefs, who have a point of view on this—</w:t>
      </w:r>
    </w:p>
    <w:p/>
    <w:p>
      <w:r>
        <w:rPr>
          <w:b/>
          <w:color w:val="1A4A6E"/>
          <w:sz w:val="22"/>
        </w:rPr>
        <w:t>Francois</w:t>
      </w:r>
    </w:p>
    <w:p>
      <w:r>
        <w:rPr>
          <w:sz w:val="22"/>
        </w:rPr>
        <w:t>Ah! Will the Secretary of State give way on that point?</w:t>
      </w:r>
    </w:p>
    <w:p/>
    <w:p>
      <w:r>
        <w:rPr>
          <w:b/>
          <w:color w:val="1A4A6E"/>
          <w:sz w:val="22"/>
        </w:rPr>
        <w:t>John Healey</w:t>
      </w:r>
    </w:p>
    <w:p>
      <w:r>
        <w:rPr>
          <w:sz w:val="22"/>
        </w:rPr>
        <w:t>I give way to the right hon. Gentleman for the last time.</w:t>
      </w:r>
    </w:p>
    <w:p/>
    <w:p>
      <w:r>
        <w:rPr>
          <w:b/>
          <w:color w:val="1A4A6E"/>
          <w:sz w:val="22"/>
        </w:rPr>
        <w:t>Francois</w:t>
      </w:r>
    </w:p>
    <w:p>
      <w:r>
        <w:rPr>
          <w:sz w:val="22"/>
        </w:rPr>
        <w:t>The Secretary of State mentions such a wide spread, but when we debated the remedial order last Wednesday, over 100 Labour MPs abstained, including the Prime Minister, the Defence Secretary, the Armed Forces Minister and two thirds of the Cabinet. If it is such a good idea, why did the Secretary of State not come here and vote for it?</w:t>
      </w:r>
    </w:p>
    <w:p/>
    <w:p>
      <w:r>
        <w:rPr>
          <w:b/>
          <w:color w:val="1A4A6E"/>
          <w:sz w:val="22"/>
        </w:rPr>
        <w:t>John Healey</w:t>
      </w:r>
    </w:p>
    <w:p>
      <w:r>
        <w:rPr>
          <w:sz w:val="22"/>
        </w:rPr>
        <w:t>Quite honestly, I was unable to be in the House at the time. That is an important piece of legislation because it paves the way for the Northern Ireland Troubles Bill. It removes the immunity that the right hon. Gentleman’s Government tried to put in place for terrorists. They removed the right of 200 families whose loved ones were killed by terrorists in the troubles to get the same access to truth, information and a degree of justice. Now, if the House will permit me, I will return to the Armed Forces Bill, which is the legislation before us this afternoon.</w:t>
      </w:r>
    </w:p>
    <w:p/>
    <w:p>
      <w:r>
        <w:rPr>
          <w:b/>
          <w:color w:val="1A4A6E"/>
          <w:sz w:val="22"/>
        </w:rPr>
        <w:t>Dame Nia Griffith (Lab)</w:t>
      </w:r>
    </w:p>
    <w:p>
      <w:r>
        <w:rPr>
          <w:sz w:val="22"/>
        </w:rPr>
        <w:t>I congratulate my right hon. Friend on doing so much to bring housing back under control and to upgrade it, as well as on the roll-out of Valour centres—the Links charity in Llanelli has put in an excellent application. I also welcome the fact that the Bill will strengthen the armed forces covenant by ensuring that it covers all public services. There is good will across the country, in devolved Governments and in councils, but how will we ensure that, right across all public services, including those that are devolved in Wales, the covenant actually delivers for veterans? We want them to have the very best of services in all circumstances.</w:t>
      </w:r>
    </w:p>
    <w:p/>
    <w:p>
      <w:r>
        <w:rPr>
          <w:b/>
          <w:color w:val="1A4A6E"/>
          <w:sz w:val="22"/>
        </w:rPr>
        <w:t>John Healey</w:t>
      </w:r>
    </w:p>
    <w:p>
      <w:r>
        <w:rPr>
          <w:sz w:val="22"/>
        </w:rPr>
        <w:t>My hon. Friend is entirely right. We will do that in two ways. First, we are already doing it in discussions with other Departments and with the devolved Administrations, as well as by working with councils where we can. Secondly, we will do it by issuing guidance and sharing best practice, and we will encourage the development of the rest to meet the very best, so that we reduce the degree of postcode lottery and patchwork support for veterans across the UK.</w:t>
      </w:r>
    </w:p>
    <w:p/>
    <w:p>
      <w:r>
        <w:rPr>
          <w:b/>
          <w:color w:val="1A4A6E"/>
          <w:sz w:val="22"/>
        </w:rPr>
        <w:t>Gareth Thomas (Lab/Co-op)</w:t>
      </w:r>
    </w:p>
    <w:p>
      <w:r>
        <w:rPr>
          <w:sz w:val="22"/>
        </w:rPr>
        <w:t>rose—</w:t>
      </w:r>
    </w:p>
    <w:p/>
    <w:p>
      <w:r>
        <w:rPr>
          <w:b/>
          <w:color w:val="1A4A6E"/>
          <w:sz w:val="22"/>
        </w:rPr>
        <w:t>Robin Swann (UUP)</w:t>
      </w:r>
    </w:p>
    <w:p>
      <w:r>
        <w:rPr>
          <w:sz w:val="22"/>
        </w:rPr>
        <w:t>rose—</w:t>
      </w:r>
    </w:p>
    <w:p/>
    <w:p>
      <w:r>
        <w:rPr>
          <w:b/>
          <w:color w:val="1A4A6E"/>
          <w:sz w:val="22"/>
        </w:rPr>
        <w:t>John Healey</w:t>
      </w:r>
    </w:p>
    <w:p>
      <w:r>
        <w:rPr>
          <w:sz w:val="22"/>
        </w:rPr>
        <w:t>I will give way first to my hon. Friend and then to the hon. Member for South Antrim (Robin Swann), and then I will move on.</w:t>
      </w:r>
    </w:p>
    <w:p/>
    <w:p>
      <w:r>
        <w:rPr>
          <w:b/>
          <w:color w:val="1A4A6E"/>
          <w:sz w:val="22"/>
        </w:rPr>
        <w:t>Gareth Thomas</w:t>
      </w:r>
    </w:p>
    <w:p>
      <w:r>
        <w:rPr>
          <w:sz w:val="22"/>
        </w:rPr>
        <w:t>My right hon. Friend is making an extremely good speech. He will recognise that one way in which we have the backs of current military personnel, as well as of veterans, is by offering, through the Joining Forces partnership, access to a credit union for military personnel. Will he assure me that nothing in the Bill will prevent the further promotion of the benefits of credit union membership to even more military personnel, and will he or a Minister meet me to explore how we might promote the Joining Forces partnership even further?</w:t>
      </w:r>
    </w:p>
    <w:p/>
    <w:p>
      <w:r>
        <w:rPr>
          <w:b/>
          <w:color w:val="1A4A6E"/>
          <w:sz w:val="22"/>
        </w:rPr>
        <w:t>John Healey</w:t>
      </w:r>
    </w:p>
    <w:p>
      <w:r>
        <w:rPr>
          <w:sz w:val="22"/>
        </w:rPr>
        <w:t>I pay tribute to my hon. Friend, who has been a ceaseless campaigner for co-operative and credit union provision throughout his career in this House. I will certainly ensure that he meets the Minister for the Armed Forces, who is in charge of the Bill. If my hon. Friend permits me, I will take this as an early indication of his interest in serving on the Bill Committee, where he could press his arguments on the value of credit unions to members of the armed forces and veterans.</w:t>
      </w:r>
    </w:p>
    <w:p/>
    <w:p>
      <w:r>
        <w:rPr>
          <w:b/>
          <w:color w:val="1A4A6E"/>
          <w:sz w:val="22"/>
        </w:rPr>
        <w:t>Robin Swann</w:t>
      </w:r>
    </w:p>
    <w:p>
      <w:r>
        <w:rPr>
          <w:sz w:val="22"/>
        </w:rPr>
        <w:t>The Secretary of State talks about a patchwork quilt and a postcode lottery. Operation Restore supports military veterans with their physical and mental health, but Northern Ireland-resident veterans do not have the same access in devolved institutions—the likes of the Robert Jones and Agnes Hunt orthopaedic hospital. Will the legislation enable Northern Ireland-resident veterans to access the services that are accessible to English veterans?</w:t>
      </w:r>
    </w:p>
    <w:p/>
    <w:p>
      <w:r>
        <w:rPr>
          <w:b/>
          <w:color w:val="1A4A6E"/>
          <w:sz w:val="22"/>
        </w:rPr>
        <w:t>John Healey</w:t>
      </w:r>
    </w:p>
    <w:p>
      <w:r>
        <w:rPr>
          <w:sz w:val="22"/>
        </w:rPr>
        <w:t>As the hon. Gentleman knows, a large number of the services on which our forces veterans depend come under the jurisdiction of the Northern Ireland Assembly, the Northern Ireland Government and the councils in that area. They have a strong and doughty champion in the Northern Ireland Veterans Commissioner, with whom the hon. Gentleman works closely. I encourage him to make his arguments not just in the House, but back in Northern Ireland with exactly the bodies that have responsibility for the provision of services that matter so much to veterans.</w:t>
      </w:r>
    </w:p>
    <w:p>
      <w:r>
        <w:rPr>
          <w:sz w:val="22"/>
        </w:rPr>
        <w:t>To come back to the question of cross-party support, not just in the House but across the UK, 14,000 companies and other organisations are signatories to the covenant, and almost every council in every part of the UK has an armed forces champion to promote the interests and the adoption of the covenant. In opposition, we supported the previous Government when they brought the covenant partly into law through the 2001 Act. With this Bill, we complete the job. We are extending the armed forces covenant across central Government, devolved Governments and at local level, fulfilling a promise that we made in our manifesto. It means that social care, employment support and other public services will be legally required to consider the unique circumstances faced by forces personnel and their families and by veterans.</w:t>
      </w:r>
    </w:p>
    <w:p>
      <w:r>
        <w:rPr>
          <w:sz w:val="22"/>
        </w:rPr>
        <w:t>The Government have ensured that NHS England now operates a single point of contact via integrated care boards. The service pupil premium supports 76,000 pupils, and the local connection test has been removed so that no veteran can be disqualified from social housing in their local area because they have been living elsewhere in the armed forces. But we know that the covenant can do more, and with this Bill it will do more.</w:t>
      </w:r>
    </w:p>
    <w:p/>
    <w:p>
      <w:r>
        <w:rPr>
          <w:b/>
          <w:color w:val="1A4A6E"/>
          <w:sz w:val="22"/>
        </w:rPr>
        <w:t>Alison Bennett (LD)</w:t>
      </w:r>
    </w:p>
    <w:p>
      <w:r>
        <w:rPr>
          <w:sz w:val="22"/>
        </w:rPr>
        <w:t>I am pleased to hear the Secretary of State’s comments about social care, but an awful lot of care in this country is provided by family carers, who can often be serving personnel or the children of serving personnel. Does he consider that the Bill as currently drafted does everything possible to support unpaid carers who face a greater postcode lottery as they move round the country as a result of their service?</w:t>
      </w:r>
    </w:p>
    <w:p/>
    <w:p>
      <w:r>
        <w:rPr>
          <w:b/>
          <w:color w:val="1A4A6E"/>
          <w:sz w:val="22"/>
        </w:rPr>
        <w:t>John Healey</w:t>
      </w:r>
    </w:p>
    <w:p>
      <w:r>
        <w:rPr>
          <w:sz w:val="22"/>
        </w:rPr>
        <w:t>The Bill should ensure that if forces families are in such a situation as unpaid carers there is no penalty or disqualification for having an armed forces connection and experience. When they are looking for support from local services, those services will in future have to take into account the unique experience and circumstances that those families and individuals face.</w:t>
      </w:r>
    </w:p>
    <w:p/>
    <w:p>
      <w:r>
        <w:rPr>
          <w:b/>
          <w:color w:val="1A4A6E"/>
          <w:sz w:val="22"/>
        </w:rPr>
        <w:t>Andrew Murrison (Con)</w:t>
      </w:r>
    </w:p>
    <w:p>
      <w:r>
        <w:rPr>
          <w:sz w:val="22"/>
        </w:rPr>
        <w:t>The Secretary of State refers to the local connection test. Will he acknowledge that the removal of that test was initiated by the previous Government? That is not the impression he gave in his initial remarks, although it is certainly the case. Secondly, is it his intention to allocate service housing going forward on the basis primarily of rank or primarily on need?</w:t>
      </w:r>
    </w:p>
    <w:p/>
    <w:p>
      <w:r>
        <w:rPr>
          <w:b/>
          <w:color w:val="1A4A6E"/>
          <w:sz w:val="22"/>
        </w:rPr>
        <w:t>John Healey</w:t>
      </w:r>
    </w:p>
    <w:p>
      <w:r>
        <w:rPr>
          <w:sz w:val="22"/>
        </w:rPr>
        <w:t>On the local connection test, as with a lot of things, the previous Government talked a lot but we have got on and done a lot of those things, and the Bill takes that intent and determination several steps further.</w:t>
      </w:r>
    </w:p>
    <w:p>
      <w:r>
        <w:rPr>
          <w:sz w:val="22"/>
        </w:rPr>
        <w:t>Let me move on to housing, because behind many of the men and women who serve our country are husbands, wives, partners and children, who support them in their service, and who bear the weight of their absence during deployments. For those families, the nation has a moral duty to provide safe and decent housing. As recent Governments failed, satisfaction with military family homes fell in 2023 to its lowest level on record. I, and many other Members of the House have seen why: damp, mould, broken boilers, ill-fitting doors and windows, even a hole in the wall of a children’s bedroom. None of us would tolerate our families living in such conditions, and neither should those in our armed forces. It is a betrayal of service, and the crisis in defence housing tracks back directly to perhaps one of the worst ever privatisation deals.</w:t>
      </w:r>
    </w:p>
    <w:p>
      <w:r>
        <w:rPr>
          <w:sz w:val="22"/>
        </w:rPr>
        <w:t>Under the terms of the Annington sale in 1996, the taxpayer picked up all costs for maintenance, repairs and rent, but all the benefits of development opportunities or increases in property value were surrendered to a private equity fund. When I was appointed Defence Secretary 18 months ago, that deal was costing the taxpayer over £600,000 a day. Just six months after the election, our Government reversed that, bringing more than 36,000 military family homes back into public ownership so that we can now plan and invest in the future. Twelve months after the election, we delivered our consumer charter, guaranteeing what should never have been in question: higher move-in standards, quicker repairs, a named housing officer for every family, and renovations of the very worst homes, 1,000 of which were completed ahead of schedule before Christmas. Our charter also tore up rules that should never have been written, so that forces families now have freedom to decorate their own homes, and keep pets without seeking permission.</w:t>
      </w:r>
    </w:p>
    <w:p>
      <w:r>
        <w:rPr>
          <w:sz w:val="22"/>
        </w:rPr>
        <w:t>In November we published our defence housing strategy, and our plan for the wholesale renewal of service family estate, backed by a landmark 10-year investment programme, totalling over £9 billion. All told, nine in 10 of all forces family homes will be upgraded, renewed or rebuilt. Less than three months after the defence housing strategy was published, the Bill delivers a central recommendation of that strategy: the creation of a specialist arm’s length organisation, the Defence Housing Service. With the plan, the investment and now the Defence Housing Service, we will end the scandal of service families living in substandard housing, and we will deliver the homes the country needs. When Labour said at the election that we would stand on the side of our armed forces, this is what we meant.</w:t>
      </w:r>
    </w:p>
    <w:p>
      <w:r>
        <w:rPr>
          <w:sz w:val="22"/>
        </w:rPr>
        <w:t>All those who serve our country rightly expect to be able to do so with the fullest respect, and they must certainly be able to do so free from any fear or abuse. Last year we commissioned and published the UK’s first military-wide survey into sexual harassment. We did that to provide for the first time a no-holds-barred baseline to confront the problem fully. The results were sobering, concluding that two thirds of our servicewomen and one third of our servicemen experience some form of sexualised behaviour. Let me be clear: such behaviour has no place in our armed forces, just as it has no place in any workplace—not now, not ever.</w:t>
      </w:r>
    </w:p>
    <w:p>
      <w:r>
        <w:rPr>
          <w:sz w:val="22"/>
        </w:rPr>
        <w:t>The previous Government took steps to improve victim and witness care. We can see some of the benefits of those steps, but it is also clear that more must be done. We have established a new, single tri-service complaints team to take the most serious complaints out of the single-service chain of command for the first time. We have launched a pioneering new prevention programme in Catterick and Plymouth, working directly with young recruits on our bases, to prevent unacceptable behaviours. Through the Bill we go further to strengthen protections for our service personnel, and ensure that perpetrators have nowhere to hide.</w:t>
      </w:r>
    </w:p>
    <w:p>
      <w:r>
        <w:rPr>
          <w:sz w:val="22"/>
        </w:rPr>
        <w:t>Together, provisions in the Bill will make available in the service justice system a comprehensive range of protection orders, including for sexual harm, domestic abuse and stalking. It will strengthen supervision of offenders on release from prison, and ensure that service restraining orders are enforceable in the criminal justice system once a defendant has left the armed forces. It will place a duty on the Secretary of State to issue a code of practice, setting out the services that victims can expect to receive in the service justice system, and it will allow victims to choose whether they wish to have their case heard in a civil or military court, although the formal decision will be taken by the prosecutor.</w:t>
      </w:r>
    </w:p>
    <w:p/>
    <w:p>
      <w:r>
        <w:rPr>
          <w:b/>
          <w:color w:val="1A4A6E"/>
          <w:sz w:val="22"/>
        </w:rPr>
        <w:t>Jim Shannon (DUP)</w:t>
      </w:r>
    </w:p>
    <w:p>
      <w:r>
        <w:rPr>
          <w:sz w:val="22"/>
        </w:rPr>
        <w:t>I am greatly encouraged—I think we all are—by what the Secretary of State has said about victims. I am conscious that sometimes we have young people—perhaps aged 16, 17 or 18—joining the forces and finding themselves under pressure, away from home and from their parents, and they might be vulnerable to start with. It is important that a structure is in place where they can make a complaint, and that that complaint will be heard, not lost somewhere in the system of those above them, whether they are officers, sergeants or corporals. Is looking after those vulnerable people who need help at the beginning, and access to people who understand their circumstances, part of this process?</w:t>
      </w:r>
    </w:p>
    <w:p/>
    <w:p>
      <w:r>
        <w:rPr>
          <w:b/>
          <w:color w:val="1A4A6E"/>
          <w:sz w:val="22"/>
        </w:rPr>
        <w:t>John Healey</w:t>
      </w:r>
    </w:p>
    <w:p>
      <w:r>
        <w:rPr>
          <w:sz w:val="22"/>
        </w:rPr>
        <w:t>Like the hon. Gentleman I am deeply proud that our armed forces will take 16-year-olds and give them skills and discipline, and change the course of their career and future life. If they suffer any of the abuse and harassment that I am talking about, the tri-service complaints team will take that out of the single chain of command. Cross-party support has allowed us to legislate as a House for an independent Armed Forces Commissioner, who has the power to deal with complaints and to launch inquiries if they pick up a pattern of problems, so safeguards and protections are in place. I hope that will give more confidence to young people who are looking at a future career in the armed forces, as well as to their families, who want to see them launched well in their lives.</w:t>
      </w:r>
    </w:p>
    <w:p>
      <w:r>
        <w:rPr>
          <w:sz w:val="22"/>
        </w:rPr>
        <w:t>Make no mistake: these are substantial reforms, reflecting both the seriousness of the problem and our resolve to root it out. These measures are a result of the Ministry of Defence being part of a cross-Government violence against women and girls strategy for the first time ever, and Ministers and chiefs being united and determined for the first time to play a part in this Government’s central mission to halve violence against women and girls in a decade.</w:t>
      </w:r>
    </w:p>
    <w:p/>
    <w:p>
      <w:r>
        <w:rPr>
          <w:b/>
          <w:color w:val="1A4A6E"/>
          <w:sz w:val="22"/>
        </w:rPr>
        <w:t>Helen Maguire (LD)</w:t>
      </w:r>
    </w:p>
    <w:p>
      <w:r>
        <w:rPr>
          <w:sz w:val="22"/>
        </w:rPr>
        <w:t>On that point, will the Secretary of State give way?</w:t>
      </w:r>
    </w:p>
    <w:p/>
    <w:p>
      <w:r>
        <w:rPr>
          <w:b/>
          <w:color w:val="1A4A6E"/>
          <w:sz w:val="22"/>
        </w:rPr>
        <w:t>John Healey</w:t>
      </w:r>
    </w:p>
    <w:p>
      <w:r>
        <w:rPr>
          <w:sz w:val="22"/>
        </w:rPr>
        <w:t>I will, but it will be the last intervention that I take.</w:t>
      </w:r>
    </w:p>
    <w:p/>
    <w:p>
      <w:r>
        <w:rPr>
          <w:b/>
          <w:color w:val="1A4A6E"/>
          <w:sz w:val="22"/>
        </w:rPr>
        <w:t>Helen Maguire</w:t>
      </w:r>
    </w:p>
    <w:p>
      <w:r>
        <w:rPr>
          <w:sz w:val="22"/>
        </w:rPr>
        <w:t>I commend the progress made in the Bill on violence against women and girls. Is the Secretary of State aware that there may be a gap in relation to Royal Navy ships? Commanding officers can administer justice for disciplinary offences and some criminal conduct offences through the summary hearing process, where they investigate the allegation and determine whether the accused is guilty. They are potentially carrying out very serious investigations, which could be into things like serious sexual assaults, in the absence of a warrant card holder. Will the Secretary of State confirm whether that issue is being addressed? Will he explore the possibility of having investigation-trained military police on those ships, which are often at sea for more than six months?</w:t>
      </w:r>
    </w:p>
    <w:p/>
    <w:p>
      <w:r>
        <w:rPr>
          <w:b/>
          <w:color w:val="1A4A6E"/>
          <w:sz w:val="22"/>
        </w:rPr>
        <w:t>John Healey</w:t>
      </w:r>
    </w:p>
    <w:p>
      <w:r>
        <w:rPr>
          <w:sz w:val="22"/>
        </w:rPr>
        <w:t>The hon. Lady has made a detailed point very clearly—perhaps it is another bid to be a member of the Bill Committee. It is exactly the sort of issue that should be examined in detail at that point in the passage of the Bill.</w:t>
      </w:r>
    </w:p>
    <w:p>
      <w:r>
        <w:rPr>
          <w:sz w:val="22"/>
        </w:rPr>
        <w:t>Madam Deputy Speaker, I am sure that you would be the first to endorse the fact that the first duty of any Government is to keep their citizens safe. In our age, drones are rapidly changing the nature of war and homeland defence. It is essential that we have the power and authority to protect defence sites from any current or future threats. In October, I promised to introduce new legal powers to bring down unidentified drones over UK military bases. The Bill will create a regime that will allow defence personnel to better detect, deter and defeat drones that pose a threat to defence property and activities.</w:t>
      </w:r>
    </w:p>
    <w:p/>
    <w:p>
      <w:r>
        <w:rPr>
          <w:b/>
          <w:color w:val="1A4A6E"/>
          <w:sz w:val="22"/>
        </w:rPr>
        <w:t>Ben Obese-Jecty (Con)</w:t>
      </w:r>
    </w:p>
    <w:p>
      <w:r>
        <w:rPr>
          <w:sz w:val="22"/>
        </w:rPr>
        <w:t>On that point, will the Secretary of State give way?</w:t>
      </w:r>
    </w:p>
    <w:p/>
    <w:p>
      <w:r>
        <w:rPr>
          <w:b/>
          <w:color w:val="1A4A6E"/>
          <w:sz w:val="22"/>
        </w:rPr>
        <w:t>John Healey</w:t>
      </w:r>
    </w:p>
    <w:p>
      <w:r>
        <w:rPr>
          <w:sz w:val="22"/>
        </w:rPr>
        <w:t>I will not. I am conscious of the number of hon. Members who want to speak, and I am sure that the hon. Gentleman will want to make a contribution.</w:t>
      </w:r>
    </w:p>
    <w:p>
      <w:r>
        <w:rPr>
          <w:sz w:val="22"/>
        </w:rPr>
        <w:t>The reforms are designed to be both flexible and future-proof, allowing defence to adapt to the ever changing and increasing threats. If the strategic defence review were boiled down to one core objective, it would be to raise the level of warfighting readiness in order to strengthen our deterrence.</w:t>
      </w:r>
    </w:p>
    <w:p>
      <w:r>
        <w:rPr>
          <w:sz w:val="22"/>
        </w:rPr>
        <w:t>Crucial to achieving a sustainable, efficient and rapid potential transition to war will be our reserve forces. In 2024, more than one in five troops training Ukrainian forces on Operation Interflex—the British-led multinational military operation supporting the Ukraine armed forces—were reservists. They are an integral part of the operation and, very often, of the deployment and exercising of our forces. The Bill will make it easier to mobilise personnel earlier, ahead of the outbreak of war. It will align the time for which recall applies across all three services to 18 years, and it will increase the maximum age at which reservists can be recalled, from 55 to 65.</w:t>
      </w:r>
    </w:p>
    <w:p>
      <w:r>
        <w:rPr>
          <w:sz w:val="22"/>
        </w:rPr>
        <w:t>At the moment, we have cyber-operators, trainers, medics and translators who are being shown the door to the military only because of an arbitrary age limit. They are men and women who will continue their profession in civilian life for many years after they are forced out of the military. That makes no sense for the reservists or for our nation’s security, so through the Bill we must act to build a major boost to our readiness to fight during this era of increasing threat.</w:t>
      </w:r>
    </w:p>
    <w:p>
      <w:r>
        <w:rPr>
          <w:sz w:val="22"/>
        </w:rPr>
        <w:t>I will end by recalling our manifesto at the election, which said:</w:t>
      </w:r>
    </w:p>
    <w:p>
      <w:r>
        <w:rPr>
          <w:sz w:val="22"/>
        </w:rPr>
        <w:t>“At the heart of our security are the men and women who serve and risk their lives for this country.”</w:t>
      </w:r>
    </w:p>
    <w:p>
      <w:r>
        <w:rPr>
          <w:sz w:val="22"/>
        </w:rPr>
        <w:t>The Bill gives legislative force to that Labour principle, with better housing, better services and better protections to those who serve. We pledged to renew the nation’s contract with those who serve. Through this Bill, we are delivering exactly that, backing those who sacrifice so much, making Britain safer, delivering for defence and delivering for Britain. I commend the Bill to the House.</w:t>
      </w:r>
    </w:p>
    <w:p/>
    <w:p>
      <w:r>
        <w:rPr>
          <w:b/>
          <w:color w:val="1A4A6E"/>
          <w:sz w:val="22"/>
        </w:rPr>
        <w:t>James Cartlidge (Con)</w:t>
      </w:r>
    </w:p>
    <w:p>
      <w:r>
        <w:rPr>
          <w:sz w:val="22"/>
        </w:rPr>
        <w:t>It is a privilege to open for the Opposition on Second Reading of the Armed Forces Bill, given the global circumstances in which we find ourselves, and the sense that the ability of our armed forces to stand up to renewed threats has not been at issue to this degree for many years.</w:t>
      </w:r>
    </w:p>
    <w:p>
      <w:r>
        <w:rPr>
          <w:sz w:val="22"/>
        </w:rPr>
        <w:t>Before turning to the Bill, I want to take this opportunity to place on record my thanks, and those of the Opposition, to a particularly special group of people: those members of the British armed forces who served in Afghanistan, in the cause of freedom and in the wake of the horrific 9/11 attack on our closest ally, the United States of America. The 9/11 attack was not just an attack against the US mainland; it was also an attack on ourselves, and not only because of the 67 British lives that were lost when the twin towers were hit, but because our western way of life seemed to be under direct attack.</w:t>
      </w:r>
    </w:p>
    <w:p>
      <w:r>
        <w:rPr>
          <w:sz w:val="22"/>
        </w:rPr>
        <w:t>So I am glad that President Trump followed his wholly inaccurate and misjudged remarks about the service of our personnel in Afghanistan with praise for our military, but their contribution should never have been in doubt. Given the immense pain that his words will have caused the loved ones of those who were lost in Afghanistan, we send a message to those families today that theirs was far from a loss in vain; it was a just cause, where British soldiers played as much a part as anyone else, and one for which we will be forever grateful.</w:t>
      </w:r>
    </w:p>
    <w:p/>
    <w:p>
      <w:r>
        <w:rPr>
          <w:b/>
          <w:color w:val="1A4A6E"/>
          <w:sz w:val="22"/>
        </w:rPr>
        <w:t>Tom Tugendhat (Con)</w:t>
      </w:r>
    </w:p>
    <w:p>
      <w:r>
        <w:rPr>
          <w:sz w:val="22"/>
        </w:rPr>
        <w:t>I am very grateful to my hon. Friend for those words. Will he associate himself with the Canadian, Danish, French, Australian and New Zealand armed forces, and those from many other countries around the world, who served alongside us in that NATO operation? They stood by us, even though article 5 does not apply to Australia or New Zealand, and lost troops in combat, yet I did not hear an apology for them.</w:t>
      </w:r>
    </w:p>
    <w:p/>
    <w:p>
      <w:r>
        <w:rPr>
          <w:b/>
          <w:color w:val="1A4A6E"/>
          <w:sz w:val="22"/>
        </w:rPr>
        <w:t>James Cartlidge</w:t>
      </w:r>
    </w:p>
    <w:p>
      <w:r>
        <w:rPr>
          <w:sz w:val="22"/>
        </w:rPr>
        <w:t>I am grateful to my right hon. Friend for his service in Afghanistan, and that of other colleagues present in the Chamber. He is absolutely right. When we debated the President’s remarks about Greenland, I made the point on the media round that Denmark had the highest per capita losses in Afghanistan, and the other nations all suffered. We all fought together because it was a common cause.</w:t>
      </w:r>
    </w:p>
    <w:p/>
    <w:p>
      <w:r>
        <w:rPr>
          <w:b/>
          <w:color w:val="1A4A6E"/>
          <w:sz w:val="22"/>
        </w:rPr>
        <w:t>Chris Vince</w:t>
      </w:r>
    </w:p>
    <w:p>
      <w:r>
        <w:rPr>
          <w:sz w:val="22"/>
        </w:rPr>
        <w:t>As the shadow Secretary of State knows, I always try to find cross-party consensus. Will he join me in praising Private Robert Foster, who was from Harlow and who lost his life in Afghanistan? Members from across the House had constituents who lost their lives serving this country, and we should all be incredibly proud of them.</w:t>
      </w:r>
    </w:p>
    <w:p/>
    <w:p>
      <w:r>
        <w:rPr>
          <w:b/>
          <w:color w:val="1A4A6E"/>
          <w:sz w:val="22"/>
        </w:rPr>
        <w:t>James Cartlidge</w:t>
      </w:r>
    </w:p>
    <w:p>
      <w:r>
        <w:rPr>
          <w:sz w:val="22"/>
        </w:rPr>
        <w:t>I echo what the hon. Gentleman says. I pay tribute to his constituent and to all those who sacrificed so much in that campaign.</w:t>
      </w:r>
    </w:p>
    <w:p/>
    <w:p>
      <w:r>
        <w:rPr>
          <w:b/>
          <w:color w:val="1A4A6E"/>
          <w:sz w:val="22"/>
        </w:rPr>
        <w:t>Jim Shannon</w:t>
      </w:r>
    </w:p>
    <w:p>
      <w:r>
        <w:rPr>
          <w:sz w:val="22"/>
        </w:rPr>
        <w:t>I thank the shadow Minister for what he has said, but let us be honest that President Trump should never have made that statement, no matter what. My constituent Channing Day gave her life in Helmand province, and I think of Colin Thompson, who was invalided out of the Army because of an injury on the frontline in Helmand. They are just two out of many. Does the hon. Gentleman not feel, as I feel for my families, hurt by what President Trump said? President Trump has apologised, but he should never have said it in the first place.</w:t>
      </w:r>
    </w:p>
    <w:p/>
    <w:p>
      <w:r>
        <w:rPr>
          <w:b/>
          <w:color w:val="1A4A6E"/>
          <w:sz w:val="22"/>
        </w:rPr>
        <w:t>James Cartlidge</w:t>
      </w:r>
    </w:p>
    <w:p>
      <w:r>
        <w:rPr>
          <w:sz w:val="22"/>
        </w:rPr>
        <w:t>The hon. Gentleman hits the nail on the head, and I need add nothing further. We all agree and we pay tribute to all those who served in Afghanistan.</w:t>
      </w:r>
    </w:p>
    <w:p>
      <w:r>
        <w:rPr>
          <w:sz w:val="22"/>
        </w:rPr>
        <w:t>Moving on to the Bill, given its necessity to ensure that we have functioning armed forces, we will not seek to divide the House. Indeed, on national security, we should always strive for consensus where possible, as has particularly been the case on Ukraine. We have presented a united Parliament to our adversaries, which should be a source of national pride. However, as with any major piece of legislation, there will be many issues of detail that we will want to tease out in detailed scrutiny in Committee.</w:t>
      </w:r>
    </w:p>
    <w:p>
      <w:r>
        <w:rPr>
          <w:sz w:val="22"/>
        </w:rPr>
        <w:t>While we inevitably have concerns about the underlying issue of defence funding, there are many aspects of the Bill that we support in principle. In particular, I welcome the Government’s commitment to strengthening the armed forces covenant. Having been the party that first introduced the covenant, it will be of no surprise that we support moves to strengthen both its purpose and delivery. That said, when it comes to our veterans, we remain resolute in our total opposition to the Government’s policy in respect of those who served in Operation Banner to protect all of us from terrorism. The House surely cannot ignore the fact that as we debate this Bill, which is designed to strengthen our armed forces, Labour continues in parallel with its plan to repeal our legacy Act—the Northern Ireland Troubles (Legacy and Reconciliation) Act 2023—and threaten a new era of vexatious claims against former soldiers. It is fair to say that my right hon. Friend the Member for Rayleigh and Wickford (Mr Francois) will say more about that in his winding-up speech.</w:t>
      </w:r>
    </w:p>
    <w:p>
      <w:r>
        <w:rPr>
          <w:sz w:val="22"/>
        </w:rPr>
        <w:t>On the Bill’s proposals relating to the service justice system, there is recognition on both sides of the House that we have massive lessons to learn. Work to improve the system began under the previous Government, as the Secretary of State recognised. After publication of the Atherton report, which identified cultural failings in the forces, the then Secretary of State, Ben Wallace, took steps to enforce changes so that we could better protect women in the armed forces. In 2022 we introduced a series of new policies—for example, clamping down on unacceptable sexual behaviour by introducing a zero-tolerance approach and banning instructor-trainee relationships of any sort. We also established the defence serious crimes unit. As a result of the changes we made, more people have been empowered to come forward, and service personnel who have breached those policies have been discharged or convicted as a direct result.</w:t>
      </w:r>
    </w:p>
    <w:p>
      <w:r>
        <w:rPr>
          <w:sz w:val="22"/>
        </w:rPr>
        <w:t>I particularly welcome the steps in the Bill to ensure that the service justice system protects victims of the most serious offences from further harm. The reality is that implementing cultural change in any large organisation does not happen overnight, but we will work with the Government in the forthcoming sittings on the detail of their proposals to ensure that we find a better way to deliver justice in the armed forces.</w:t>
      </w:r>
    </w:p>
    <w:p>
      <w:r>
        <w:rPr>
          <w:sz w:val="22"/>
        </w:rPr>
        <w:t>Let me move on to the proposed changes to the reserve forces. I pay tribute to all those serving as reservists, including, as was pointed out, those on Operation Interflex—they are a critical part of our fighting strength. That said, given the heightened threat level that we face today, we can surely all recognise that nations geographically closer to the Russian threat, such as Finland, draw a major part of their overall military strength and, thereby, conventional deterrence from possessing a large and active reserve.</w:t>
      </w:r>
    </w:p>
    <w:p>
      <w:r>
        <w:rPr>
          <w:sz w:val="22"/>
        </w:rPr>
        <w:t>As such, it is important that we understand more of the detail about the Government’s plans to increase the number of active reservists by 20%. That is stated in the strategic defence review, but with a vague timeline—</w:t>
      </w:r>
    </w:p>
    <w:p>
      <w:r>
        <w:rPr>
          <w:sz w:val="22"/>
        </w:rPr>
        <w:t>“most likely in the 2030s”.</w:t>
      </w:r>
    </w:p>
    <w:p>
      <w:r>
        <w:rPr>
          <w:sz w:val="22"/>
        </w:rPr>
        <w:t>We can all see that there is a big difference between 2031 and 2039, and that the threat we face is nearer. In his winding-up speech, can the Minister for the Armed Forces tell us if that will be in the next Parliament or the one after that?</w:t>
      </w:r>
    </w:p>
    <w:p>
      <w:r>
        <w:rPr>
          <w:sz w:val="22"/>
        </w:rPr>
        <w:t>We also welcome proposals to make reservist life more flexible, particularly incentivising regulars to stay in the reserves as they explore new careers. In fact, that is exactly what was suggested in the Haythornthwaite review, which was commissioned under the previous Government and delivered by my right hon. Friend the Member for South West Wiltshire (Dr Murrison). It made the important recommendation for so-called zig-zag careers, enabling far greater flexibility between reserve and regular service. We welcome that and will look at it further.</w:t>
      </w:r>
    </w:p>
    <w:p>
      <w:r>
        <w:rPr>
          <w:sz w:val="22"/>
        </w:rPr>
        <w:t>Let me move on to the Bill’s proposals for armed forces accommodation. Buying back the defence estate was my top strategic priority as Minister for Defence Procurement.</w:t>
      </w:r>
    </w:p>
    <w:p/>
    <w:p>
      <w:r>
        <w:rPr>
          <w:b/>
          <w:color w:val="1A4A6E"/>
          <w:sz w:val="22"/>
        </w:rPr>
        <w:t>Amanda Martin (Lab)</w:t>
      </w:r>
    </w:p>
    <w:p>
      <w:r>
        <w:rPr>
          <w:sz w:val="22"/>
        </w:rPr>
        <w:t>You didn’t do it!</w:t>
      </w:r>
    </w:p>
    <w:p/>
    <w:p>
      <w:r>
        <w:rPr>
          <w:b/>
          <w:color w:val="1A4A6E"/>
          <w:sz w:val="22"/>
        </w:rPr>
        <w:t>James Cartlidge</w:t>
      </w:r>
    </w:p>
    <w:p>
      <w:r>
        <w:rPr>
          <w:sz w:val="22"/>
        </w:rPr>
        <w:t>The hon. Lady says from a sedentary position that I did not do it. The deal was done in 1996. Who was in government between 1997 and 2010 and did nothing about this issue?</w:t>
      </w:r>
    </w:p>
    <w:p>
      <w:r>
        <w:rPr>
          <w:sz w:val="22"/>
        </w:rPr>
        <w:t>Let me speak openly. When I got the job, I went to visit defence accommodation. As I have said many times, I was ashamed, but I said, “I am going to do something about this.” My former colleague Jeremy Quin, who was the Minister before me, had brought test cases, but there was no work, and nothing had happened under successive Governments. I started the work with the Treasury and with people across Government. That deal, which took a heck of a lot of negotiation, was under negotiation with the Annington group when the general election came.</w:t>
      </w:r>
    </w:p>
    <w:p/>
    <w:p>
      <w:r>
        <w:rPr>
          <w:b/>
          <w:color w:val="1A4A6E"/>
          <w:sz w:val="22"/>
        </w:rPr>
        <w:t>Murrison</w:t>
      </w:r>
    </w:p>
    <w:p>
      <w:r>
        <w:rPr>
          <w:sz w:val="22"/>
        </w:rPr>
        <w:t>The truth is that there was a level of serendipity in this matter of which the current Government are the beneficiary, and that is the High Court decision on Annington Homes. My hon. Friend is being characteristically modest, because I clearly remember that he initiated this work while he was at the MOD. I am very pleased to hear that the current Government are taking it forward, which is absolutely right, but we need to lay on record the provenance of all this work and who its author is. I pay tribute to my hon. Friend for that.</w:t>
      </w:r>
    </w:p>
    <w:p/>
    <w:p>
      <w:r>
        <w:rPr>
          <w:b/>
          <w:color w:val="1A4A6E"/>
          <w:sz w:val="22"/>
        </w:rPr>
        <w:t>James Cartlidge</w:t>
      </w:r>
    </w:p>
    <w:p>
      <w:r>
        <w:rPr>
          <w:sz w:val="22"/>
        </w:rPr>
        <w:t>I am grateful to my right hon. Friend. We must never forget the reason for the deal in the first place.</w:t>
      </w:r>
    </w:p>
    <w:p/>
    <w:p>
      <w:r>
        <w:rPr>
          <w:b/>
          <w:color w:val="1A4A6E"/>
          <w:sz w:val="22"/>
        </w:rPr>
        <w:t>Peter Swallow (Lab)</w:t>
      </w:r>
    </w:p>
    <w:p>
      <w:r>
        <w:rPr>
          <w:sz w:val="22"/>
        </w:rPr>
        <w:t>Will the shadow Secretary of State give way?</w:t>
      </w:r>
    </w:p>
    <w:p/>
    <w:p>
      <w:r>
        <w:rPr>
          <w:b/>
          <w:color w:val="1A4A6E"/>
          <w:sz w:val="22"/>
        </w:rPr>
        <w:t>James Cartlidge</w:t>
      </w:r>
    </w:p>
    <w:p>
      <w:r>
        <w:rPr>
          <w:sz w:val="22"/>
        </w:rPr>
        <w:t>I will take one more intervention, and then I will make some progress.</w:t>
      </w:r>
    </w:p>
    <w:p/>
    <w:p>
      <w:r>
        <w:rPr>
          <w:b/>
          <w:color w:val="1A4A6E"/>
          <w:sz w:val="22"/>
        </w:rPr>
        <w:t>Peter Swallow</w:t>
      </w:r>
    </w:p>
    <w:p>
      <w:r>
        <w:rPr>
          <w:sz w:val="22"/>
        </w:rPr>
        <w:t>Is the shadow Secretary of State’s defence for the shambles and the shame of military homes that he finally acted as Defence Secretary where his predecessors had sat on their hands? Is that really his defence of the Tory disgrace of our military homes?</w:t>
      </w:r>
    </w:p>
    <w:p/>
    <w:p>
      <w:r>
        <w:rPr>
          <w:b/>
          <w:color w:val="1A4A6E"/>
          <w:sz w:val="22"/>
        </w:rPr>
        <w:t>James Cartlidge</w:t>
      </w:r>
    </w:p>
    <w:p>
      <w:r>
        <w:rPr>
          <w:sz w:val="22"/>
        </w:rPr>
        <w:t>I am very grateful to the hon. Gentleman for promoting me in posterity. All I can say is that when I came to the job, I was not impressed with the state of armed forces accommodation. Let us not pretend that it suddenly took that shape; in the 13 years when Labour was previously in power, it made no attempt to buy back the defence estate. I return to the point that that is why we did the deal in the first place. We all agree that those who serve our country must never be given substandard homes. The Annington deal has enabled the prospect of what could be the most exciting estate regeneration project for generations. This is the chance to deliver homes for heroes.</w:t>
      </w:r>
    </w:p>
    <w:p>
      <w:r>
        <w:rPr>
          <w:sz w:val="22"/>
        </w:rPr>
        <w:t>We had to buy the estate back, and I enabled that. That being said, delivering such an opportunity requires leadership. The reason why my first policy announcement as shadow Defence Secretary in June last year was the creation of an armed forces housing association, which created a body that could do just that—both manage the estate and deliver a comprehensive rebuild, as the best housing associations have been able to do over the years.</w:t>
      </w:r>
    </w:p>
    <w:p/>
    <w:p>
      <w:r>
        <w:rPr>
          <w:b/>
          <w:color w:val="1A4A6E"/>
          <w:sz w:val="22"/>
        </w:rPr>
        <w:t>John Healey</w:t>
      </w:r>
    </w:p>
    <w:p>
      <w:r>
        <w:rPr>
          <w:sz w:val="22"/>
        </w:rPr>
        <w:t>Giving it away.</w:t>
      </w:r>
    </w:p>
    <w:p/>
    <w:p>
      <w:r>
        <w:rPr>
          <w:b/>
          <w:color w:val="1A4A6E"/>
          <w:sz w:val="22"/>
        </w:rPr>
        <w:t>James Cartlidge</w:t>
      </w:r>
    </w:p>
    <w:p>
      <w:r>
        <w:rPr>
          <w:sz w:val="22"/>
        </w:rPr>
        <w:t>From a sedentary position, the Secretary of State says, “Giving it away.” It is very odd when a member of the Labour party thinks that setting up a co-operative is somehow a privatisation.</w:t>
      </w:r>
    </w:p>
    <w:p>
      <w:r>
        <w:rPr>
          <w:sz w:val="22"/>
        </w:rPr>
        <w:t>The body that the Government will create in this Bill to deliver that transformation is the Defence Housing Service. Although we welcome its ambition to improve the supply and quality of defence housing, inevitably we will want to see that its structure means that it is able to deliver as many of the outcomes that we wanted from our own policy as possible.</w:t>
      </w:r>
    </w:p>
    <w:p>
      <w:r>
        <w:rPr>
          <w:sz w:val="22"/>
        </w:rPr>
        <w:t>Specifically, one of the reasons why my right hon. Friend the Member for Rayleigh and Wickford first proposed an armed forces housing association in 2020 was to give armed forces families proper representations on its board. Will the Defence Housing Service ensure a similar, meaningful voice for service families? Given that a priority for our housing association model was to extend home ownership throughout the ranks, not least because housing associations have access to a wider suite of home ownership products, what role will the Defence Housing Service play in delivering greater home ownership among service families?</w:t>
      </w:r>
    </w:p>
    <w:p/>
    <w:p>
      <w:r>
        <w:rPr>
          <w:b/>
          <w:color w:val="1A4A6E"/>
          <w:sz w:val="22"/>
        </w:rPr>
        <w:t>Helen Morgan (LD)</w:t>
      </w:r>
    </w:p>
    <w:p>
      <w:r>
        <w:rPr>
          <w:sz w:val="22"/>
        </w:rPr>
        <w:t>I know that Members across the House supported Liberal Democrat plans to introduce a decent homes standard for service family accommodation, and I am very grateful to the Government for bringing that in through recent legislation from the Ministry of Housing, Communities and Local Government. However, single living accommodation is still really poor. Constituents in North Shropshire report rat infestations and being unable to sleep at night. Does the hon. Gentleman agree that single living accommodation also needs to be looked at as a priority?</w:t>
      </w:r>
    </w:p>
    <w:p/>
    <w:p>
      <w:r>
        <w:rPr>
          <w:b/>
          <w:color w:val="1A4A6E"/>
          <w:sz w:val="22"/>
        </w:rPr>
        <w:t>James Cartlidge</w:t>
      </w:r>
    </w:p>
    <w:p>
      <w:r>
        <w:rPr>
          <w:sz w:val="22"/>
        </w:rPr>
        <w:t>When I was a Minister, the hon. Lady was always raising that point. She has been a passionate defender of her constituents on this matter, and I respect her for that. When we talk about single living accommodation, as opposed to service family accommodation, it is fair to say that there is a different funding structure—it goes through the frontline commands. My own experience is that that can be challenging, as they have their own budget challenges. Hopefully, by taking forward this model we will see clearer lines of finance into housing, but at the end of the day we need to have both SLA and SFA up to a high standard. The hon. Lady is absolutely right.</w:t>
      </w:r>
    </w:p>
    <w:p>
      <w:r>
        <w:rPr>
          <w:sz w:val="22"/>
        </w:rPr>
        <w:t>Let me turn to the Bill’s proposals on drones. We obviously welcome the proposals to give the military greater powers of interception in relation to drones, but we want them to go further. For example, why have the Government not taken the opportunity to put into law measures that provide easier access to testing ranges for our brilliant defence small and medium-sized enterprises? After all, they have delivered some of the best drones used in Ukraine.</w:t>
      </w:r>
    </w:p>
    <w:p>
      <w:r>
        <w:rPr>
          <w:sz w:val="22"/>
        </w:rPr>
        <w:t>Is this not part of the problem? When it comes to procurement, we live in a parallel universe where the Government have delivered—quite rightly, and as we did—drones, munitions and equipment at scale to Ukraine, but at the same time procurement for our armed forces has been almost frozen since the election. There is a reason why the Government’s plans to increase the reserves may not happen for a decade. There is a reason why any defence company will share its immense frustration at the lack of orders coming out of the MOD, whether for drones or for other capabilities. That is because the Government have prioritised a bigger welfare bill over the scale of increase in defence spending that our armed forces require.</w:t>
      </w:r>
    </w:p>
    <w:p>
      <w:r>
        <w:rPr>
          <w:sz w:val="22"/>
        </w:rPr>
        <w:t>When it comes to defence spending, the Government like to wrap themselves in the comfort blanket of arguments about the past, even when they are wrong. At Prime Minister’s questions on two occasions in recent weeks, the Prime Minister has repeatedly misrepresented what Ben Wallace actually said about defence spending. His point was not that defence spending fell under the Conservatives, but that it fell under all Governments following the end of the cold war and the so-called peace dividend. To be partisan about that observation is to hide from the truth that we all have to face up to: that the world has completely changed.</w:t>
      </w:r>
    </w:p>
    <w:p>
      <w:r>
        <w:rPr>
          <w:sz w:val="22"/>
        </w:rPr>
        <w:t>I am incredibly proud of what we did in government to stand by Ukraine before most other nations acted, but, irrespective of what happened before, it must be obvious that we need to spend far more on defence and far more than the Government are planning.</w:t>
      </w:r>
    </w:p>
    <w:p/>
    <w:p>
      <w:r>
        <w:rPr>
          <w:b/>
          <w:color w:val="1A4A6E"/>
          <w:sz w:val="22"/>
        </w:rPr>
        <w:t>Scott Arthur (Lab)</w:t>
      </w:r>
    </w:p>
    <w:p>
      <w:r>
        <w:rPr>
          <w:sz w:val="22"/>
        </w:rPr>
        <w:t>Will the hon. Gentleman give way?</w:t>
      </w:r>
    </w:p>
    <w:p/>
    <w:p>
      <w:r>
        <w:rPr>
          <w:b/>
          <w:color w:val="1A4A6E"/>
          <w:sz w:val="22"/>
        </w:rPr>
        <w:t>James Cartlidge</w:t>
      </w:r>
    </w:p>
    <w:p>
      <w:r>
        <w:rPr>
          <w:sz w:val="22"/>
        </w:rPr>
        <w:t>Wait a minute. That is why Labour is making in-year savings of £2.6 billion at the MOD and has a black hole of £28 billion—because the extra cash it is planning for defence is simply not enough.</w:t>
      </w:r>
    </w:p>
    <w:p/>
    <w:p>
      <w:r>
        <w:rPr>
          <w:b/>
          <w:color w:val="1A4A6E"/>
          <w:sz w:val="22"/>
        </w:rPr>
        <w:t>Calvin Bailey (Lab)</w:t>
      </w:r>
    </w:p>
    <w:p>
      <w:r>
        <w:rPr>
          <w:sz w:val="22"/>
        </w:rPr>
        <w:t>Will the hon. Gentleman give way?</w:t>
      </w:r>
    </w:p>
    <w:p/>
    <w:p>
      <w:r>
        <w:rPr>
          <w:b/>
          <w:color w:val="1A4A6E"/>
          <w:sz w:val="22"/>
        </w:rPr>
        <w:t>James Cartlidge</w:t>
      </w:r>
    </w:p>
    <w:p>
      <w:r>
        <w:rPr>
          <w:sz w:val="22"/>
        </w:rPr>
        <w:t>I will give way to the hon. Member for Edinburgh South West (Dr Arthur) first.</w:t>
      </w:r>
    </w:p>
    <w:p/>
    <w:p>
      <w:r>
        <w:rPr>
          <w:b/>
          <w:color w:val="1A4A6E"/>
          <w:sz w:val="22"/>
        </w:rPr>
        <w:t>Scott Arthur (Lab)</w:t>
      </w:r>
    </w:p>
    <w:p>
      <w:r>
        <w:rPr>
          <w:sz w:val="22"/>
        </w:rPr>
        <w:t>I apologise for interrupting. I fully understand that the shadow Secretary of State wants the Government to spend more on defence, and I think we all share that aspiration, but he must welcome the increase in spending that we have committed to—the biggest increase since the cold war ended.</w:t>
      </w:r>
    </w:p>
    <w:p/>
    <w:p>
      <w:r>
        <w:rPr>
          <w:b/>
          <w:color w:val="1A4A6E"/>
          <w:sz w:val="22"/>
        </w:rPr>
        <w:t>James Cartlidge</w:t>
      </w:r>
    </w:p>
    <w:p>
      <w:r>
        <w:rPr>
          <w:sz w:val="22"/>
        </w:rPr>
        <w:t>The hon. Gentleman does not have to apologise for interrupting. He offered to intervene, and I accepted; that is how this place works, and his intervention was entirely fair. To be frank, yes, spending is increasing, but it is not increasing anything like enough in relation to how much costs are going up. When I first became shadow Secretary of State and was calling for 2.5%, I said that that would only stabilise things—I was very open about that. I did not say that it would lead to a much bigger force and all the other things we would like to see, but we can all see what has happened. President Trump has been very clear that he wants to see NATO members spending much more and much more rapidly. We all know what the reality is: the United States is going to be doing less, focusing on its priorities. We need to do more, which means much higher spending.</w:t>
      </w:r>
    </w:p>
    <w:p/>
    <w:p>
      <w:r>
        <w:rPr>
          <w:b/>
          <w:color w:val="1A4A6E"/>
          <w:sz w:val="22"/>
        </w:rPr>
        <w:t>Bailey</w:t>
      </w:r>
    </w:p>
    <w:p>
      <w:r>
        <w:rPr>
          <w:sz w:val="22"/>
        </w:rPr>
        <w:t>In the spirit of honesty and accepting past failures, the equipment plan that you presented this Government with had a gap in it of £7 billion to £29 billion in the MOD’s view, or £16 billion in the view of the National Audit Office. Do you accept that you handed over a hospital pass?</w:t>
      </w:r>
    </w:p>
    <w:p/>
    <w:p>
      <w:r>
        <w:rPr>
          <w:b/>
          <w:color w:val="1A4A6E"/>
          <w:sz w:val="22"/>
        </w:rPr>
        <w:t>Madam Deputy Speaker</w:t>
      </w:r>
    </w:p>
    <w:p>
      <w:r>
        <w:rPr>
          <w:sz w:val="22"/>
        </w:rPr>
        <w:t>Order. The hon. Gentleman should not be directing his comments at me.</w:t>
      </w:r>
    </w:p>
    <w:p/>
    <w:p>
      <w:r>
        <w:rPr>
          <w:b/>
          <w:color w:val="1A4A6E"/>
          <w:sz w:val="22"/>
        </w:rPr>
        <w:t>James Cartlidge</w:t>
      </w:r>
    </w:p>
    <w:p>
      <w:r>
        <w:rPr>
          <w:sz w:val="22"/>
        </w:rPr>
        <w:t>I am very grateful to the hon. and gallant Gentleman, but when Putin invaded Ukraine, something pretty extraordinary happened: inflation went through the roof right around the world. The whole world was trying to buy defence equipment, and it still is. Guess what? That means a higher inflation rate in defence.</w:t>
      </w:r>
    </w:p>
    <w:p/>
    <w:p>
      <w:r>
        <w:rPr>
          <w:b/>
          <w:color w:val="1A4A6E"/>
          <w:sz w:val="22"/>
        </w:rPr>
        <w:t>Bailey</w:t>
      </w:r>
    </w:p>
    <w:p>
      <w:r>
        <w:rPr>
          <w:sz w:val="22"/>
        </w:rPr>
        <w:t>Will the shadow Secretary of State give way?</w:t>
      </w:r>
    </w:p>
    <w:p/>
    <w:p>
      <w:r>
        <w:rPr>
          <w:b/>
          <w:color w:val="1A4A6E"/>
          <w:sz w:val="22"/>
        </w:rPr>
        <w:t>James Cartlidge</w:t>
      </w:r>
    </w:p>
    <w:p>
      <w:r>
        <w:rPr>
          <w:sz w:val="22"/>
        </w:rPr>
        <w:t>I am responding to the hon. and gallant Gentleman’s first intervention. Anyone coming into government should have had some sense that there was going to be inflationary pressure in the system. That is not the only reason that there is a £28 billion black hole, but it is a key factor.</w:t>
      </w:r>
    </w:p>
    <w:p/>
    <w:p>
      <w:r>
        <w:rPr>
          <w:b/>
          <w:color w:val="1A4A6E"/>
          <w:sz w:val="22"/>
        </w:rPr>
        <w:t>Bailey</w:t>
      </w:r>
    </w:p>
    <w:p>
      <w:r>
        <w:rPr>
          <w:sz w:val="22"/>
        </w:rPr>
        <w:t>Will the shadow Secretary of State give way?</w:t>
      </w:r>
    </w:p>
    <w:p/>
    <w:p>
      <w:r>
        <w:rPr>
          <w:b/>
          <w:color w:val="1A4A6E"/>
          <w:sz w:val="22"/>
        </w:rPr>
        <w:t>James Cartlidge</w:t>
      </w:r>
    </w:p>
    <w:p>
      <w:r>
        <w:rPr>
          <w:sz w:val="22"/>
        </w:rPr>
        <w:t>I will make some progress .</w:t>
      </w:r>
    </w:p>
    <w:p/>
    <w:p>
      <w:r>
        <w:rPr>
          <w:b/>
          <w:color w:val="1A4A6E"/>
          <w:sz w:val="22"/>
        </w:rPr>
        <w:t>Sir Julian Lewis</w:t>
      </w:r>
    </w:p>
    <w:p>
      <w:r>
        <w:rPr>
          <w:sz w:val="22"/>
        </w:rPr>
        <w:t>Will my hon. Friend allow me?</w:t>
      </w:r>
    </w:p>
    <w:p/>
    <w:p>
      <w:r>
        <w:rPr>
          <w:b/>
          <w:color w:val="1A4A6E"/>
          <w:sz w:val="22"/>
        </w:rPr>
        <w:t>James Cartlidge</w:t>
      </w:r>
    </w:p>
    <w:p>
      <w:r>
        <w:rPr>
          <w:sz w:val="22"/>
        </w:rPr>
        <w:t>I will give way to my right hon. Friend.</w:t>
      </w:r>
    </w:p>
    <w:p/>
    <w:p>
      <w:r>
        <w:rPr>
          <w:b/>
          <w:color w:val="1A4A6E"/>
          <w:sz w:val="22"/>
        </w:rPr>
        <w:t>Sir Julian Lewis</w:t>
      </w:r>
    </w:p>
    <w:p>
      <w:r>
        <w:rPr>
          <w:sz w:val="22"/>
        </w:rPr>
        <w:t>It is all well and good to say that defence spending has increased since it was realised that the peace dividend is inappropriate for a post-Ukraine invasion situation, but the fact is that during the 1980s, when we were in the grip of the cold war, we were not talking about spending 5% in 10 years’ time or 3.5% in four years’ time; we were spending between 4.5% and 5% of GDP every single year.</w:t>
      </w:r>
    </w:p>
    <w:p/>
    <w:p>
      <w:r>
        <w:rPr>
          <w:b/>
          <w:color w:val="1A4A6E"/>
          <w:sz w:val="22"/>
        </w:rPr>
        <w:t>James Cartlidge</w:t>
      </w:r>
    </w:p>
    <w:p>
      <w:r>
        <w:rPr>
          <w:sz w:val="22"/>
        </w:rPr>
        <w:t>My right hon. Friend is right. The last time anyone in this country spent 5% on defence was in 1985, when President Gorbachev entered the Kremlin; spending has pretty much been down since then, under every Government. That is the point I was making.</w:t>
      </w:r>
    </w:p>
    <w:p>
      <w:r>
        <w:rPr>
          <w:sz w:val="22"/>
        </w:rPr>
        <w:t>On the current targets, Labour’s vague “promise” is to go to 3% in the next Parliament. We believe the task is far more urgent, and would go to 3% by the end of this Parliament. As a reminder of the importance of 3%—this is critical—when Labour published the SDR last June, its independent authors stated on the same day that the promise of 3%</w:t>
      </w:r>
    </w:p>
    <w:p>
      <w:r>
        <w:rPr>
          <w:sz w:val="22"/>
        </w:rPr>
        <w:t>“established the affordability of our recommendations”.</w:t>
      </w:r>
    </w:p>
    <w:p>
      <w:r>
        <w:rPr>
          <w:sz w:val="22"/>
        </w:rPr>
        <w:t>As such, with no certainty over when Labour will get to 3%, is this not why the defence investment plan—which was promised for last autumn—still has not been delivered? In his wind-up speech, can the Minister for the Armed Forces tell us whether the DIP will be published before the spring? I think that is the meteorological spring, by the way.</w:t>
      </w:r>
    </w:p>
    <w:p>
      <w:r>
        <w:rPr>
          <w:sz w:val="22"/>
        </w:rPr>
        <w:t>There is much to welcome in this Bill, but it will not succeed if defence does not have the resources needed to deliver the SDR. We look forward to debating the Bill in detail and doing whatever is possible to make it workable, but for their part, the Government need to do their bit by finally delivering the step change in defence spending that our armed forces need if they are to do the job we ask of them.</w:t>
      </w:r>
    </w:p>
    <w:p/>
    <w:p>
      <w:r>
        <w:rPr>
          <w:b/>
          <w:color w:val="1A4A6E"/>
          <w:sz w:val="22"/>
        </w:rPr>
        <w:t>Madam Deputy Speaker</w:t>
      </w:r>
    </w:p>
    <w:p>
      <w:r>
        <w:rPr>
          <w:sz w:val="22"/>
        </w:rPr>
        <w:t>Before I call the Chair of the Defence Committee, Members might like to be aware that there are a lot of colleagues wishing to speak this evening. I am not planning to put a time limit on—yet.</w:t>
      </w:r>
    </w:p>
    <w:p/>
    <w:p>
      <w:r>
        <w:rPr>
          <w:b/>
          <w:color w:val="1A4A6E"/>
          <w:sz w:val="22"/>
        </w:rPr>
        <w:t>Tanmanjeet Singh Dhesi (Lab)</w:t>
      </w:r>
    </w:p>
    <w:p>
      <w:r>
        <w:rPr>
          <w:sz w:val="22"/>
        </w:rPr>
        <w:t>First, on behalf of our House of Commons Defence Committee, I thank the Secretary of State for the memorandum his Department provided to us and for last week’s briefing, organised by the Ministry of Defence Bill team. I also put on record our deep gratitude to the British armed forces for keeping us safe and secure—it is a sad fact that our world is becoming a more dangerous place, and I cannot praise enough the brave men and women who face down that danger every day to protect our nation. This is a wide-ranging Bill, and unfortunately, time does not allow me to address all its aspects in detail. I draw the House’s attention to my Committee’s letter to the Minister for the Armed Forces last week, in which we give more detailed observations on the Bill.</w:t>
      </w:r>
    </w:p>
    <w:p>
      <w:r>
        <w:rPr>
          <w:sz w:val="22"/>
        </w:rPr>
        <w:t>Clause 2 of the Bill expands the armed forces covenant, following the Government’s manifesto pledge to put the covenant “fully into law”. The Defence Committee held an inquiry into the covenant last spring, in which we recommended that the covenant be extended to all Government Departments and to the devolved Administrations and that its scope be extended beyond housing, education and health into other areas of life where service personnel can experience disadvantage, such as employment and social care.</w:t>
      </w:r>
    </w:p>
    <w:p/>
    <w:p>
      <w:r>
        <w:rPr>
          <w:b/>
          <w:color w:val="1A4A6E"/>
          <w:sz w:val="22"/>
        </w:rPr>
        <w:t>Rachel Taylor (Lab)</w:t>
      </w:r>
    </w:p>
    <w:p>
      <w:r>
        <w:rPr>
          <w:sz w:val="22"/>
        </w:rPr>
        <w:t>Does my hon. Friend agree that the armed forces covenant is so important across all our local authority services? If so, does he share my surprise that no colleagues from the turquoise brigade on the Opposition Benches can even be bothered to come into the Chamber and listen to this evening’s debate?</w:t>
      </w:r>
    </w:p>
    <w:p/>
    <w:p>
      <w:r>
        <w:rPr>
          <w:b/>
          <w:color w:val="1A4A6E"/>
          <w:sz w:val="22"/>
        </w:rPr>
        <w:t>Dhesi</w:t>
      </w:r>
    </w:p>
    <w:p>
      <w:r>
        <w:rPr>
          <w:sz w:val="22"/>
        </w:rPr>
        <w:t>My hon. Friend is 100% correct. At such times, it is to be expected that all parties attend the debate—that point has been eloquently made by my hon. Friend. If Reform Members are serious about defence, they should attend defence debates and questions on a regular basis.</w:t>
      </w:r>
    </w:p>
    <w:p>
      <w:r>
        <w:rPr>
          <w:sz w:val="22"/>
        </w:rPr>
        <w:t>Clause 2’s strengthening of the covenant is welcome.</w:t>
      </w:r>
    </w:p>
    <w:p/>
    <w:p>
      <w:r>
        <w:rPr>
          <w:b/>
          <w:color w:val="1A4A6E"/>
          <w:sz w:val="22"/>
        </w:rPr>
        <w:t>Francois</w:t>
      </w:r>
    </w:p>
    <w:p>
      <w:r>
        <w:rPr>
          <w:sz w:val="22"/>
        </w:rPr>
        <w:t>On that point, there are rumours that Reform is going to announce a shadow Cabinet. Constitutionally, there is only one shadow Cabinet, which belongs to the Opposition—even the Lib Dems do not have one. Instead, we are going to call it the drinks cabinet, because Nigel likes a drink, and so does Lee. Does the hon. Gentleman agree that that drinks cabinet should have a defence spokesman in it?</w:t>
      </w:r>
    </w:p>
    <w:p/>
    <w:p>
      <w:r>
        <w:rPr>
          <w:b/>
          <w:color w:val="1A4A6E"/>
          <w:sz w:val="22"/>
        </w:rPr>
        <w:t>Dhesi</w:t>
      </w:r>
    </w:p>
    <w:p>
      <w:r>
        <w:rPr>
          <w:sz w:val="22"/>
        </w:rPr>
        <w:t>The shadow Defence Minister is right on both counts. There is only one Opposition, His Majesty’s loyal Opposition—obviously, that is the Conservative party at present—and while I certainly would not use the term “drinks cabinet”, the shadow Defence Minister makes a very valid point.</w:t>
      </w:r>
    </w:p>
    <w:p>
      <w:r>
        <w:rPr>
          <w:sz w:val="22"/>
        </w:rPr>
        <w:t>The Secretary of State will remember that in our report, we cautioned that those who are expected to deliver the covenant must be involved in co-designing the new duty, and must be appropriately resourced to deliver it; otherwise, there is a real risk of diluting their existing commitments. I would be grateful if the Secretary of State or Ministers reassured the House on that point. The Secretary of State will also be aware that our inquiry concluded that updating the covenant in law is</w:t>
      </w:r>
    </w:p>
    <w:p>
      <w:r>
        <w:rPr>
          <w:sz w:val="22"/>
        </w:rPr>
        <w:t>“only part of the change that needs to occur.”</w:t>
      </w:r>
    </w:p>
    <w:p>
      <w:r>
        <w:rPr>
          <w:sz w:val="22"/>
        </w:rPr>
        <w:t>During the course of our work, we found that adherence to the existing covenant legal duty is very patchy. Too often, organisations that are subject to that duty do not understand it or, worse yet, disregard it. Understandably, this leads to disillusionment among the forces community, so in his winding-up speech, can the Minister for the Armed Forces please update the House on the Ministry of Defence’s plans to improve implementation?</w:t>
      </w:r>
    </w:p>
    <w:p/>
    <w:p>
      <w:r>
        <w:rPr>
          <w:b/>
          <w:color w:val="1A4A6E"/>
          <w:sz w:val="22"/>
        </w:rPr>
        <w:t>Matt Rodda (Lab)</w:t>
      </w:r>
    </w:p>
    <w:p>
      <w:r>
        <w:rPr>
          <w:sz w:val="22"/>
        </w:rPr>
        <w:t>My hon. Friend is making an excellent speech, which I commend to the wider public beyond this House. In my own area, the local council and many voluntary sector organisations have done a very impressive job of adhering to the armed forces covenant, and are willing to do more. I thank Reading borough council and organisations such as The Forgotten British Gurkha charity. Does my hon. Friend believe there is a role for the organisations that are leading on this issue to share best practice, in order to help raise the equality of adoption of the new measures?</w:t>
      </w:r>
    </w:p>
    <w:p/>
    <w:p>
      <w:r>
        <w:rPr>
          <w:b/>
          <w:color w:val="1A4A6E"/>
          <w:sz w:val="22"/>
        </w:rPr>
        <w:t>Dhesi</w:t>
      </w:r>
    </w:p>
    <w:p>
      <w:r>
        <w:rPr>
          <w:sz w:val="22"/>
        </w:rPr>
        <w:t>I thank my hon. Friend for his kind words, and I am very pleased to hear that his Reading Central constituents, the council and other organisations are stepping up to the plate. Best practice should indeed be shared more widely to ensure better implementation across our country.</w:t>
      </w:r>
    </w:p>
    <w:p/>
    <w:p>
      <w:r>
        <w:rPr>
          <w:b/>
          <w:color w:val="1A4A6E"/>
          <w:sz w:val="22"/>
        </w:rPr>
        <w:t>John Milne (LD)</w:t>
      </w:r>
    </w:p>
    <w:p>
      <w:r>
        <w:rPr>
          <w:sz w:val="22"/>
        </w:rPr>
        <w:t>On that point, I declare my support for Horsham district council’s work. It confirmed to me last year that it is examining the cost of exempting military compensation payments from all locally means-tested benefits. Does the hon. Member agree that in the spirit of the armed forces covenant, military compensation payments should be exempted from means-tested benefits nationally?</w:t>
      </w:r>
    </w:p>
    <w:p/>
    <w:p>
      <w:r>
        <w:rPr>
          <w:b/>
          <w:color w:val="1A4A6E"/>
          <w:sz w:val="22"/>
        </w:rPr>
        <w:t>Dhesi</w:t>
      </w:r>
    </w:p>
    <w:p>
      <w:r>
        <w:rPr>
          <w:sz w:val="22"/>
        </w:rPr>
        <w:t>The hon. Member for Horsham makes a strong point. It is something that my hon. Friend the Member for Leyton and Wanstead (Mr Bailey) and I, along with other Members, have discussed in the all-party parliamentary group on the armed forces community. I hope that Ministers are listening and will take remedial action. Will the Minister for the Armed Forces also commit to sharing the draft guidance with the House as soon as possible? It will be issued to organisations subject to the updated duty.</w:t>
      </w:r>
    </w:p>
    <w:p/>
    <w:p>
      <w:r>
        <w:rPr>
          <w:b/>
          <w:color w:val="1A4A6E"/>
          <w:sz w:val="22"/>
        </w:rPr>
        <w:t>Calvin Bailey</w:t>
      </w:r>
    </w:p>
    <w:p>
      <w:r>
        <w:rPr>
          <w:sz w:val="22"/>
        </w:rPr>
        <w:t>The Chair of the Select Committee is making a powerful speech. Part of the challenge with the provisions on the armed forces covenant is that delivery requires other Departments to engage and to deliver their responsibilities. Does he agree that this work needs to be loaded on to those other Secretaries of State by all those Members present today?</w:t>
      </w:r>
    </w:p>
    <w:p/>
    <w:p>
      <w:r>
        <w:rPr>
          <w:b/>
          <w:color w:val="1A4A6E"/>
          <w:sz w:val="22"/>
        </w:rPr>
        <w:t>Dhesi</w:t>
      </w:r>
    </w:p>
    <w:p>
      <w:r>
        <w:rPr>
          <w:sz w:val="22"/>
        </w:rPr>
        <w:t>I thank my fellow member of the Defence Committee. Indeed, he raises a point that we have forcefully made within our Defence Committee deliberations. I am sure that Ministers will be aware and will take appropriate action.</w:t>
      </w:r>
    </w:p>
    <w:p>
      <w:r>
        <w:rPr>
          <w:sz w:val="22"/>
        </w:rPr>
        <w:t>Turning to the service justice system measures, it is welcome to see that the Government have used the Bill to focus on better protection for victims of serious offences. Ministers know full well how much of a priority that is for our Committee. Victims of appalling crimes, such as domestic violence and sexual offences, have been continually failed by the system, and the measures in this Bill can make a positive difference for them. However, we would have liked to see the Government go further and implement our predecessor Committee’s recommendation that cases of rape and sexual assault are automatically heard in civilian courts. That was also the recommendation of the Lyons review in 2018, so will the Minister for the Armed Forces, when he responds to the debate, explain why the Government have decided not to take that approach?</w:t>
      </w:r>
    </w:p>
    <w:p>
      <w:r>
        <w:rPr>
          <w:sz w:val="22"/>
        </w:rPr>
        <w:t>Some of the most significant measures in the Bill relate to the role of the reserves. As the strategic defence review recognises, huge talent is available in our reserves, and defence does not make as much use of that talent as it could. We are pleased that the Bill attempts to change that. However, while the intentions of its measures are clear, their effect is less so. It is not clear how many additional reservists the Government expect those measures to generate, so it is difficult to know whether the Bill will make a meaningful improvement to our defence readiness, which we all know is extremely important, given the geopolitics we face.</w:t>
      </w:r>
    </w:p>
    <w:p/>
    <w:p>
      <w:r>
        <w:rPr>
          <w:b/>
          <w:color w:val="1A4A6E"/>
          <w:sz w:val="22"/>
        </w:rPr>
        <w:t>Anna Dixon (Lab)</w:t>
      </w:r>
    </w:p>
    <w:p>
      <w:r>
        <w:rPr>
          <w:sz w:val="22"/>
        </w:rPr>
        <w:t>My hon. Friend is talking positively about the amazing contribution of our reservists, and I add to that the amazing contribution of our cadets in the Shipley constituency. We have air cadets and Army cadets in Shipley and Bingley. Will he join me in welcoming the proposals to bring together and unify the reserve forces and cadets associations into a single non-departmental public body? Will he also join me in urging the Minister to ensure that that new body continues to value the role of volunteer input from cadets?</w:t>
      </w:r>
    </w:p>
    <w:p/>
    <w:p>
      <w:r>
        <w:rPr>
          <w:b/>
          <w:color w:val="1A4A6E"/>
          <w:sz w:val="22"/>
        </w:rPr>
        <w:t>Dhesi</w:t>
      </w:r>
    </w:p>
    <w:p>
      <w:r>
        <w:rPr>
          <w:sz w:val="22"/>
        </w:rPr>
        <w:t>I am sure Ministers will have heard the excellent point that my hon. Friend makes forcefully. The Government need to properly model the impact of these changes and share their findings with the House. We also need to know the fitness criteria. I know the Minister for the Armed Forces is very fit, given his recent endeavours, including on Mount Everest, but how will the fitness criteria be applied to individuals subject to the new higher recall age of 65?</w:t>
      </w:r>
    </w:p>
    <w:p/>
    <w:p>
      <w:r>
        <w:rPr>
          <w:b/>
          <w:color w:val="1A4A6E"/>
          <w:sz w:val="22"/>
        </w:rPr>
        <w:t>Helen Maguire (LD)</w:t>
      </w:r>
    </w:p>
    <w:p>
      <w:r>
        <w:rPr>
          <w:sz w:val="22"/>
        </w:rPr>
        <w:t>As it stands, if someone transitions from the regular forces and goes into the reserves, they have to have a separate medical test, even if they are already serving. Does the hon. Member agree that that area perhaps needs some work?</w:t>
      </w:r>
    </w:p>
    <w:p/>
    <w:p>
      <w:r>
        <w:rPr>
          <w:b/>
          <w:color w:val="1A4A6E"/>
          <w:sz w:val="22"/>
        </w:rPr>
        <w:t>Dhesi</w:t>
      </w:r>
    </w:p>
    <w:p>
      <w:r>
        <w:rPr>
          <w:sz w:val="22"/>
        </w:rPr>
        <w:t>The hon. and gallant Member makes an excellent point, and I hope that the Minister for the Armed Forces will respond to that in his winding-up speech.</w:t>
      </w:r>
    </w:p>
    <w:p/>
    <w:p>
      <w:r>
        <w:rPr>
          <w:b/>
          <w:color w:val="1A4A6E"/>
          <w:sz w:val="22"/>
        </w:rPr>
        <w:t>Luke Akehurst (Lab)</w:t>
      </w:r>
    </w:p>
    <w:p>
      <w:r>
        <w:rPr>
          <w:sz w:val="22"/>
        </w:rPr>
        <w:t>On the proposal to extend the age limit under which reservists can be called back, a small number of them might have attained the extremely high levels of physical fitness of the Minister for the Armed Forces and be suitable for a wide range of roles, but some could be called back for back-office tasks such as analysing intelligence or training people, where the levels of fitness required are far lower than for any kind of combat role. Does my hon. Friend accept that that would release younger people who are currently in those roles to take up roles nearer the frontline?</w:t>
      </w:r>
    </w:p>
    <w:p/>
    <w:p>
      <w:r>
        <w:rPr>
          <w:b/>
          <w:color w:val="1A4A6E"/>
          <w:sz w:val="22"/>
        </w:rPr>
        <w:t>Dhesi</w:t>
      </w:r>
    </w:p>
    <w:p>
      <w:r>
        <w:rPr>
          <w:sz w:val="22"/>
        </w:rPr>
        <w:t>I thank my hon. Friend for making that point. Some individuals, especially in the media and on social media, have facetiously referred to it as “Dad’s Army”, but there is a role, especially behind the scenes, that older reserves can undertake for the defence of our country.</w:t>
      </w:r>
    </w:p>
    <w:p/>
    <w:p>
      <w:r>
        <w:rPr>
          <w:b/>
          <w:color w:val="1A4A6E"/>
          <w:sz w:val="22"/>
        </w:rPr>
        <w:t>Calvin Bailey</w:t>
      </w:r>
    </w:p>
    <w:p>
      <w:r>
        <w:rPr>
          <w:sz w:val="22"/>
        </w:rPr>
        <w:t>Will my hon. Friend give way?</w:t>
      </w:r>
    </w:p>
    <w:p/>
    <w:p>
      <w:r>
        <w:rPr>
          <w:b/>
          <w:color w:val="1A4A6E"/>
          <w:sz w:val="22"/>
        </w:rPr>
        <w:t>Dhesi</w:t>
      </w:r>
    </w:p>
    <w:p>
      <w:r>
        <w:rPr>
          <w:sz w:val="22"/>
        </w:rPr>
        <w:t>I must make progress, but I have to give way to my fellow member of the Defence Committee. I hope that the intervention will be brief.</w:t>
      </w:r>
    </w:p>
    <w:p/>
    <w:p>
      <w:r>
        <w:rPr>
          <w:b/>
          <w:color w:val="1A4A6E"/>
          <w:sz w:val="22"/>
        </w:rPr>
        <w:t>Bailey</w:t>
      </w:r>
    </w:p>
    <w:p>
      <w:r>
        <w:rPr>
          <w:sz w:val="22"/>
        </w:rPr>
        <w:t>My hon. Friend will recognise Warrant Officer Bally Flora who, at the age of 66 and with 45 years of service behind him, was not ready to take to the back room. He has taken great affront at the remarks of those calling it “Dad’s Army”.</w:t>
      </w:r>
    </w:p>
    <w:p/>
    <w:p>
      <w:r>
        <w:rPr>
          <w:b/>
          <w:color w:val="1A4A6E"/>
          <w:sz w:val="22"/>
        </w:rPr>
        <w:t>Dhesi</w:t>
      </w:r>
    </w:p>
    <w:p>
      <w:r>
        <w:rPr>
          <w:sz w:val="22"/>
        </w:rPr>
        <w:t>My hon. Friend has forcefully made that point, which reinforces what I just said. Some individuals may seek to be facetious about this, but our reserves are our pride. Regardless of their age, their talents need to be included as we defend our nation in future.</w:t>
      </w:r>
    </w:p>
    <w:p>
      <w:r>
        <w:rPr>
          <w:sz w:val="22"/>
        </w:rPr>
        <w:t>I am pleased to see the Government taking action in clause 3 to address the state of service accommodation. The Defence Committee was pleased that the Government accepted the conclusions of our hard-hitting report on service accommodation, and we hope that the new Defence Housing Service will be able to lead the renewal that is needed. It will be important that the new body can act independently in the interests of the forces community and that it is subject to detailed parliamentary scrutiny in this House.</w:t>
      </w:r>
    </w:p>
    <w:p>
      <w:r>
        <w:rPr>
          <w:sz w:val="22"/>
        </w:rPr>
        <w:t>Furthermore, I must draw the House’s attention to clauses 38 and 39, which will remove the existing statutory requirements for Parliament to approve the size of the armed forces. Parliamentary control of the size of the armed forces is a vital and long-standing constitutional principle that dates back to the Bill of Rights in the 17th century. I feel that we must be extremely cautious before proceeding with measures that would diminish that control. The Government say that these changes are necessary to allow more flexibility in how the regular and reserve forces are used. Indeed, my Committee is sympathetic to that aim. However, it is not clear why it requires the removal of the statutory guarantee of parliamentary control. The Government need to justify why the measure is necessary and consider whether there are other ways of achieving their goals that would uphold the rights of our Parliament.</w:t>
      </w:r>
    </w:p>
    <w:p>
      <w:r>
        <w:rPr>
          <w:sz w:val="22"/>
        </w:rPr>
        <w:t>In conclusion—you will be pleased to hear that I am drawing to a conclusion, Madam Deputy Speaker—there is much to welcome in this Bill that will improve service life. I hope that the Government will be able to address the issues that the Defence Committee has raised and, by doing so, build strong cross-party support for the Bill as it continues its passage through the House.</w:t>
      </w:r>
    </w:p>
    <w:p/>
    <w:p>
      <w:r>
        <w:rPr>
          <w:b/>
          <w:color w:val="1A4A6E"/>
          <w:sz w:val="22"/>
        </w:rPr>
        <w:t>Madam Deputy Speaker</w:t>
      </w:r>
    </w:p>
    <w:p>
      <w:r>
        <w:rPr>
          <w:sz w:val="22"/>
        </w:rPr>
        <w:t>Order. May I remind Members to be careful, good-tempered and moderate in their language in debate? If anyone needs any instruction, pages 496 and 497 of “Erskine May” are very helpful.</w:t>
      </w:r>
    </w:p>
    <w:p>
      <w:r>
        <w:rPr>
          <w:sz w:val="22"/>
        </w:rPr>
        <w:t>I call the Liberal Democrat spokesperson.</w:t>
      </w:r>
    </w:p>
    <w:p/>
    <w:p>
      <w:r>
        <w:rPr>
          <w:b/>
          <w:color w:val="1A4A6E"/>
          <w:sz w:val="22"/>
        </w:rPr>
        <w:t>James MacCleary (LD)</w:t>
      </w:r>
    </w:p>
    <w:p>
      <w:r>
        <w:rPr>
          <w:sz w:val="22"/>
        </w:rPr>
        <w:t>Our British armed forces represent the very best of us—courage, selflessness, and an unwavering commitment to protect our freedoms and our way of life—and they deserve nothing less than our unwavering commitment in return.</w:t>
      </w:r>
    </w:p>
    <w:p>
      <w:r>
        <w:rPr>
          <w:sz w:val="22"/>
        </w:rPr>
        <w:t>The Liberal Democrats welcome significant elements of the Bill. The full enshrinement of the armed forces covenant in law, extending it across central Government, devolved Administrations and local authorities, aligns with our long-standing policy to strengthen the covenant by placing a legal duty on Government Departments. For too long, the covenant has been a promise without proper teeth. The Bill gives it the force of law that it has always deserved, and we look forward to supporting that as the legislation progresses.</w:t>
      </w:r>
    </w:p>
    <w:p>
      <w:r>
        <w:rPr>
          <w:sz w:val="22"/>
        </w:rPr>
        <w:t>We welcome the establishment of the Defence Housing Service and the £9 billion defence housing strategy. Our service personnel and their families should not have to endure substandard accommodation while serving their country. The commitment to upgrade nine in 10 military homes is progress, although I must stress that it is the bare minimum that we owe those people who put themselves in harm’s way for us.</w:t>
      </w:r>
    </w:p>
    <w:p>
      <w:r>
        <w:rPr>
          <w:sz w:val="22"/>
        </w:rPr>
        <w:t>That said, what will matter is pace, transparency and accountability. Given the Ministry of Defence’s long and unhappy track record of wasting public money on failed programmes, the House deserves clarity on how this strategy will be delivered in practice. I hope that the Minister, in summing up the debate, will respond to the following questions. Who precisely will oversee the new body, what will be its relationship with the Department, and where will ultimate accountability lie if targets are missed or standards slip? Without clear governance and rigorous scrutiny, there is a real risk that warm words and large sums of money will once again fail to translate into decent homes for service families.</w:t>
      </w:r>
    </w:p>
    <w:p>
      <w:r>
        <w:rPr>
          <w:sz w:val="22"/>
        </w:rPr>
        <w:t>The reforms of the service justice system are long overdue, particularly the strengthened protections for victims of domestic abuse, sexual violence and harassment. Every person who serves in uniform deserves to do so in safety and dignity. However, the Bill comes against a backdrop of multiple deeply troubling scandals involving abuse within our armed forces, particularly the treatment of women. I do not doubt the commitment of any of the Ministers to combating it, but it is striking that the Bill contains no specific or targeted measures to address the systemic cultural failures that have allowed such abuse to persist. Without a clear attempt to confront these issues head-on, there is a risk that structural reform will fall short of meaningful change.</w:t>
      </w:r>
    </w:p>
    <w:p/>
    <w:p>
      <w:r>
        <w:rPr>
          <w:b/>
          <w:color w:val="1A4A6E"/>
          <w:sz w:val="22"/>
        </w:rPr>
        <w:t>Helen Maguire</w:t>
      </w:r>
    </w:p>
    <w:p>
      <w:r>
        <w:rPr>
          <w:sz w:val="22"/>
        </w:rPr>
        <w:t>Does my hon. Friend agree that the Bill requires the provision of further clarification and detail in regard to service justice? If an offence is committed overseas on a base or during an operation, will a person have a choice between a civilian and a military court hearing? If an offence is discovered after six months, will it still be possible to investigate it, and if so, will it be investigated by military police or not?</w:t>
      </w:r>
    </w:p>
    <w:p/>
    <w:p>
      <w:r>
        <w:rPr>
          <w:b/>
          <w:color w:val="1A4A6E"/>
          <w:sz w:val="22"/>
        </w:rPr>
        <w:t>James MacCleary</w:t>
      </w:r>
    </w:p>
    <w:p>
      <w:r>
        <w:rPr>
          <w:sz w:val="22"/>
        </w:rPr>
        <w:t>Those are important details, which I hope the Minister will take up in his closing remarks. Justice must be seen to be served wherever our service personnel are in the world.</w:t>
      </w:r>
    </w:p>
    <w:p>
      <w:r>
        <w:rPr>
          <w:sz w:val="22"/>
        </w:rPr>
        <w:t>The measures in the Bill to support victims and strengthen protective orders are steps in the right direction, but they must be accompanied by a genuine commitment to accountability and cultural reform in our services.</w:t>
      </w:r>
    </w:p>
    <w:p>
      <w:r>
        <w:rPr>
          <w:sz w:val="22"/>
        </w:rPr>
        <w:t>We must also be honest about what the Government are not doing. This is a technical renewal Bill, whereas what our armed forces need is a comprehensive fair deal; that matters profoundly for Britain’s security and our place in the world. The Bill is silent on the recruitment and retention crisis facing our armed forces. It says nothing about reversing the devastating troop cuts that have hollowed out the Army. It offers no plan to rebuild regular troop numbers back to above 100,000—a goal that the Liberal Democrats are committed to achieving.</w:t>
      </w:r>
    </w:p>
    <w:p/>
    <w:p>
      <w:r>
        <w:rPr>
          <w:b/>
          <w:color w:val="1A4A6E"/>
          <w:sz w:val="22"/>
        </w:rPr>
        <w:t>Ben Obese-Jecty</w:t>
      </w:r>
    </w:p>
    <w:p>
      <w:r>
        <w:rPr>
          <w:sz w:val="22"/>
        </w:rPr>
        <w:t>Following that pledge, will the hon. Gentleman outline what the additional 30,000 troops would be roled as?</w:t>
      </w:r>
    </w:p>
    <w:p/>
    <w:p>
      <w:r>
        <w:rPr>
          <w:b/>
          <w:color w:val="1A4A6E"/>
          <w:sz w:val="22"/>
        </w:rPr>
        <w:t>James MacCleary</w:t>
      </w:r>
    </w:p>
    <w:p>
      <w:r>
        <w:rPr>
          <w:sz w:val="22"/>
        </w:rPr>
        <w:t>I think the question here is more about mass in the armed forces, and deployability.</w:t>
      </w:r>
    </w:p>
    <w:p/>
    <w:p>
      <w:r>
        <w:rPr>
          <w:b/>
          <w:color w:val="1A4A6E"/>
          <w:sz w:val="22"/>
        </w:rPr>
        <w:t>Ben Obese-Jecty</w:t>
      </w:r>
    </w:p>
    <w:p>
      <w:r>
        <w:rPr>
          <w:sz w:val="22"/>
        </w:rPr>
        <w:t>Mass for what?</w:t>
      </w:r>
    </w:p>
    <w:p/>
    <w:p>
      <w:r>
        <w:rPr>
          <w:b/>
          <w:color w:val="1A4A6E"/>
          <w:sz w:val="22"/>
        </w:rPr>
        <w:t>James MacCleary</w:t>
      </w:r>
    </w:p>
    <w:p>
      <w:r>
        <w:rPr>
          <w:sz w:val="22"/>
        </w:rPr>
        <w:t>For deployment overseas, so that we can achieve the objectives that we want to achieve. The Conservatives cut troop numbers during the last Government. It is understandable that you are embarrassed —that they are embarrassed—about that, but—</w:t>
      </w:r>
    </w:p>
    <w:p/>
    <w:p>
      <w:r>
        <w:rPr>
          <w:b/>
          <w:color w:val="1A4A6E"/>
          <w:sz w:val="22"/>
        </w:rPr>
        <w:t>Madam Deputy Speaker</w:t>
      </w:r>
    </w:p>
    <w:p>
      <w:r>
        <w:rPr>
          <w:sz w:val="22"/>
        </w:rPr>
        <w:t>Order. I have heard two uses of the word “you”. It is not about me.</w:t>
      </w:r>
    </w:p>
    <w:p/>
    <w:p>
      <w:r>
        <w:rPr>
          <w:b/>
          <w:color w:val="1A4A6E"/>
          <w:sz w:val="22"/>
        </w:rPr>
        <w:t>James MacCleary</w:t>
      </w:r>
    </w:p>
    <w:p>
      <w:r>
        <w:rPr>
          <w:sz w:val="22"/>
        </w:rPr>
        <w:t>It is understandable that the Opposition are embarrassed about that. We need to get our troop numbers back up to a critical mass that will allow us to carry out our duties overseas.</w:t>
      </w:r>
    </w:p>
    <w:p>
      <w:r>
        <w:rPr>
          <w:sz w:val="22"/>
        </w:rPr>
        <w:t>The Government’s decision to increase the upper age limit for reserves and cadets to 65 warrants serious scrutiny. Ministers must explain whether the change will genuinely enhance operational effectiveness, skills and readiness, or whether it is simply a mechanism to inflate headline recruitment numbers without addressing the underlying retention and capability challenges facing our reserve forces.</w:t>
      </w:r>
    </w:p>
    <w:p>
      <w:r>
        <w:rPr>
          <w:sz w:val="22"/>
        </w:rPr>
        <w:t>That brings me to the important issue of defence spending, which, of course, underlies all of this. The Liberal Democrats support increasing defence spending in every year of this Parliament, and we will explain how to do it. We are calling for a clear, credible pathway to reaching 3% of GDP on defence by 2030 at the latest, backed by cross-party talks to secure long-term consensus. As part of that plan, we have proposed the introduction of time-limited defence bonds—capped, fixed-term, and legally tied to capital investment—to raise up to £20 billion over the next two years. That would allow the Government to accelerate investment in the capabilities set out in the strategic defence review, strengthen deterrence now rather than later, and send a clear signal to our allies and adversaries alike that Britain is serious about its security.</w:t>
      </w:r>
    </w:p>
    <w:p/>
    <w:p>
      <w:r>
        <w:rPr>
          <w:b/>
          <w:color w:val="1A4A6E"/>
          <w:sz w:val="22"/>
        </w:rPr>
        <w:t>James Cartlidge</w:t>
      </w:r>
    </w:p>
    <w:p>
      <w:r>
        <w:rPr>
          <w:sz w:val="22"/>
        </w:rPr>
        <w:t>I heard the announcement made by the leader of the hon. Gentleman’s party about the bonds. Of course, that would still be borrowing the money. It would be added to the national debt, and it would have to be repaid. The question is, where exactly would the money come from? Would it mean cutting spending or putting up taxes?</w:t>
      </w:r>
    </w:p>
    <w:p/>
    <w:p>
      <w:r>
        <w:rPr>
          <w:b/>
          <w:color w:val="1A4A6E"/>
          <w:sz w:val="22"/>
        </w:rPr>
        <w:t>James MacCleary</w:t>
      </w:r>
    </w:p>
    <w:p>
      <w:r>
        <w:rPr>
          <w:sz w:val="22"/>
        </w:rPr>
        <w:t>These are bonds issued to the public and to funds in the normal way, as all these vehicles are. They would be for people to invest in, so this would not involve cutting anything. It would be short-term borrowing that would fall within the Government’s existing fiscal rules, as we explained at the weekend. This is a serious proposal to increase defence spending in the short term, unlike the proposals from the Opposition, which, I understand, are for welfare cuts—a long-term measure that would fall on the most vulnerable in society.</w:t>
      </w:r>
    </w:p>
    <w:p/>
    <w:p>
      <w:r>
        <w:rPr>
          <w:b/>
          <w:color w:val="1A4A6E"/>
          <w:sz w:val="22"/>
        </w:rPr>
        <w:t>James Cartlidge</w:t>
      </w:r>
    </w:p>
    <w:p>
      <w:r>
        <w:rPr>
          <w:sz w:val="22"/>
        </w:rPr>
        <w:t>I am grateful to the hon. Gentleman for giving way again. It is very generous of him. Is he saying that those bonds would not have to be repaid?</w:t>
      </w:r>
    </w:p>
    <w:p/>
    <w:p>
      <w:r>
        <w:rPr>
          <w:b/>
          <w:color w:val="1A4A6E"/>
          <w:sz w:val="22"/>
        </w:rPr>
        <w:t>James MacCleary</w:t>
      </w:r>
    </w:p>
    <w:p>
      <w:r>
        <w:rPr>
          <w:sz w:val="22"/>
        </w:rPr>
        <w:t>Of course they would have to be repaid, and we have laid out this policy very clearly.</w:t>
      </w:r>
    </w:p>
    <w:p/>
    <w:p>
      <w:r>
        <w:rPr>
          <w:b/>
          <w:color w:val="1A4A6E"/>
          <w:sz w:val="22"/>
        </w:rPr>
        <w:t>James Cartlidge</w:t>
      </w:r>
    </w:p>
    <w:p>
      <w:r>
        <w:rPr>
          <w:sz w:val="22"/>
        </w:rPr>
        <w:t>Where would the money come from?</w:t>
      </w:r>
    </w:p>
    <w:p/>
    <w:p>
      <w:r>
        <w:rPr>
          <w:b/>
          <w:color w:val="1A4A6E"/>
          <w:sz w:val="22"/>
        </w:rPr>
        <w:t>James MacCleary</w:t>
      </w:r>
    </w:p>
    <w:p>
      <w:r>
        <w:rPr>
          <w:sz w:val="22"/>
        </w:rPr>
        <w:t>I am happy to send the hon. Member a briefing if that would be helpful to his deliberations, but of course the money would have to be repaid. These are two-to-three-year bonds that would generate an immediate injection of cash to buy the kit that our armed forces need.</w:t>
      </w:r>
    </w:p>
    <w:p>
      <w:r>
        <w:rPr>
          <w:sz w:val="22"/>
        </w:rPr>
        <w:t>In an increasingly dangerous world, standing still is not a neutral act, and warm words without funding will not keep our country safe. That is why I was relieved to see reports over the weekend that the Government are seeking to restart negotiations over UK access to the EU’s Security Action for Europe fund, which I hope speaks to a belated and dawning realisation that President Trump is increasingly posing a threat to Britain’s security and values. At the same time, I urge the European Union to approach these discussions with pragmatism, to come to the negotiating table in good faith, and to recognise that the UK is an essential security partner. This is not the moment for political point scoring, for putting domestic protectionism ahead of continental safety, or for setting the bar so high that shared European security is the casualty.</w:t>
      </w:r>
    </w:p>
    <w:p>
      <w:r>
        <w:rPr>
          <w:sz w:val="22"/>
        </w:rPr>
        <w:t>A fair deal for our armed forces community means more than just equipment and strategy; it means treating service personnel and their families with the dignity and respect that they deserve in every aspect of their lives. The Liberal Democrats are calling for a fair deal commission for service personnel, veterans and families to review conditions comprehensively and recommend improvements in pay, housing, diversity and transition services. We would allow families of armed forces personnel access to military medical and dental facilities, and improve mental health support for the whole armed forces community. We would waive visa application fees for indefinite leave for members of the armed forces on discharge and their families, and we would ensure that military compensation for illness or injury did not count towards means-testing for benefits.</w:t>
      </w:r>
    </w:p>
    <w:p>
      <w:r>
        <w:rPr>
          <w:sz w:val="22"/>
        </w:rPr>
        <w:t>These are not fringe issues; they go to the heart of the covenant between the nation and those who serve. If we ask people to be ready to give their lives for this country, we owe them more than warm words. We owe them action. In respect of housing specifically, while we welcome the Defence Housing Service, we need to go further. We would require the Ministry of Defence to provide housing above minimum standards, and to give service personnel stronger legal rights to repair and maintenance. Our recent campaigning secured a Government commitment to assess family military homes according to the decent homes standard. That is progress, but it must be implemented properly and swiftly.</w:t>
      </w:r>
    </w:p>
    <w:p>
      <w:r>
        <w:rPr>
          <w:sz w:val="22"/>
        </w:rPr>
        <w:t>We also support the recommendations of the Atherton report on women in the armed forces, and will work to establish better structures to guard against discrimination and harassment. The armed forces must be places where talent thrives, regardless of gender, and where everyone can serve with dignity.</w:t>
      </w:r>
    </w:p>
    <w:p>
      <w:r>
        <w:rPr>
          <w:sz w:val="22"/>
        </w:rPr>
        <w:t>We owe it to our armed forces to provide certainty, which makes the continued delay of the long-promised defence investment plan all the more concerning. That plan must be brought forward without further delay. We cannot continue a boom-and-bust cycle of defence reviews that leaves industry in limbo, undermines long-term investment, and allows vital skills and supply chains to wither away through uncertainty.</w:t>
      </w:r>
    </w:p>
    <w:p>
      <w:r>
        <w:rPr>
          <w:sz w:val="22"/>
        </w:rPr>
        <w:t>The Liberal Democrats look forward to engaging constructively with this Bill, and to scrutinising its provisions carefully as it proceeds through its remaining stages. We will not stand in the way of improvements that matter to service personnel and their families, but we will continue to press for more, because our armed forces deserve more and Britain’s security demands more. We will continue to call for reversing troop cuts, increasing defence spending to at least 3% of GDP, tackling the recruitment crisis and ensuring a comprehensive, fair deal for the armed forces community.</w:t>
      </w:r>
    </w:p>
    <w:p>
      <w:r>
        <w:rPr>
          <w:sz w:val="22"/>
        </w:rPr>
        <w:t>Britain’s armed forces are the finest in the world. They represent our values, defend our interests, and stand ready to protect us and our allies. They deserve a Government who back them with resources, strategy and unwavering support. The Liberal Democrats will always champion that cause, and we will always stand shoulder to shoulder with those who serve.</w:t>
      </w:r>
    </w:p>
    <w:p/>
    <w:p>
      <w:r>
        <w:rPr>
          <w:b/>
          <w:color w:val="1A4A6E"/>
          <w:sz w:val="22"/>
        </w:rPr>
        <w:t>Michelle Scrogham (Lab)</w:t>
      </w:r>
    </w:p>
    <w:p>
      <w:r>
        <w:rPr>
          <w:sz w:val="22"/>
        </w:rPr>
        <w:t>As Members on both sides of the House have said over many years, this Bill is unlike most others that come before us. It is not simply a piece of Government business; it is the foundation on which our armed forces rest. It is renewed every five years and carries with it a deep responsibility.</w:t>
      </w:r>
    </w:p>
    <w:p>
      <w:r>
        <w:rPr>
          <w:sz w:val="22"/>
        </w:rPr>
        <w:t>I am proud to stand here in support of this Bill, and to reflect the priorities of my constituents in Barrow and Furness, a community whose identity and prosperity are bound with the defence of this nation. In Barrow and Furness, thousands of highly skilled workers design and build the submarines that keep our nation safe. Families move in and out as part of service life, and veterans settle and make their homes. For Barrow, defence is a lived experience, so when this House considers how we support those who serve, people in my community are listening closely.</w:t>
      </w:r>
    </w:p>
    <w:p>
      <w:r>
        <w:rPr>
          <w:sz w:val="22"/>
        </w:rPr>
        <w:t>The Bill comes before us at a time of profound global uncertainty. The security environment has changed dramatically since the last Armed Forces Act was debated, in 2021. We face new global threats and constant cyber-attacks, and those who might wish to harm us are testing our levels of defence and resilience on a daily basis. In this context, the provisions to strengthen the strategic reserve are vital. Expanding the pool of former personnel who can be called on in times of national need recognises the enormous value of their skills and experience. Many veterans possess specialist capabilities in engineering, intelligence, logistics and cyber that cannot easily be replaced. It is right that this country should draw on their expertise in a crisis.</w:t>
      </w:r>
    </w:p>
    <w:p>
      <w:r>
        <w:rPr>
          <w:sz w:val="22"/>
        </w:rPr>
        <w:t>There is another aspect of this Bill that I welcome wholeheartedly: the decision to put the armed forces covenant fully into law. This was a clear manifesto commitment of the Labour party, and I am proud that this Government are delivering it. Unfortunately, the Defence Committee, on which I sit, found that many people in the armed forces community are not aware of the covenant or do not have a clear understanding of what it means for them. That must change.</w:t>
      </w:r>
    </w:p>
    <w:p>
      <w:r>
        <w:rPr>
          <w:sz w:val="22"/>
        </w:rPr>
        <w:t>For too long, the covenant relied on good will alone. Too often, service families and veterans have found themselves at a disadvantage, and have struggled to access housing, healthcare, education or employment because of the unique demands of their military life. Putting the covenant on a statutory footing is not about special treatment; it is about preventing unfair treatment and ensuring that those who serve are not penalised for doing so. In Barrow and Furness, I see why that matters every week. I meet veterans navigating complex systems, and I meet partners trying to rebuild careers after repeated relocations. This Bill offers something that they have long deserved: practical, enforceable recognition from the state.</w:t>
      </w:r>
    </w:p>
    <w:p>
      <w:r>
        <w:rPr>
          <w:sz w:val="22"/>
        </w:rPr>
        <w:t>I welcome the establishment of the new defence housing service. Good-quality accommodation for service personnel is fundamental to morale and family wellbeing. Too many of our armed forces families have been let down over the years by poor housing and inadequate maintenance. An end to the Tories’ disastrous 1996 privatisation of military housing, which cost the taxpayer billions, is long overdue.</w:t>
      </w:r>
    </w:p>
    <w:p>
      <w:r>
        <w:rPr>
          <w:sz w:val="22"/>
        </w:rPr>
        <w:t>Labour has always believed in strong defence. We are the party of NATO and understand that our nation’s security is the first duty of any Government. We have increased spending on defence to its highest level since the cold war and will increase it further in the coming years, but we also know that strength must go hand in hand with fairness. Supporting our armed forces means more than words; it means decent homes, proper healthcare, fair treatment in civilian life and real opportunities for veterans. This Bill makes progress on all those fronts.</w:t>
      </w:r>
    </w:p>
    <w:p>
      <w:r>
        <w:rPr>
          <w:sz w:val="22"/>
        </w:rPr>
        <w:t>The direction is the right one. We are modernising our armed forces, strengthening support for those who serve, and delivering on the promises made to them. For communities like mine in Barrow and Furness, that matters deeply. I welcome this legislation, and I look forward to working constructively with Ministers as it moves through Parliament.</w:t>
      </w:r>
    </w:p>
    <w:p>
      <w:r>
        <w:rPr>
          <w:sz w:val="22"/>
        </w:rPr>
        <w:t>Our Government were elected with a clear commitment to renew the nation’s contract with the men and women who serve in our armed forces, and with the ranks of veterans who have put their lives on the line for the UK. The message to our armed forces is clear: this Government are on your side.</w:t>
      </w:r>
    </w:p>
    <w:p/>
    <w:p>
      <w:r>
        <w:rPr>
          <w:b/>
          <w:color w:val="1A4A6E"/>
          <w:sz w:val="22"/>
        </w:rPr>
        <w:t>Tom Tugendhat (Con)</w:t>
      </w:r>
    </w:p>
    <w:p>
      <w:r>
        <w:rPr>
          <w:sz w:val="22"/>
        </w:rPr>
        <w:t>It is a great privilege to speak in this debate. Unusually, I pay tribute to the Minister for Veterans and People, the hon. Member for North East Derbyshire (Louise Sandher-Jones), who could be sporting the same colours as me. As a fellow veteran from the finest corps in the country, she will no doubt have many contributions of her own to make.</w:t>
      </w:r>
    </w:p>
    <w:p>
      <w:r>
        <w:rPr>
          <w:sz w:val="22"/>
        </w:rPr>
        <w:t>Today is Australia Day and India’s Republic Day. Given that we are talking about the armed forces, it is worth remembering that over the last 100 years it has been very unusual for us to have gone to war without very close allies by our side. In fact, the two largest volunteer armies in the world were the Indian army in the first world war and the Indian army in the second world war.</w:t>
      </w:r>
    </w:p>
    <w:p/>
    <w:p>
      <w:r>
        <w:rPr>
          <w:b/>
          <w:color w:val="1A4A6E"/>
          <w:sz w:val="22"/>
        </w:rPr>
        <w:t>Tom Hayes (Lab)</w:t>
      </w:r>
    </w:p>
    <w:p>
      <w:r>
        <w:rPr>
          <w:sz w:val="22"/>
        </w:rPr>
        <w:t>The right hon. Gentleman gives me a very good prompt, because this morning I was at the war memorial in Bournemouth, where two new plaques were unveiled for the 12 Indian soldiers who died at No. 8A Indian general hospital, which is now Bournemouth town hall. The plaques mark their contribution to Britain’s fight in world war one and honour their sacrifice. I agree with the right hon. Gentleman that the sacrifices of our allies, particularly our Indian allies, have too often been forgotten. Will he join me in commending Ramesh Lal, who has been pivotal in making those plaques happen?</w:t>
      </w:r>
    </w:p>
    <w:p/>
    <w:p>
      <w:r>
        <w:rPr>
          <w:b/>
          <w:color w:val="1A4A6E"/>
          <w:sz w:val="22"/>
        </w:rPr>
        <w:t>Tom Tugendhat</w:t>
      </w:r>
    </w:p>
    <w:p>
      <w:r>
        <w:rPr>
          <w:sz w:val="22"/>
        </w:rPr>
        <w:t>I absolutely will. I am very grateful for the fact that those soldiers are remembered in Bournemouth, just as they should be remembered across the country.</w:t>
      </w:r>
    </w:p>
    <w:p>
      <w:r>
        <w:rPr>
          <w:sz w:val="22"/>
        </w:rPr>
        <w:t>I crave a personal indulgence and remember Tim Robertson from the Australian special air forces regiment, whom I fought alongside in Iraq. Sadly, he was killed a couple of years ago while fighting fires in northern Queensland. Many veterans serve in many distinguished ways after they leave the service—some even on the Government Front Bench.</w:t>
      </w:r>
    </w:p>
    <w:p>
      <w:r>
        <w:rPr>
          <w:sz w:val="22"/>
        </w:rPr>
        <w:t>We are at a moment when the world has changed. Many of us have just been watching the events in Davos, and three speeches really stood out. The first—the obvious one—is the one that the President of the United States gave, which set out a vision that led many of us to question where this world is going. There were two other speeches, however, that were rather important and, in a way, much more fundamental to the way that we should see Britain and our armed forces. The first was by the Prime Minister of Canada, who set out a very clear warning to us all that the comfort that we had got used to, and the arrangements in which we had luxuriated, are no longer valid for this era. We can talk about spending 2.5% of GDP on defence, and we can talk about spending 3% after the next election, but these are luxury beliefs. They are not realistic and do not account for a changed world.</w:t>
      </w:r>
    </w:p>
    <w:p>
      <w:r>
        <w:rPr>
          <w:sz w:val="22"/>
        </w:rPr>
        <w:t>The third speech, which in many ways was the most challenging, was from the Chancellor of Germany, who correctly pointed out that Europe—he included us in that—has simply not been prepared for the challenges that we face. The Germans have answered that by raising €100 billion, as the Secretary of State knows. We are not in a position to raise money in the same way that Germany does, because our debt has been higher, but the truth is that we are still facing the same threats as Germany—we are just facing them in a different way. We are facing them in the North sea and the Baltic. We are facing them in the Irish sea and the Atlantic, where we see Russian and Chinese vessels scraping our cables and destroying our communications, or trying to do so. We see the ways in which they are attacking our energy infrastructure. They are trying to hit our hospitals through cyber, and to undermine the security of this state in many different ways.</w:t>
      </w:r>
    </w:p>
    <w:p>
      <w:r>
        <w:rPr>
          <w:sz w:val="22"/>
        </w:rPr>
        <w:t>Those three speeches should set the context for this debate. One warned us that our allies may no longer be there for us, the second alerted us to the fact that the comfort is over, and the third was absolutely clear that our contributions must rise. That is where we come to this Bill and these commitments.</w:t>
      </w:r>
    </w:p>
    <w:p>
      <w:r>
        <w:rPr>
          <w:sz w:val="22"/>
        </w:rPr>
        <w:t>I appreciate what the Secretary of State has said, and what my hon. Friend the Member for South Suffolk (James Cartlidge) has countered with. I do not wish to criticise the Secretary of State for the fact that the defence budget has increased—I recognise that and welcome it—but it is not enough to increase it to the level we would like. It is necessary to increase it to the level that we need, because that is one element of the Budget that we do not choose. It is chosen for us by the threats we face: it is chosen for us by the posture of the Russian and Chinese forces we face.</w:t>
      </w:r>
    </w:p>
    <w:p>
      <w:r>
        <w:rPr>
          <w:sz w:val="22"/>
        </w:rPr>
        <w:t>It is certainly true that we have seen some extraordinary news out of Beijing in the last 48 hours, with generals having disappeared, presumably down a salt mine, as they have fallen out of favour with the chairman of the Chinese Communist party’s military committee. It is also certainly true that the Russians are embedded in the most gruesome and horrific war in Ukraine, where they are murdering more of their own people than they are of the enemy, although they are doing their best to kill as many Ukrainian civilians as they can. None the less, it is true that those armies, navies and forces are attacking us, and we need to be ready to face them.</w:t>
      </w:r>
    </w:p>
    <w:p>
      <w:r>
        <w:rPr>
          <w:sz w:val="22"/>
        </w:rPr>
        <w:t>I would like to look at how this Bill provides a response to that. We have quite rightly heard about the emphasis on the reserve, and on the way in which medical teams, interpreters and others have contributed. I would like to pay tribute to the military leadership for the way in which it has looked to change how the armed forces work with reservists with careers or skills that are very hard to get through traditional military routes. In particular, I am thinking of cyber, because we are looking for something very different. I have huge respect for the Minister for the Armed Forces, a friend with whom I served on far too many adventures overseas, for the fact that he can do 30 pull-ups, but how fast can he hack into a Russian terminal? I am not sure it is in his skills set. These are different skills, and we need to look to the reserve to provide such skills.</w:t>
      </w:r>
    </w:p>
    <w:p>
      <w:r>
        <w:rPr>
          <w:sz w:val="22"/>
        </w:rPr>
        <w:t>That is where I look to our young people in this country. I do not know how many Members in the House have read the recent Centre for Social Justice report on the number of graduates claiming welfare at the moment. Apparently, it is 700,000. That is a huge number of young people who have an enormous amount to offer our community, our country and our allies, but who are being parked in a system that does not include them. To come back to what the armed forces are for, they are not just for the defence of the realm against foreign threats; they are for the cohesion of the realm at home, too. They are for bringing us together, making us understand who we are as Brits and making us proud of who we may be as Northern Irish, Welsh, English or Scottish. They are about understanding that we are stronger together and that we are part of a greater whole. Having 700,000 young people parked on welfare is a pretty big indictment of the failure not just of Government, but of our understanding of our own place in this country. I am not saying that the armed forces are the answer to all of that, but they are surely a contributory factor that we need to be looking at.</w:t>
      </w:r>
    </w:p>
    <w:p>
      <w:r>
        <w:rPr>
          <w:sz w:val="22"/>
        </w:rPr>
        <w:t>To turn to another area, over the last few years we have had long conversations about defence resources for Ukraine. We have heard about the shell shortages and the need for armour and next-generation light anti-tank weapons, but what is the real need in Ukraine? It is the need for technology that changes the game. When one talks to a Ukrainian general, or in fact to a more junior officer such as a Ukrainian colonel, one finds that the conversation is not about armour, as it so often is in the UK, or even about submarines—built so brilliantly in the constituency of the hon. Member for Barrow and Furness (Michelle Scrogham). It is about drones and the technology that powers them. I say drones and technology because they are actually separate. The plastic, the rotors and the body—the design—last about nine months on the Ukrainian frontline and the power unit lasts about four weeks, but the technology that allows a drone to defeat the armour, get through the jamming and strike the enemy lasts between seven and 14 days.</w:t>
      </w:r>
    </w:p>
    <w:p>
      <w:r>
        <w:rPr>
          <w:sz w:val="22"/>
        </w:rPr>
        <w:t>That technology is where we need to be advancing fast, but for all our talk of sovereignty, the truth is that only two nations have a sovereign artificial intelligence capability, and that does not include us. They are the United States and China. At the moment, we have only one choice, which is to use the US approach, and that is clearly the right answer for today, but is it the right answer for tomorrow? That is the question we need to be asking ourselves. We need to be asking ourselves where we can develop that technology and how we can secure—for our own defence, within our own timeframe and within our own resources—the ability to understand a battlefield, shape events and determine the technology that will actually defeat our enemies. That is a huge challenge, and I appreciate that this Bill is not meant to answer all those questions, but this surely has to be the question that the armed forces are asking now.</w:t>
      </w:r>
    </w:p>
    <w:p>
      <w:r>
        <w:rPr>
          <w:sz w:val="22"/>
        </w:rPr>
        <w:t>I will close by merely saying that, yes, it is of course true that the numbers are inadequate, and it is certainly striking that in the last few weeks the Iranian regime has murdered roughly the same number of people as are serving in our Royal Navy today, but it is also striking that we are still—and, sadly, increasingly—dependent on foreign technology and not able to meet our own needs, which is where the armed forces and the armed forces equipment deal need to be looking next.</w:t>
      </w:r>
    </w:p>
    <w:p/>
    <w:p>
      <w:r>
        <w:rPr>
          <w:b/>
          <w:color w:val="1A4A6E"/>
          <w:sz w:val="22"/>
        </w:rPr>
        <w:t>Jack Abbott (Lab/Co-op)</w:t>
      </w:r>
    </w:p>
    <w:p>
      <w:r>
        <w:rPr>
          <w:sz w:val="22"/>
        </w:rPr>
        <w:t>It is a privilege to speak in this debate on the Armed Forces Bill. Every five years, Parliament is asked to renew its consent for the maintenance of our armed forces in peacetime. That constitutional requirement, dating back to the Bill of Rights in 1688, is more than a procedural necessity; it is about Parliament renewing the contract between the nation and those who serve it. This Bill reflects the changing nature of warfare, the evolving needs of our service personnel and their families, and our duty—collective and enduring—to ensure that those who defend our country are supported not only in uniform, but throughout their lives.</w:t>
      </w:r>
    </w:p>
    <w:p>
      <w:r>
        <w:rPr>
          <w:sz w:val="22"/>
        </w:rPr>
        <w:t>As the Member of Parliament for Ipswich, I represent a town and a county deeply entwined with the story of our national defence. Suffolk’s contribution to the armed forces is profound and long-standing. From Bawdsey on our coast, where the world’s first operational radar station became a decisive force in the battle of Britain, to the air bases that have hosted generations of service personnel, our county has quietly but decisively shaped Britain’s security and, indeed, our history. The innovations developed in Suffolk saved lives, shortened the war and changed the course of our history.</w:t>
      </w:r>
    </w:p>
    <w:p>
      <w:r>
        <w:rPr>
          <w:sz w:val="22"/>
        </w:rPr>
        <w:t>That legacy reminds us of the fundamental truth that our national security is rooted in people, places and communities, and this Bill recognises that by placing people, service personnel and their families at its heart. At this point, I would like to reflect on President Trump’s comments last week. Ipswich’s Aaron McClure, of 1st Battalion, the Royal Anglian Regiment, died alongside two colleagues on active service in Afghanistan. He was just 19 years old. His mother, Lorraine, was right when she said that President Trump’s comments were an insult to his legacy and that of his colleagues.</w:t>
      </w:r>
    </w:p>
    <w:p>
      <w:r>
        <w:rPr>
          <w:sz w:val="22"/>
        </w:rPr>
        <w:t>Turning to the armed forces covenant, the Bill fulfils a clear manifesto commitment by fully enshrining the covenant in law. It extends the covenant’s legal duty beyond local authorities and public bodies to include central Government Departments and the devolved Administrations, and it broadens the range of policy areas to which due regard must be given. This matters deeply. The covenant is a promise from the nation that those who serve or have served and their families will be treated with fairness and respect, and will face no disadvantage because of their service. For far too long, that promise has been honoured inconsistently: veterans have struggled to access healthcare, families have faced disruption in their education, and housing standards have far too often fallen short of what is acceptable. By strengthening this legal duty, the Bill moves the covenant from an aspiration to accountability, it embeds fairness in decision making, and it ensures that public bodies right across our country take responsibility for delivering it.</w:t>
      </w:r>
    </w:p>
    <w:p>
      <w:r>
        <w:rPr>
          <w:sz w:val="22"/>
        </w:rPr>
        <w:t>That legal framework is vital, but legislation alone is not enough. Covenant delivery also depends on strong community institutions. In Ipswich, one such institution is Combat2Coffee, a community interest company, founded by ex-soldier Nigel Seaman, that has become a national model of veteran-led support. Combat2Coffee exists to improve the mental health and wellbeing of the armed forces community and their families. It does so through something deceptively simple: connection. Through coffee mornings, outreach, volunteering and employment pathways, it rebuilds the sense of belonging that many veterans lose when they leave uniform. In 2025 alone, Combat2Coffee supported more than 200 veterans through outreach activities, with more than 2,000 people attending armed forces community coffee mornings. Earlier this year, the organisation’s volunteers were awarded the King’s award for voluntary service, which is the highest honour a voluntary group can receive. That recognition reflects not only the scale of their impact, but the depth of their understanding that mental health is not a niche issue but a continuum, and that early community-based support saves lives.</w:t>
      </w:r>
    </w:p>
    <w:p>
      <w:r>
        <w:rPr>
          <w:sz w:val="22"/>
        </w:rPr>
        <w:t>During Armed Forces Week, I was proud to attend Combat2Coffee’s “Bigger Breakfast” in Ipswich, alongside the Armed Forces Minister and the former Ipswich Town and England captain, Terry Butcher. Terry has long been a passionate advocate for veterans’ wellbeing, informed by his own family’s experience, and his support for this work underlines why strong, compassionate mental health provision for veterans truly matters. Hundreds of serving personnel, veterans and cadets came together not for speeches or ceremonies, but to talk, connect and support one another. My hon. and gallant friend the Armed Forces Minister is a highly decorated individual, but should he so wish, I am sure he would have the title of chief barista.</w:t>
      </w:r>
    </w:p>
    <w:p>
      <w:r>
        <w:rPr>
          <w:sz w:val="22"/>
        </w:rPr>
        <w:t>Housing is also critical. The establishment of the Defence Housing Service through the Bill is long overdue. For decades, defence housing has suffered from under-investment, fragmented responsibility and a “fix on fail” culture that has eroded trust among service families. Last year’s defence housing strategy represents the biggest change in military housing in half a century. The Bill gives that strategy institutional form. The new Defence Housing Service will be responsible for improving quality, increasing availability, regenerating defence land and, crucially, placing a service ethos at the centre of housing provision. For families posted in Suffolk, that will mean homes that meet modern standards, transparent complaints processes and a system that recognises that housing is not a perk but an operational necessity.</w:t>
      </w:r>
    </w:p>
    <w:p/>
    <w:p>
      <w:r>
        <w:rPr>
          <w:b/>
          <w:color w:val="1A4A6E"/>
          <w:sz w:val="22"/>
        </w:rPr>
        <w:t>David Burton-Sampson (Lab)</w:t>
      </w:r>
    </w:p>
    <w:p>
      <w:r>
        <w:rPr>
          <w:sz w:val="22"/>
        </w:rPr>
        <w:t>Like many Members across the House, I am on the armed forces parliamentary scheme, and I get to meet some incredible people through training, including people who are serving. They are totally committed and ready to serve this country when they may need to. Does my hon. Friend agree that this provision for decent housing is the least that we can do to thank them?</w:t>
      </w:r>
    </w:p>
    <w:p/>
    <w:p>
      <w:r>
        <w:rPr>
          <w:b/>
          <w:color w:val="1A4A6E"/>
          <w:sz w:val="22"/>
        </w:rPr>
        <w:t>Jack Abbott</w:t>
      </w:r>
    </w:p>
    <w:p>
      <w:r>
        <w:rPr>
          <w:sz w:val="22"/>
        </w:rPr>
        <w:t>My hon. Friend is completely right. What I was just about to say encapsulates what my hon. Friend says: stability at home underpins readiness, retention and morale.</w:t>
      </w:r>
    </w:p>
    <w:p>
      <w:r>
        <w:rPr>
          <w:sz w:val="22"/>
        </w:rPr>
        <w:t>Readiness itself is another core theme of the Bill. In an increasingly uncertain world, with evolving threats, rapid technological change and heightened global instability, the measures relating to reserve forces reflect the reality of modern defence—that experience matters, that flexibility is essential, and that the boundary between regular and reserve service must be more permeable. By increasing the maximum age of recall, enabling seamless transfers between regular and reserve forces, and granting the Secretary of State power to authorise recall for warlike operations, the Bill strengthens our ability to respond to emerging threats while respecting the voluntary nature of reserve service through appropriate opt-outs.</w:t>
      </w:r>
    </w:p>
    <w:p>
      <w:r>
        <w:rPr>
          <w:sz w:val="22"/>
        </w:rPr>
        <w:t>The provisions on uncrewed devices are similarly necessary. The threat posed by hostile drone activity around defence sites is real and growing, so granting defence personnel the power to use approved equipment to detect, prevent and defeat drone-related offences is not an expansion of power for its own sake, but a proportionate response to a changing and growing threat environment.</w:t>
      </w:r>
    </w:p>
    <w:p>
      <w:r>
        <w:rPr>
          <w:sz w:val="22"/>
        </w:rPr>
        <w:t>From the radar pioneers at Bawdsey to the volunteers roasting coffee for Combat2Coffee in Ipswich and across Suffolk, our local contribution to the armed forces reminds us that defence is not simply confined to bases or battlefields; it lives in innovation, in service and in community. For those reasons, on behalf of the many serving personnel, veterans and families in Ipswich and right across Suffolk, I am proud to support the Bill.</w:t>
      </w:r>
    </w:p>
    <w:p/>
    <w:p>
      <w:r>
        <w:rPr>
          <w:b/>
          <w:color w:val="1A4A6E"/>
          <w:sz w:val="22"/>
        </w:rPr>
        <w:t>Ian Roome (LD)</w:t>
      </w:r>
    </w:p>
    <w:p>
      <w:r>
        <w:rPr>
          <w:sz w:val="22"/>
        </w:rPr>
        <w:t>It is a privilege to speak on the Armed Forces Bill, which will shape the direction of this country’s armed forces for the next half-decade.</w:t>
      </w:r>
    </w:p>
    <w:p>
      <w:r>
        <w:rPr>
          <w:sz w:val="22"/>
        </w:rPr>
        <w:t>The war in Ukraine should be a wake-up call to all of us, and the world has not looked so dangerous since the end of the cold war. The strategic defence review talks about a whole-of-society approach to making Britain more resilient. The Bill makes no firm commitments on troop numbers or combat, but it does begin to fix some glaring 21st-century gaps in our readiness to defend this country. I have spoken with senior officers who worry that we are poorly prepared to fix the recruitment crisis, stop cyber-attacks or prevent sabotage here in the UK. Some threats will not arrive over the horizon, because they are here already. Giving our forces the tools and authority that they need to protect key infrastructure against drone attacks, as specified in clause 4, to organise reserves and recall, and to support the next generation of recruits, will be critical.</w:t>
      </w:r>
    </w:p>
    <w:p>
      <w:r>
        <w:rPr>
          <w:sz w:val="22"/>
        </w:rPr>
        <w:t>For me, protecting our armed forces personnel is closest to my heart, and that is why it is so important that the Bill enshrines the armed forces covenant into law across Government, and why the new Defence Housing Service needs to be a success. More than three quarters of our armed forces live in service accommodation. I have done it myself, but I was still horrified by the findings of the service accommodation report published by the Defence Select Committee in December 2024, which detailed everything from rodent infestations to damp, mould and crumbling facilities. The Bill lays the groundwork for the Ministry of Defence to begin to fix that disaster.</w:t>
      </w:r>
    </w:p>
    <w:p>
      <w:r>
        <w:rPr>
          <w:sz w:val="22"/>
        </w:rPr>
        <w:t>I am pleased that the Government have agreed with the Liberal Democrat position that the decent homes standard should be applied to all forces accommodation, and the Bill gives the Defence Housing Service wide-ranging powers to do more. It is the very least that we owe to those in uniform. I hope that when the Secretary of State reports on the progress of the Defence Housing Service from the Dispatch Box, as specified in schedule 1, he will never again have to say that we let our armed forces down so badly.</w:t>
      </w:r>
    </w:p>
    <w:p>
      <w:r>
        <w:rPr>
          <w:sz w:val="22"/>
        </w:rPr>
        <w:t>The Bill clarifies the role of the new Armed Forces Commissioner and gives courts martial the authority to support those who may be suffering from mental health disorders. The requirement in clause 17 for commanding officers to report welfare allegations that have not yet been flagged, even outside their own chain of command, is another important addition that, in my opinion, is decades overdue.</w:t>
      </w:r>
    </w:p>
    <w:p>
      <w:r>
        <w:rPr>
          <w:sz w:val="22"/>
        </w:rPr>
        <w:t>The Bill also introduces measures to bring the powers of the tri-service military police up to date. It creates a stronger framework to stamp out sexual assault, stalking and other offences committed in uniform and by civilians subject to service discipline. I know that the terrible case of Artillery Gunner Jaysley Beck will have been at the forefront of everyone’s minds when the Bill was drafted. I hope that she, and many like her, will be our first thought when those clauses are studied in Committee.</w:t>
      </w:r>
    </w:p>
    <w:p>
      <w:r>
        <w:rPr>
          <w:sz w:val="22"/>
        </w:rPr>
        <w:t>The stakes are suddenly very high. This Bill needs to be our best work. We must safeguard every one of our armed forces personnel more than at any point in the last 30 years. They will keep this country safe, and the House owes them our unwavering support in return.</w:t>
      </w:r>
    </w:p>
    <w:p/>
    <w:p>
      <w:r>
        <w:rPr>
          <w:b/>
          <w:color w:val="1A4A6E"/>
          <w:sz w:val="22"/>
        </w:rPr>
        <w:t>Preet Kaur Gill (Lab/Co-op)</w:t>
      </w:r>
    </w:p>
    <w:p>
      <w:r>
        <w:rPr>
          <w:sz w:val="22"/>
        </w:rPr>
        <w:t>It is a privilege to speak in this debate. For me, the Bill is personal. My great-grandfather fought in France during the first world war and my grandfather served in Burma during the second world war, both for the British Indian Army, and my uncle served in the Indian army. Across generations and across continents, the same truth runs through my family history: service is not abstract. It is sacrifice. It is long absences, lifelong injuries and families carrying the weight at home. And it reminds us that Britain’s story has always been shaped not just on these islands, but by those from across the Commonwealth who stood up in our darkest hours.</w:t>
      </w:r>
    </w:p>
    <w:p>
      <w:r>
        <w:rPr>
          <w:sz w:val="22"/>
        </w:rPr>
        <w:t>That is why how we treat those who serve and those who have served matters so deeply. Birmingham is home to nearly 18,000 veterans and my constituency is proud of its connection to the armed forces community. At the Queen Elizabeth hospital Birmingham sits the Royal Centre for Defence Medicine, where military and civilian clinicians work side by side, delivering world-class care to those injured in service to this country. It is a place where duty meets compassion, where Britain’s promise to its armed forces must mean something real. I know the Minister for the Armed Forces, my hon. and gallant Friend the Member for Birmingham Selly Oak (Al Carns), my constituency neighbour, who served this country in uniform, understands that reality not from briefing notes but from lived experience. His service, and that of Members across this House on all sides who have worn the uniform, deserves our respect.</w:t>
      </w:r>
    </w:p>
    <w:p>
      <w:r>
        <w:rPr>
          <w:sz w:val="22"/>
        </w:rPr>
        <w:t>The armed forces covenant is built on a simple principle: that those who serve should face no disadvantage, and that special consideration is owed where sacrifice has been greatest. But for too long, that promise has not been fully kept. In the spirit of Ernest Bevin, a strong Britain honours its armed forces not with words, but with lasting responsibility. The Bill matters because it extends the covenant across Government not as a slogan, but as a duty; a duty that recognises the physical and mental toll of service, the instability of constant moves, and the reality that too many veterans still struggle with housing, healthcare and support long after they leave the forces. In Birmingham, organisations such as the Royal British Legion, Help for Heroes and Fisher House, and countless local volunteers already embody that covenant every single day, supporting families at the Royal Centre for Defence Medicine and providing care when the system falls short. The Bill backs them up with action.</w:t>
      </w:r>
    </w:p>
    <w:p>
      <w:r>
        <w:rPr>
          <w:sz w:val="22"/>
        </w:rPr>
        <w:t>Housing is where the failure has been clearest. Too many veterans have been left in poor quality accommodation or pushed into homelessness. The “Veterans’ Survey 2022” found that one in 400 veterans reported being homeless, sleeping rough or living in a refuge. That is not just wrong; it is a breach of trust. I welcome the Government’s action: investing £9 billion into forces homes over the next decade; renewing 2,500 existing homes in the west midlands; and building 100,000 homes on surplus defence land, with priority for service families and veterans. That is what listening looks like. That is what governing looks like.</w:t>
      </w:r>
    </w:p>
    <w:p>
      <w:r>
        <w:rPr>
          <w:sz w:val="22"/>
        </w:rPr>
        <w:t>This is not just about bricks and mortar; it is about dignity. It is about whether a veteran can get to hospital; whether a family can stay together during treatment; whether victims of abuse, rape and violence get support; and whether service really ends at the barracks gate or the country keeps its word. The Bill sends a clear message: Britain will not turn its back on those who stood up for her. It honours the past, supports the present and strengthens the future. I am proud to support it.</w:t>
      </w:r>
    </w:p>
    <w:p/>
    <w:p>
      <w:r>
        <w:rPr>
          <w:b/>
          <w:color w:val="1A4A6E"/>
          <w:sz w:val="22"/>
        </w:rPr>
        <w:t>Steve Barclay (Con)</w:t>
      </w:r>
    </w:p>
    <w:p>
      <w:r>
        <w:rPr>
          <w:sz w:val="22"/>
        </w:rPr>
        <w:t>The Defence Secretary opened the debate by talking about the Bill taking significant steps to improve service lives, but the reality is that the rhetoric is not matched by the record.</w:t>
      </w:r>
    </w:p>
    <w:p>
      <w:r>
        <w:rPr>
          <w:sz w:val="22"/>
        </w:rPr>
        <w:t>Let me take as an example the significant section of the Bill that is devoted to reservists. There are measures that I have no objection to: it allows the recall of those in their early 60s; it aligns the provision across the three services; and it has a new, lower threshold to recall based on warlike conditions, although it does not explain to employers what “warlike” constitutes so that they can know on what basis their staff might be called up. But the reality is that under this Government the number of reservists has actually fallen. It was over 32,000 in October 2023 and under 32,000 in October 2024. The number of training days has also fallen, from 1.3 million in 2023-24 to 1.17 million in 2024-25. The Minister for the Armed Forces, the hon. Member for Birmingham Selly Oak (Al Carns) said that our reservists “are critical” and “absolutely central”:</w:t>
      </w:r>
    </w:p>
    <w:p>
      <w:r>
        <w:rPr>
          <w:sz w:val="22"/>
        </w:rPr>
        <w:t>“Without them we cannot generate mass, we cannot meet the plethora of defence tasks”.</w:t>
      </w:r>
    </w:p>
    <w:p>
      <w:r>
        <w:rPr>
          <w:sz w:val="22"/>
        </w:rPr>
        <w:t>If that is his view—and my right hon. Friend the Member for Tonbridge (Tom Tugendhat) spoke about increased risks and the action being taken by other countries—then why is the number of reservists not increasing significantly?</w:t>
      </w:r>
    </w:p>
    <w:p>
      <w:r>
        <w:rPr>
          <w:sz w:val="22"/>
        </w:rPr>
        <w:t>There might be those on the Government Benches who say, “Well, perhaps our record so far hasn’t been great, but don’t worry—the strategic defence and security review promises a 20% increase in our reservists, so perhaps it will improve in future.” First, that starts from a very low base of 32,000, so a 20% increase is around 6,500. Let us put that in context. Even the French—the French, Madam Deputy Speaker!—are more than doubling their number of reservists, and from a higher starting point. They are going from 46,000 to over 100,000 in the next decade. Many other countries have already taken action. The US has half its army and over a third of its air force in its guard or reserve units. Scandinavian and Baltic countries have also taken action. If we want to see what other countries are doing, we can look at the action the Germans are taking, as my right hon. Friend talked about, or at Poland’s defence spending</w:t>
      </w:r>
    </w:p>
    <w:p>
      <w:r>
        <w:rPr>
          <w:sz w:val="22"/>
        </w:rPr>
        <w:t>We have a very weak target of 20% on a low threshold. What is worse is that the funding commitment to that is almost non-existent. The strategic defence and security review has no hard deadline, and it has the caveat</w:t>
      </w:r>
    </w:p>
    <w:p>
      <w:r>
        <w:rPr>
          <w:sz w:val="22"/>
        </w:rPr>
        <w:t>“when funds allow, most likely in the 2030s.”</w:t>
      </w:r>
    </w:p>
    <w:p>
      <w:r>
        <w:rPr>
          <w:sz w:val="22"/>
        </w:rPr>
        <w:t>Some might say, “Well, isn’t that just my view?” It is actually the view of the cross-party Public Accounts Committee. There are 10 Labour Members on that Committee. It is worth pointing out what that cross-party Committee said just a few months ago, in September:</w:t>
      </w:r>
    </w:p>
    <w:p>
      <w:r>
        <w:rPr>
          <w:sz w:val="22"/>
        </w:rPr>
        <w:t>“The Strategic Defence Review (SDR) sets out the Department’s ambition to significantly expand the reserves’ role, including a 20% increase in numbers from the current 32,000 reserves when funding allows, most likely in the 2030s. However, the Department does not currently have funding or a detailed plan for how it will achieve this expansion.”</w:t>
      </w:r>
    </w:p>
    <w:p>
      <w:r>
        <w:rPr>
          <w:sz w:val="22"/>
        </w:rPr>
        <w:t>That is a report from a Committee with a majority of Labour Members of Parliament.</w:t>
      </w:r>
    </w:p>
    <w:p>
      <w:r>
        <w:rPr>
          <w:sz w:val="22"/>
        </w:rPr>
        <w:t>Let us be honest: it is not just on the issue of reservists that there is no action and little transparency on the funding. To give another example, we do not even have the defence investment plan published—it was promised last year. Given what my right hon. Friend said about the funding steps being taken by other countries, let us put that in context. How much money are we talking about? Spending on reserve pay last year, 2024-25, amounted to £135.3 million, with a further £32 million for bounty payments. The Department’s budget is over £60 billion. A 20% increase in pay and bounty payments would be £33.6 million. We have Government Front Benchers saying that this is critical, central and urgent, but we cannot find low tens of millions until the 2030s.</w:t>
      </w:r>
    </w:p>
    <w:p/>
    <w:p>
      <w:r>
        <w:rPr>
          <w:b/>
          <w:color w:val="1A4A6E"/>
          <w:sz w:val="22"/>
        </w:rPr>
        <w:t>Luke Akehurst</w:t>
      </w:r>
    </w:p>
    <w:p>
      <w:r>
        <w:rPr>
          <w:sz w:val="22"/>
        </w:rPr>
        <w:t>It is an honour to serve under the right hon. Gentleman on the Finance Committee, where we look at slightly smaller-scale issues on spending. He appears to be questioning the Government’s political commitment to find the funding necessary for defence. Does he accept that the downpayment on that political will was the very tough political decision of the Government to take an axe to international development funding, something close to the hearts of many Labour Back Benchers, to provide additional funding for the MOD? If a Labour Government are prepared to take a step with that political courage, he should be in no doubt that, as the years go forward, we will find the funding that is essential to deal with the future defence threats we face.</w:t>
      </w:r>
    </w:p>
    <w:p/>
    <w:p>
      <w:r>
        <w:rPr>
          <w:b/>
          <w:color w:val="1A4A6E"/>
          <w:sz w:val="22"/>
        </w:rPr>
        <w:t>Steve Barclay</w:t>
      </w:r>
    </w:p>
    <w:p>
      <w:r>
        <w:rPr>
          <w:sz w:val="22"/>
        </w:rPr>
        <w:t>The hon. Gentleman is one of the most astute commentators on the Finance Committee, so I always genuinely listen to what he says. However, the point I am making is on the urgency to address this now and the relative modesty of the sums we are talking about to significantly increase the reserves. We are talking about tens of millions in a budget of over £60 billion. Therefore, if the rhetoric that this is central to our national security is meant, why is the action being delayed? To the hon. Gentleman’s point on funding, as a Former Chief Secretary to the Treasury, I know that pages 141 and 142 of the Red Book deal with the resource departmental expenditure limit, which I think is at £1.1 billion this year in cash terms, and the capital departmental expenditure limit is at £0.4 billion—so there is more money. From that £1.5 billion, if I was back in the Treasury I would be asking why tens of millions cannot be prioritised for this, if it is indeed a priority?</w:t>
      </w:r>
    </w:p>
    <w:p>
      <w:r>
        <w:rPr>
          <w:sz w:val="22"/>
        </w:rPr>
        <w:t>If we do not want to look at the MOD budget, we could look at the £27 million the civil service spends on diversity and inclusion officers, or some other areas, such as the over £100 million a year those on the Government Benches voted to spend as part of the Chagos islands giveaway. My point is that these are relatively small sums, which give us scale in terms of our ability to respond at pace.</w:t>
      </w:r>
    </w:p>
    <w:p>
      <w:r>
        <w:rPr>
          <w:sz w:val="22"/>
        </w:rPr>
        <w:t>Ministers are right to say that the reserves are critical, but their record is one in which they have failed to act, and there is no timescale to address those points. Just last month, the Minister told journalists that the UK is “rapidly developing” plans to prepare the country for war, and he warned that:</w:t>
      </w:r>
    </w:p>
    <w:p>
      <w:r>
        <w:rPr>
          <w:sz w:val="22"/>
        </w:rPr>
        <w:t>“the shadow of war is knocking on Europe’s door once more”.</w:t>
      </w:r>
    </w:p>
    <w:p>
      <w:r>
        <w:rPr>
          <w:sz w:val="22"/>
        </w:rPr>
        <w:t>How is that aligned with the approach of the Government in terms of failing to scale reserves, and in allowing their numbers to stagnate or even fall?</w:t>
      </w:r>
    </w:p>
    <w:p>
      <w:r>
        <w:rPr>
          <w:sz w:val="22"/>
        </w:rPr>
        <w:t>I have a specific question to ask the Minister with regard to the article 3 commitment under NATO, on our ability to defend the UK. Will he confirm that for the duration of this Parliament the current level of manpower available in our reserves is sufficient to meet article 3 and cover all our critical national infrastructure, and that in reaching that judgment, he is not double counting reservists—such as those who are police officers, doctors, nurses or work in our NHS—who could be counted as essential in those tasks as part of our article 3 requirements?</w:t>
      </w:r>
    </w:p>
    <w:p/>
    <w:p>
      <w:r>
        <w:rPr>
          <w:b/>
          <w:color w:val="1A4A6E"/>
          <w:sz w:val="22"/>
        </w:rPr>
        <w:t>Arthur</w:t>
      </w:r>
    </w:p>
    <w:p>
      <w:r>
        <w:rPr>
          <w:sz w:val="22"/>
        </w:rPr>
        <w:t>The right hon. Member is being generous with his time, but I feel that he is giving a glass-half-empty speech. He will know that overall recruitment to the armed forces has increased substantially. The latest figures, published in December, are 13% up, and the number of people leaving the forces is dropping. We heard from the hon. Member for South Suffolk (James Cartlidge) that when he was Defence Minister he argued inside Cabinet for more money to go to defence. As the right hon. Gentleman was in the Cabinet at the same time, was he joining in those calls?</w:t>
      </w:r>
    </w:p>
    <w:p/>
    <w:p>
      <w:r>
        <w:rPr>
          <w:b/>
          <w:color w:val="1A4A6E"/>
          <w:sz w:val="22"/>
        </w:rPr>
        <w:t>Steve Barclay</w:t>
      </w:r>
    </w:p>
    <w:p>
      <w:r>
        <w:rPr>
          <w:sz w:val="22"/>
        </w:rPr>
        <w:t>When I was in the Cabinet we were also responding to a global pandemic and to the energy inflation as a result of Ukraine. What I am highlighting is that we have an Armed Forces Bill under the hon. Gentleman’s Government in which the Minister is saying that reservists are critical. I am simply pointing to their record and their future plans.</w:t>
      </w:r>
    </w:p>
    <w:p>
      <w:r>
        <w:rPr>
          <w:sz w:val="22"/>
        </w:rPr>
        <w:t>I am conscious of time, so I will move on to housing, which is covered in clause 3. Colleagues will know that just last April The Guardian reported the Prime Minister as telling the Cabinet that he wanted to stop outsourcing decisions to quangos, so it will come as no surprise to colleagues across the House that the Bill sets up yet another quango. In fact, the last Armed Forces Bill took a year to pass, so this quango will not be in place until more than halfway through the Parliament, on an issue which Ministers themselves could be making decisions on. The Prime Minister is telling his Cabinet one thing, and the Bill is doing the exact opposite.</w:t>
      </w:r>
    </w:p>
    <w:p>
      <w:r>
        <w:rPr>
          <w:sz w:val="22"/>
        </w:rPr>
        <w:t>More importantly, the hon. Member for Lewes (James MacCleary) spoke about how Ministers will have oversight of the new body in terms of the targets. I am afraid I have some news for him: I struggle to find any targets in the Bill. I asked the House of Commons Library what the targets were for this Parliament on housing, and the answer came back that there were none. There are no targets, and yet housing is apparently a huge priority. One could perhaps take comfort at least from whom the Government have put in charge of the housing improvements, as they have appointed a new permanent secretary, but the cross-party Public Accounts Committee published a report just last week—I have not had to go through the archives—in which its Chair, my hon. Friend the Member for North Cotswolds (Sir Geoffrey Clifton-Brown), says:</w:t>
      </w:r>
    </w:p>
    <w:p>
      <w:r>
        <w:rPr>
          <w:sz w:val="22"/>
        </w:rPr>
        <w:t>“I have served on the Public Accounts Committee for twelve years. In all that time a 98% failure rate in a public sector initiative amounts to the most catastrophic fiasco that I have ever seen on the Committee”.</w:t>
      </w:r>
    </w:p>
    <w:p>
      <w:r>
        <w:rPr>
          <w:sz w:val="22"/>
        </w:rPr>
        <w:t>The report itself says:</w:t>
      </w:r>
    </w:p>
    <w:p>
      <w:r>
        <w:rPr>
          <w:sz w:val="22"/>
        </w:rPr>
        <w:t>“The Department designed the schemes in a way that exposes it to both poor quality work and fraud…There was virtually no attention from senior officials and the Department did not know whether the scheme as a whole was or was not working for at least two years”.</w:t>
      </w:r>
    </w:p>
    <w:p>
      <w:r>
        <w:rPr>
          <w:sz w:val="22"/>
        </w:rPr>
        <w:t>It therefore seems a surprise that just three months ago, the Defence Ministers appointed the permanent secretary of that Department to be the permanent secretary of the Ministry of Defence, in charge of its flagship programmes, including a housing programme. I ask the Minister, had he read the National Audit Office report when the permanent secretary was appointed?</w:t>
      </w:r>
    </w:p>
    <w:p>
      <w:r>
        <w:rPr>
          <w:sz w:val="22"/>
        </w:rPr>
        <w:t>I have a specific question for the Minister regarding clauses 28 and 29. Can he confirm whether any review has been conducted of Army discipline since the general election? If so, was it published, and if it was not, why not and will it be published before Committee stage? In his summing up, can the Minister explain how a Bill that speaks so much about the importance of the military covenant is consistent with removing protections from our Northern Ireland veterans?</w:t>
      </w:r>
    </w:p>
    <w:p>
      <w:r>
        <w:rPr>
          <w:sz w:val="22"/>
        </w:rPr>
        <w:t>On the issue of veterans, the Minister announced Operation Valour last May. The Department took six months before it put out a job advert, and it has still not appointed or announced anyone in that post. Can the Minister advise the House why it has taken nine months to appoint someone and when that appointment will be made? Finally, where are the incentives in the Bill? Where are the incentives for employers to recruit reservists —where are the tax incentives and the join-up across Departments?</w:t>
      </w:r>
    </w:p>
    <w:p/>
    <w:p>
      <w:r>
        <w:rPr>
          <w:b/>
          <w:color w:val="1A4A6E"/>
          <w:sz w:val="22"/>
        </w:rPr>
        <w:t>Alex Baker (Lab)</w:t>
      </w:r>
    </w:p>
    <w:p>
      <w:r>
        <w:rPr>
          <w:sz w:val="22"/>
        </w:rPr>
        <w:t>I am proud to speak in support of the Armed Forces Bill on Second Reading, and I do so as the Member of Parliament for Aldershot, the home of the British Army. In my constituency, service is not an abstract concept. It is lived, every day, by families who accept unique pressures on their time, their family life, their careers, their children’s education and their health. Our duty in return is clear: fairness, respect, and practical support that works in real life.</w:t>
      </w:r>
    </w:p>
    <w:p>
      <w:r>
        <w:rPr>
          <w:sz w:val="22"/>
        </w:rPr>
        <w:t>I will begin with housing. The last Government left defence housing in an absolute mess, with satisfaction levels for service family accommodation hitting the lowest level on record. I hugely welcome the creation of the new Defence Housing Service and the direction of travel the Bill sets. My patch will be one of the biggest recipients of these changes, as there are more than 1,800 service family homes in Aldershot. That is thousands of families who should never have had to put up with the basics being a battle.</w:t>
      </w:r>
    </w:p>
    <w:p>
      <w:r>
        <w:rPr>
          <w:sz w:val="22"/>
        </w:rPr>
        <w:t>For too long, I have had conversation after conversation with service personnel and their spouses about housing that is not fit for purpose, and a repairs system that feels like a maze. People have described the nightmare of trying to get even straightforward repairs done, and the frustration of being treated like the problem rather than the customer. Again and again, families say to me that they miss the days when there was an estate manager on site who could fix problems quickly and take responsibility. I am delighted to see the Bill deliver that, restoring a service that is accountable, visible and on the side of forces families.</w:t>
      </w:r>
    </w:p>
    <w:p/>
    <w:p>
      <w:r>
        <w:rPr>
          <w:b/>
          <w:color w:val="1A4A6E"/>
          <w:sz w:val="22"/>
        </w:rPr>
        <w:t>Richard Foord (LD)</w:t>
      </w:r>
    </w:p>
    <w:p>
      <w:r>
        <w:rPr>
          <w:sz w:val="22"/>
        </w:rPr>
        <w:t>I agree with everything that the hon. Member has said about service family accommodation, but the investment in single living accommodation is unlikely to keep up. As we have heard, that is the responsibility of frontline commands that are unlikely to prioritise it. Does she think that there could be the unintended consequence that people want to move out of the block and even enter relationships in order to move into the much better quality service family accommodation?</w:t>
      </w:r>
    </w:p>
    <w:p/>
    <w:p>
      <w:r>
        <w:rPr>
          <w:b/>
          <w:color w:val="1A4A6E"/>
          <w:sz w:val="22"/>
        </w:rPr>
        <w:t>Alex Baker</w:t>
      </w:r>
    </w:p>
    <w:p>
      <w:r>
        <w:rPr>
          <w:sz w:val="22"/>
        </w:rPr>
        <w:t>That is a fair point. I know that the Defence Committee will be holding Ministers to account on single living accommodation as much as we are on SFA. They both need to improve very quickly.</w:t>
      </w:r>
    </w:p>
    <w:p>
      <w:r>
        <w:rPr>
          <w:sz w:val="22"/>
        </w:rPr>
        <w:t>The second and central point that I want to focus on is the covenant. It is absolutely right that it is strengthened and put on a clear legal footing. The covenant is the nation’s promise that those who serve and their families should not be disadvantaged because of service life. If that principle means anything, it must apply consistently across the whole of Government and the whole of the United Kingdom.</w:t>
      </w:r>
    </w:p>
    <w:p>
      <w:r>
        <w:rPr>
          <w:sz w:val="22"/>
        </w:rPr>
        <w:t>The Defence Committee has heard powerful evidence of how inconsistent the covenant can be in practice and how families often feel they are left to fight their corner alone. I will give just one example. We heard evidence from someone serving who moved from Scotland to the south of England while waiting for an NHS specialist appointment. They had been told that their place on the waiting list would transfer under the covenant, but instead they were put to the end of the queue, with the local trust stating that it did not recognise or follow the covenant. That is just one story among hundreds.</w:t>
      </w:r>
    </w:p>
    <w:p>
      <w:r>
        <w:rPr>
          <w:sz w:val="22"/>
        </w:rPr>
        <w:t>The Committee heard that significant proportions of serving personnel feel disadvantaged when trying to access healthcare, education and housing, and that challenge is not limited to service personnel themselves. We also heard how service life affects spouses and partners, from difficulties transferring professional roles to families being denied remote working arrangements when posted abroad.</w:t>
      </w:r>
    </w:p>
    <w:p>
      <w:r>
        <w:rPr>
          <w:sz w:val="22"/>
        </w:rPr>
        <w:t>The most worrying conclusion the Defence Committee reached was not simply that disadvantage exists, but that there is no clear single shared understanding of what the covenant actually means on the ground, either among providers or within parts of our armed forces community itself. That gap in understanding is exactly where good intentions go to die.</w:t>
      </w:r>
    </w:p>
    <w:p>
      <w:r>
        <w:rPr>
          <w:sz w:val="22"/>
        </w:rPr>
        <w:t>While I strongly support putting the covenant into law, I urge the Government to go a few steps further. If we are creating a stronger legal covenant, we should take the opportunity to set out a clear, positive, public commitment: what the armed forces community can expect, what “no disadvantage” actually means in practice, and what will be delivered consistently across the UK. It should include clear standards, practical guidance for those delivering services and proper mechanisms for accountability and learning so that best practice is shared and poor practice is tackled quickly. Legislation alone will not fix inconsistency if the people responsible for implementation do not know what is being asked of them or if families cannot see a straightforward route to challenge decisions that plainly ignore the covenant.</w:t>
      </w:r>
    </w:p>
    <w:p>
      <w:r>
        <w:rPr>
          <w:sz w:val="22"/>
        </w:rPr>
        <w:t>Lastly, we should set out a clear vision for how the armed forces covenant is made real in communities across the UK. This really relates to our commitment to a total society approach to defence, particularly within the strategic defence review. That is why I am campaigning for Aldershot to be officially recognised as an armed forces covenant town. I want to create a national movement of covenant towns, cities and villages committed to delivering the covenant consistently across local services and organisations. I am working with the Royal British Legion on what that looks like. Towns like Aldershot, where civilian and military life are inseparable, already understand what it means in practice. By establishing places like ours as covenant towns, cities and villages, we can kick-start a national effort to ensure that respect and fairness for the armed forces community are not just a box-ticking exercise, but embedded in the beating heart of our communities.</w:t>
      </w:r>
    </w:p>
    <w:p>
      <w:r>
        <w:rPr>
          <w:sz w:val="22"/>
        </w:rPr>
        <w:t>In Aldershot and Farnborough, families do not ask for special treatment. They ask for fair treatment and for a system that recognises the reality of service life. This Bill, with a renewed approach to housing and a stronger covenant, is a major step in the right direction. I welcome and support it and will keep pushing to ensure that its promise is felt by forces families not just in speeches this evening, but in their everyday lives.</w:t>
      </w:r>
    </w:p>
    <w:p/>
    <w:p>
      <w:r>
        <w:rPr>
          <w:b/>
          <w:color w:val="1A4A6E"/>
          <w:sz w:val="22"/>
        </w:rPr>
        <w:t>Madam Deputy Speaker</w:t>
      </w:r>
    </w:p>
    <w:p>
      <w:r>
        <w:rPr>
          <w:sz w:val="22"/>
        </w:rPr>
        <w:t>Order. I intend to introduce a five-minute time limit after the next speaker.</w:t>
      </w:r>
    </w:p>
    <w:p/>
    <w:p>
      <w:r>
        <w:rPr>
          <w:b/>
          <w:color w:val="1A4A6E"/>
          <w:sz w:val="22"/>
        </w:rPr>
        <w:t>Dave Doogan (SNP)</w:t>
      </w:r>
    </w:p>
    <w:p>
      <w:r>
        <w:rPr>
          <w:sz w:val="22"/>
        </w:rPr>
        <w:t>The SNP is broadly supportive of the contents of the Bill. It is an important Armed Forces Bill; it is hard to remember another Armed Forces Bill that stepped into such a yawning breach between the armed forces capabilities that we have and the armed forces capabilities that we need. Notwithstanding the fact that clauses 5, 9, 48 and 49 and schedule 2 and elements of schedule 3 will not have effect in Scotland, much of that which is in the Bill is long-overdue legislation that begins to address the systemic problems of the recruitment, training and upkeep of our armed forces, what we expect our armed forces to do and the conditions in which we expect them to live.</w:t>
      </w:r>
    </w:p>
    <w:p>
      <w:r>
        <w:rPr>
          <w:sz w:val="22"/>
        </w:rPr>
        <w:t>I will restrict my remarks to the measures that address the important elements of housing, sexual harm and the numbers within our armed forces. I will not labour the point, except to say that the provisions for sexual harm prevention orders and sexual risk orders in clause 5 are still sadly very much required. We must have confidence that our young people who decide to join the armed forces can do so knowing that while it may or may not prove to be the career or job for them, they can sign up, train, qualify and serve in the knowledge that they will not be predated upon by either their peers or their superiors. Clause 5 will not directly apply in Scotland, but will of course benefit from legislative consent motions in order that a similar effect will be established there for the safety and security of our uniformed personnel.</w:t>
      </w:r>
    </w:p>
    <w:p>
      <w:r>
        <w:rPr>
          <w:sz w:val="22"/>
        </w:rPr>
        <w:t>The Bill needs to address the recruitment crisis in our armed forces, so it remains a concern that the Government are seeking in the Bill to ensure less parliamentary scrutiny over the size of the armed forces instead of facilitating more. The most recent targets were set in 2021. Currently, the UK armed forces overall are 6% below target at almost 9,000 personnel short—a loss of 11,128 personnel across the UK since 2014. In April 2014, there were 11,100 regular armed forces in Scotland; in April 2021, that had gone down to 10,440. In 2014, the UK Government committed to increasing the number of Scotland-based personnel to 12,500—I would be interested if the Minister could advise what the figure is now.</w:t>
      </w:r>
    </w:p>
    <w:p>
      <w:r>
        <w:rPr>
          <w:sz w:val="22"/>
        </w:rPr>
        <w:t>The UK has a relatively small per-capita standing army by European standards, so it was disappointing that the SDR merely recommended no further reductions in the size of the regular forces, instead of showing the patently required ambition to grow in order to ensure that our armed forces are able to maintain the defence and resilience of the homeland and our commitments to NATO.</w:t>
      </w:r>
    </w:p>
    <w:p>
      <w:r>
        <w:rPr>
          <w:sz w:val="22"/>
        </w:rPr>
        <w:t>I support the taking back into public ownership of service accommodation and the ending of the appalling commercial contracts, which have been well documented in countless debates in this place. I also welcome the Government’s establishment of the Defence Housing Service. However, in March 2025, the MOD could not confirm via written parliamentary questions how much would be spent on maintaining and improving SLA, with the amount ranging from £445 million to £619 million. I wonder whether the Minister can narrow that figure down for the House this evening.</w:t>
      </w:r>
    </w:p>
    <w:p>
      <w:r>
        <w:rPr>
          <w:sz w:val="22"/>
        </w:rPr>
        <w:t>Moreover, those figures have not been broken down to differentiate between Scotland, Wales and Northern Ireland. As such, there is no confirmation of how much will be spent on SLA for personnel serving in Scotland. The House of Commons Library confirmed in 2024 that the MOD managed 47,700 properties, 91.5% of which were in England and Wales, with 6.6% in Scotland. How will these much needed and urgent improvements be marshalled across each establishment and each nation?</w:t>
      </w:r>
    </w:p>
    <w:p>
      <w:r>
        <w:rPr>
          <w:sz w:val="22"/>
        </w:rPr>
        <w:t>With that, Madam Deputy Speaker, I wish the Minister every success with the Bill.</w:t>
      </w:r>
    </w:p>
    <w:p/>
    <w:p>
      <w:r>
        <w:rPr>
          <w:b/>
          <w:color w:val="1A4A6E"/>
          <w:sz w:val="22"/>
        </w:rPr>
        <w:t>Luke Akehurst (Lab)</w:t>
      </w:r>
    </w:p>
    <w:p>
      <w:r>
        <w:rPr>
          <w:sz w:val="22"/>
        </w:rPr>
        <w:t>I pay tribute to the hon. and gallant Members across the House who have brought to the debate personal experience of serving this country in the armed forces. I particularly thank the right hon. Member for Tonbridge (Tom Tugendhat) for his insightful speech, in which he talked about some of the threats we face.</w:t>
      </w:r>
    </w:p>
    <w:p>
      <w:r>
        <w:rPr>
          <w:sz w:val="22"/>
        </w:rPr>
        <w:t>It was mentioned earlier in the debate that there are no Members present from the Reform party. I think that their apparent lack of interest in defence matters could partly be because, while most of us across the rest of the House have sleepless nights worrying about the threat to the United Kingdom and its allies from Russia, Reform Members do not actually accept that that threat exists; they are on a spectrum that ranges from thinking it is all Ukraine’s fault that it was ever the subject of two invasions and the threat of a third, through to their Welsh leader actually accepting money from the people whose military threat we are trying to counter.</w:t>
      </w:r>
    </w:p>
    <w:p>
      <w:r>
        <w:rPr>
          <w:sz w:val="22"/>
        </w:rPr>
        <w:t>For many families across North Durham, the contract between the state and the brave men and women who serve in our armed forces is a key issue—one that they sent me here to focus on. One in every 10 households I speak to in North Durham has a veteran or serving member of the armed forces. When I am campaigning on people’s doorsteps, I often play “spot the cap badge”, as many homes have different badges just inside the door as mementos, and if I manage to recognise it, it helps to strike up a conversation.</w:t>
      </w:r>
    </w:p>
    <w:p>
      <w:r>
        <w:rPr>
          <w:sz w:val="22"/>
        </w:rPr>
        <w:t>Across my constituency are people who have served in all three services and many different units, but North Durham has a particularly strong connection with the Durham Light Infantry—also known as the DLI or Faithful Durhams—and its successor regiments following amalgamation. I pay particular tribute to the Durham Light Infantry Association for its role in my constituency.</w:t>
      </w:r>
    </w:p>
    <w:p>
      <w:r>
        <w:rPr>
          <w:sz w:val="22"/>
        </w:rPr>
        <w:t>For my constituents, having proper housing, social care, justice and other support for veterans is not just about making a pledge; they must be a reality for them and their loved ones in order to get on with life. Since being elected, I have tried to use my role in this place as a platform to stand up for our armed forces and veterans and call for greater investment in defending our country. In an increasingly turbulent world, the importance of the invaluable efforts of our servicemen and women is clearer than it has been at any time since the end of the cold war.</w:t>
      </w:r>
    </w:p>
    <w:p>
      <w:r>
        <w:rPr>
          <w:sz w:val="22"/>
        </w:rPr>
        <w:t>I am proud that we have a Labour Government who are showing through this Bill that we are on the side of our armed forces. I was elected on a manifesto that promised to renew the nation’s contract with those who serve through better housing, services and protections for our forces and their families. The Bill will do exactly that. It will also renew, as is done on a five-year basis, the existence of standing armed forces—a tradition that has gone on since 1688. I am sure Members will be unsurprised to hear that I am happy for this country to have standing armed forces. As others have said, I hope that the standing armed forces will grow and that we will attain the kind of mass that we need to deal with the threats we face.</w:t>
      </w:r>
    </w:p>
    <w:p>
      <w:r>
        <w:rPr>
          <w:sz w:val="22"/>
        </w:rPr>
        <w:t>The Bill forms a key part of a wider picture of a Labour Government who are delivering on the defence of this nation. I spoke about the tough political choices that we are making to obtain the funding that is needed for that, but landmark deals have also been secured to protect British jobs and help keep the world safer from hostile actors. We secured an £8 billion deal with Turkey on Eurofighter, which I spoke about in a Westminster Hall debate late last year, and we have seen the selection of the UK’s Type 26 frigates by Norway. Incidentally, I consider Norway to be one of our key strategic partners in defending the north Atlantic bastion.</w:t>
      </w:r>
    </w:p>
    <w:p>
      <w:r>
        <w:rPr>
          <w:sz w:val="22"/>
        </w:rPr>
        <w:t>As parliamentarians, we all have a duty to deliver a renewed covenant with our armed forces. We must do that for the brave men and women in North Durham who were willing to put their lives on the line throughout history and do so even now for the good of the rest of our constituents up and down the country. We must do it for the current generation in active service, who are safeguarding the nation from threats, wherever they come from. We must do it for the entire population, who rightly expect that their Government will do all that they can to keep them safe from any risk of conflict and bloodshed.</w:t>
      </w:r>
    </w:p>
    <w:p/>
    <w:p>
      <w:r>
        <w:rPr>
          <w:b/>
          <w:color w:val="1A4A6E"/>
          <w:sz w:val="22"/>
        </w:rPr>
        <w:t>Josh Babarinde (LD)</w:t>
      </w:r>
    </w:p>
    <w:p>
      <w:r>
        <w:rPr>
          <w:sz w:val="22"/>
        </w:rPr>
        <w:t>I will use my time in this debate to highlight an injustice that strikes at the very heart of the armed forces covenant: the injustice suffered by a legendary Eastbournian, Staff Sergeant Pauline Cole.</w:t>
      </w:r>
    </w:p>
    <w:p>
      <w:r>
        <w:rPr>
          <w:sz w:val="22"/>
        </w:rPr>
        <w:t>Pauline served our country during the Aden emergency in 1967, and she wrote about her experiences in her book “Army Girl: The Untold Story”. She developed skin damage and post-traumatic stress disorder as a result of her military service. After tribunals rightfully awarded her compensation for those lifelong conditions, she should have been able to live with greater financial security in her retirement. Instead, the opposite happened. Military compensation is treated as income when calculating pension credit, so most of what Pauline won at tribunal was effectively taken away by the Department for Work and Pensions. Her pension credit fell from £77 a week to just £11 a week. Pauline was financially punished for being injured in the service of her country.</w:t>
      </w:r>
    </w:p>
    <w:p>
      <w:r>
        <w:rPr>
          <w:sz w:val="22"/>
        </w:rPr>
        <w:t>This is not just Pauline’s story; the Royal British Legion estimates that over 50,000 war disablement pensioners of retirement age face the same perverse outcome. What makes it worse and even more outrageous is that civil compensation is not treated as income for pension credit; only military compensation is penalised in this way. It is also outrageous in the light of the fact that LGBT+ veterans who received compensation following the Etherton review were explicitly, and rightly, told that their payments would not affect their benefits. We have to ask: why are injured veterans under the war pension scheme treated differently, and why does our system force our poorest veterans to use compensation awarded for pain, injury and lost quality of life to cover basic living costs?</w:t>
      </w:r>
    </w:p>
    <w:p>
      <w:r>
        <w:rPr>
          <w:sz w:val="22"/>
        </w:rPr>
        <w:t>I was proud to use my first ever question to the Prime Minister in this place to raise this injustice at the highest level, and I was proud to leverage a meeting with the Pensions Minister to discuss it further. There were many, many warm words but no action. I promised Pauline that I would do my very best to fight this injustice on her behalf. With huge sadness, Pauline died on 30 November last year, without seeing the justice that she was so determined to secure. At her funeral earlier this month, I restated to her sons Les and Simon Haffenden and to all her loved ones gathered there my promise to continue to fight tooth and nail for Pauline and veterans like her. To that end, this week marks my tabling of my armed forces compensation scheme and war pension scheme report Bill—Pauline’s law—as a step toward correcting the injustice permanently.</w:t>
      </w:r>
    </w:p>
    <w:p>
      <w:r>
        <w:rPr>
          <w:sz w:val="22"/>
        </w:rPr>
        <w:t>As this Government’s Armed Forces Bill progresses through Parliament, the Minister has an incredible opportunity—a duty, in my view—to act through his own legislation to correct this gross injustice. I urge the Government to amend the Bill to ensure that no veteran’s pension credit, or indeed any benefit, is reduced because they received compensation for serving their country.</w:t>
      </w:r>
    </w:p>
    <w:p>
      <w:r>
        <w:rPr>
          <w:sz w:val="22"/>
        </w:rPr>
        <w:t>I would love to work in a cross-party way on this issue. I know that the hon. Member for Leyton and Wanstead (Mr Bailey) is passionate about this issue, as are the hon. Member for Slough (Mr Dhesi), my hon. Friend the Member for Horsham (John Milne) and many others. Indeed, it was mentioned by our spokesperson, my hon. Friend the Member for Lewes (James MacCleary).</w:t>
      </w:r>
    </w:p>
    <w:p>
      <w:r>
        <w:rPr>
          <w:sz w:val="22"/>
        </w:rPr>
        <w:t>We owe our veterans nothing less than the dignity, security and fairness that they were promised when they signed up to serve. Pauline deserved better, our veterans deserve better, and this House must do better.</w:t>
      </w:r>
    </w:p>
    <w:p/>
    <w:p>
      <w:r>
        <w:rPr>
          <w:b/>
          <w:color w:val="1A4A6E"/>
          <w:sz w:val="22"/>
        </w:rPr>
        <w:t>Rachel Taylor (Lab)</w:t>
      </w:r>
    </w:p>
    <w:p>
      <w:r>
        <w:rPr>
          <w:sz w:val="22"/>
        </w:rPr>
        <w:t>Bedworth in my constituency hosts the largest armistice parade in Britain. It is truly the town that never forgets. Today I want to pay tribute to all the veterans across North Warwickshire and Bedworth, especially those who lost their lives in Afghanistan, including Sergeant Simon Valentine.</w:t>
      </w:r>
    </w:p>
    <w:p>
      <w:r>
        <w:rPr>
          <w:sz w:val="22"/>
        </w:rPr>
        <w:t>When I speak to people across my constituency, they tell me that they are proud of their armed forces. Just last week I met a constituent on a visit to Parliament who proudly told me about his time serving in the RAF. At a time of growing international turbulence, we need more people who look to our armed forces with national pride and who can see a future for themselves in our armed forces.</w:t>
      </w:r>
    </w:p>
    <w:p>
      <w:r>
        <w:rPr>
          <w:sz w:val="22"/>
        </w:rPr>
        <w:t>For too long, those opportunities were undermined by years of under-investment by the Conservatives. In 1996, the Conservative party privatised military housing. This decision cost taxpayers billions and left too many service personnel and their families living in substandard conditions. Between 2018 and 2023, military families lodged almost 53,000 complaints about their housing. By 2023, satisfaction with service family accommodation had fallen to the lowest level on record, with only one in five service personnel satisfied with the repairs and maintenance carried out. This Labour Government have started to turn the tide. We have brought 36,000 forces family homes back into public ownership, saving over £200 million a year in rent payments. These savings are already being invested in fixing and improving military housing, but we need to do so much more.</w:t>
      </w:r>
    </w:p>
    <w:p>
      <w:r>
        <w:rPr>
          <w:sz w:val="22"/>
        </w:rPr>
        <w:t>In the run-up to the election in 2024, we promised to extend the armed forces covenant to every area of Government. Through this Bill, we are delivering on that promise. The armed forces covenant promises to deliver fairness for serving personnel, veterans, families and the bereaved, and for the first time, this Government will extend the covenant across social care, employment support and other public services, placing a legal duty on them to consider the unique circumstances faced by forces personnel and their families. It will deliver better support for tens of thousands of service personnel and veterans across the country. As part of improving that help, I am proud to have supported Op Valour, which is extending more support for veterans and their families in my constituency.</w:t>
      </w:r>
    </w:p>
    <w:p>
      <w:r>
        <w:rPr>
          <w:sz w:val="22"/>
        </w:rPr>
        <w:t>All those who serve our country must be able to do so with dignity and respect. They deserve confidence in a service justice system that stands with them and that supports victims and delivers justice. That is why the Government are ensuring that the service justice system can better protect those who experience the most serious offences. It will give the military police enhanced powers to investigate wrongdoing, provide service courts with stronger tools to hold perpetrators to account and, crucially, improve the experience of victims as they navigate the justice process. I am proud to stand behind this Government’s mission to halve violence against women and girls, and this Bill will help us in that mission, because it includes a comprehensive set of measures to protect those at risk of violent behaviour, domestic abuse, stalking and sexual abuse and harassment.</w:t>
      </w:r>
    </w:p>
    <w:p>
      <w:r>
        <w:rPr>
          <w:sz w:val="22"/>
        </w:rPr>
        <w:t>I also want to see this legislation protecting our armed forces in their role combating terrorism at home and abroad. The first duty of any Government is to keep their citizens safe. Today, the threats we face are growing closer and closer to home. We have seen Russia’s illegal and brutal invasion of Ukraine, and we have seen the rules-based international order fracture and strain. In response, we have to strengthen our armed forces and ensure that we are prepared for an era of ever increasing threat.</w:t>
      </w:r>
    </w:p>
    <w:p>
      <w:r>
        <w:rPr>
          <w:sz w:val="22"/>
        </w:rPr>
        <w:t>Finally we have a Government who are standing side by side with our armed forces through real, tangible measures, backing our armed forces, supporting their families, treating them with dignity and respect, giving them choices and ensuring that our nation’s security is fit for the future.</w:t>
      </w:r>
    </w:p>
    <w:p/>
    <w:p>
      <w:r>
        <w:rPr>
          <w:b/>
          <w:color w:val="1A4A6E"/>
          <w:sz w:val="22"/>
        </w:rPr>
        <w:t>Jim Shannon (DUP)</w:t>
      </w:r>
    </w:p>
    <w:p>
      <w:r>
        <w:rPr>
          <w:sz w:val="22"/>
        </w:rPr>
        <w:t>It is a real pleasure to speak in this debate. I want to thank the Minister and the Government for all they do. I mean that genuinely, because the Bill before us has lots of good things on which we should be encouraged to support the Minister. I am also pleased to see the Minister for the Armed Forces, the hon. and gallant Member for Birmingham Selly Oak (Al Carns), in his place. I look forward to his comments at the end.</w:t>
      </w:r>
    </w:p>
    <w:p>
      <w:r>
        <w:rPr>
          <w:sz w:val="22"/>
        </w:rPr>
        <w:t>I want to declare an interest as a former member of the Ulster Defence Regiment for three years and a member of the Territorial Army for the Royal Artillery for 11 and a half years. As a former serviceman, I know very well the impact of being well funded, because that means being well supported, emotionally and practically, and that applies never more so than this week when our brave troops have been disparaged as they have been. It is imperative that this House refutes and repudiates that smear on the brave young men and women who gave their all. I mentioned that in an intervention, and I say it again for the record.</w:t>
      </w:r>
    </w:p>
    <w:p>
      <w:r>
        <w:rPr>
          <w:sz w:val="22"/>
        </w:rPr>
        <w:t>I think of Corporal Channing Day from 3 Medical Regiment, who was killed in Afghanistan on Wednesday 24 October 2012 while on patrol in the Nahr-e Saraj district of Helmand province. She was a 25-year-old Comber girl, my constituent, who paid the ultimate sacrifice and gave her life while helping others. She was not somewhere in the background, to quote President Trump. She was on the frontline, and her mum and dad, Rosemary and Leslie, still grieve for her today. She and others in the armed forces were the best in the world, and their brothers and sisters in arms continue to uphold their legacy and sacrifice and the motto that she served under in the Medical Corps: “Faithful in adversity”. We need to be faithful in adversity for her and for all the others who have served. The Bill before us today reminds us of our duty to be faithful to them and I therefore support it.</w:t>
      </w:r>
    </w:p>
    <w:p>
      <w:r>
        <w:rPr>
          <w:sz w:val="22"/>
        </w:rPr>
        <w:t>I work closely with the veterans champion for Ards and North Down borough council, Alderman Trevor Cummings, who over the years has highlighted the disparity in the application of this duty in certain areas. It is my desire, and indeed that of the Royal British Legion and Help for Heroes, that this disparity is stamped out and that the application of obligations is accepted and implemented UK-wide, so my ask of the Minister will be in my next comment. As we all know, in Northern Ireland the treatment of our armed forces greatly varies across the Province. This was demonstrated in the abuse received by British Legion supporters at a Tesco store in Newry just last year. It is little wonder that veterans feel unsupported in certain areas when local charity fundraisers are treated in this manner.</w:t>
      </w:r>
    </w:p>
    <w:p>
      <w:r>
        <w:rPr>
          <w:sz w:val="22"/>
        </w:rPr>
        <w:t>There is a real requirement for this legislation to apply foundationally across the United Kingdom. As Help for Heroes has stated, this Bill has the potential to strengthen legal protections where public bodies fail to consider properly the needs of the armed forces community in policy, funding and service decisions. My ask of the Minister is for improved consistency and fairness across the United Kingdom, so that when things happen in Northern Ireland that should not be happening, recognition will be for all. We also need to reinforce accountability and delivery at national and local levels, and it is our job to ensure that the Bill does just that.</w:t>
      </w:r>
    </w:p>
    <w:p>
      <w:r>
        <w:rPr>
          <w:sz w:val="22"/>
        </w:rPr>
        <w:t>I am aware that our Northern Ireland Veterans Commissioner, David Johnstone—the Secretary of State referred to him earlier—is working on models to improve the treatment of Northern Ireland veterans at governmental level, acknowledging the unique position that Northern Ireland finds herself in. I believe that the Bill will aid him in trying to ensure that every governmental Department abides by our obligations from this House and not by its own personal desires.</w:t>
      </w:r>
    </w:p>
    <w:p>
      <w:r>
        <w:rPr>
          <w:sz w:val="22"/>
        </w:rPr>
        <w:t>That also leads me to ask the Minister to outline whether the Bill will ensure that the Northern Ireland Veterans Commissioner is on an equal footing with the rest of the United Kingdom Commissioners. It is currently a non-statutory appointment, which means that the post lacks the formal legal powers and duties that statutory commissioners in other parts of the United Kingdom may possess. I hope the Minister does not mind my asking that question directly, and I would like to have an answer, please.</w:t>
      </w:r>
    </w:p>
    <w:p>
      <w:r>
        <w:rPr>
          <w:sz w:val="22"/>
        </w:rPr>
        <w:t>I further support Help for Heroes in its three asks of the Bill. The first is that the duty should apply to all relevant public bodies. For consistency and accountability, the legislation and subsequent regulations should ensure that the duty applies across the full delivery system of all four nations. The second is that statutory guidance must be clear and enforceable by clearly setting out expectations, responsibilities and minimum standards, underpinned by formal monitoring and reporting arrangements. Thirdly, veterans should have clear routes to redress where the duty is not met, and Parliament should be able to scrutinise delivery effectively. A robust evidence and accountability framework is essential.</w:t>
      </w:r>
    </w:p>
    <w:p>
      <w:r>
        <w:rPr>
          <w:sz w:val="22"/>
        </w:rPr>
        <w:t>Time has beaten me, Madam Deputy Speaker, but what a time this is to remember just how much we have to be thankful to our armed forces for. They are the best in the world, and their training, courage and fortitude are the stuff of legend. They deserve the certainty that this nation, this great United Kingdom of Great Britain and Northern Ireland, will do right by them and their families while they serve and when they retire, no matter where they retire to.</w:t>
      </w:r>
    </w:p>
    <w:p/>
    <w:p>
      <w:r>
        <w:rPr>
          <w:b/>
          <w:color w:val="1A4A6E"/>
          <w:sz w:val="22"/>
        </w:rPr>
        <w:t>Amanda Martin (Lab)</w:t>
      </w:r>
    </w:p>
    <w:p>
      <w:r>
        <w:rPr>
          <w:sz w:val="22"/>
        </w:rPr>
        <w:t>Portsmouth North knows the value of service. We are a proud naval city, home to serving personnel, reservists, veterans and their families, and to the many charities and individuals who support them. We are a city whose identity is inseparable from the Royal Navy. More than 9,000 veterans of all services live in Portsmouth. Thousands more serve at His Majesty’s Royal Naval Base, Portsmouth, and many families in my constituency move where duty sends them, putting down roots again and again in the service of this nation. That is why the Armed Forces Bill matters so deeply to Portsmouth North. The Bill renews the nation’s contract with those who serve. It delivers better homes, stronger protections, fairer support for veterans and serving personnel and greater readiness at a time of global threat.</w:t>
      </w:r>
    </w:p>
    <w:p>
      <w:r>
        <w:rPr>
          <w:sz w:val="22"/>
        </w:rPr>
        <w:t>Let me start with housing, because for far too long forces families were badly let down. Under the Conservatives, satisfaction with service family accommodation collapsed to record lows as families lived with damp, mould and unsafe conditions. This Bill draws a clear line under that failure. Indeed, I am proud to see that this work has already begun under this Government, with real change to be seen in houses in areas such as Hilsea. I thank the Minister and the Secretary of State for visiting and seeing this change.</w:t>
      </w:r>
    </w:p>
    <w:p>
      <w:r>
        <w:rPr>
          <w:sz w:val="22"/>
        </w:rPr>
        <w:t>But we are going to do more, by establishing a publicly owned Defence Housing Service and backing it with a fully costed £9 million defence housing strategy. Change under Labour is real. This investment will directly improve service family accommodation in Portsmouth, which will improve retention and provide stability and quality of life for those who serve and live in our almost 700 local homes. That is also only possible because we ended the disastrous privatisation of military housing and brought 36,000 forces family homes back into public ownership, saving £200 million a year—money we are now reinvesting for our service personnel.</w:t>
      </w:r>
    </w:p>
    <w:p>
      <w:r>
        <w:rPr>
          <w:sz w:val="22"/>
        </w:rPr>
        <w:t>I am proud that the Bill delivers on a solemn promise that we made at the general election: for the first time, the armed forces covenant will be extended across every part of government. Central Government, local authorities and public bodies will be legally required to consider the unique circumstances of service life. For Portsmouth North, where thousands of veterans and service personnel rely on local healthcare, housing, employment and support, that will end the postcode lottery and deliver fairness for those who are serving and those who have already given up so much. I ask the Minister to tell me in his summing up how clear statutory guidance with practical examples will support consistent delivery on the ground and give confidence to those responsible for making the covenant work. I agree with my hon. Friend the Member for Aldershot (Alex Baker) and join her campaign by making Portsmouth the national covenant city, alongside Aldershot’s covenant town.</w:t>
      </w:r>
    </w:p>
    <w:p>
      <w:r>
        <w:rPr>
          <w:sz w:val="22"/>
        </w:rPr>
        <w:t>Those who serve our country must be able to do so with dignity and respect. This Bill strengthens the service justice system, improves support for victims and ensures that serious offences are dealt with swiftly and properly. It also delivers new protections against sexual violence, domestic abuse, stalking and harassment in line with our mission to halve violence against women and girls. Supporting victims and raising standards does not weaken our armed forces; it strengthens them.</w:t>
      </w:r>
    </w:p>
    <w:p>
      <w:r>
        <w:rPr>
          <w:sz w:val="22"/>
        </w:rPr>
        <w:t>In conclusion, the Bill exposes a clear divide between those who back our armed forces and those who prefer slogans to substance. The Tories talk tough on defence, but their record is one of abysmal failure. Their 14 years in government left morale at record lows, forces housing in a shameful state, our services decimated, and the no-detriment service of our service personnel unrecognised, unknown and, for many, invisible. But there is another group I must mention: Reform UK. Reform Members speak loudly outside this Chamber about patriotism and respect for the armed forces. Yet when this House debates housing, welfare and legal protection for those who serve and have served, they are conspicuous by their absence. On debates marking D-day, VJ Day and moments of enormous significance to my naval city and to veterans across the country, Reform Members are shamefully not here.</w:t>
      </w:r>
    </w:p>
    <w:p/>
    <w:p>
      <w:r>
        <w:rPr>
          <w:b/>
          <w:color w:val="1A4A6E"/>
          <w:sz w:val="22"/>
        </w:rPr>
        <w:t>Rachel Taylor</w:t>
      </w:r>
    </w:p>
    <w:p>
      <w:r>
        <w:rPr>
          <w:sz w:val="22"/>
        </w:rPr>
        <w:t>Does my hon. Friend agree that given that Reform is in control of more than 10 county councils up and down the country, which will be responsible for implementing the armed forces covenant in areas such as education and social welfare, the inability of its Members to show up today is shameful?</w:t>
      </w:r>
    </w:p>
    <w:p/>
    <w:p>
      <w:r>
        <w:rPr>
          <w:b/>
          <w:color w:val="1A4A6E"/>
          <w:sz w:val="22"/>
        </w:rPr>
        <w:t>Amanda Martin</w:t>
      </w:r>
    </w:p>
    <w:p>
      <w:r>
        <w:rPr>
          <w:sz w:val="22"/>
        </w:rPr>
        <w:t>Absolutely, which is why I ask the Minister how we can ensure that the covenant is statutory across all our local authorities.</w:t>
      </w:r>
    </w:p>
    <w:p>
      <w:r>
        <w:rPr>
          <w:sz w:val="22"/>
        </w:rPr>
        <w:t>Patriotism is not a slogan or social media post. It is showing up, voting for better homes for forces families, backing the armed forces covenant, strengthening the protections for those who serve, and listening and supporting individual constituents as an MP and collectively as Government. Help for Heroes, the Royal Navy and Royal Marines Charity and the Naval Children’s Charity have all welcomed the direction of the Bill and stand ready to support its implementation so that lived experience continues to shape delivery.</w:t>
      </w:r>
    </w:p>
    <w:p>
      <w:r>
        <w:rPr>
          <w:sz w:val="22"/>
        </w:rPr>
        <w:t>This is a Bill for homes fit for heroes and for fairness for thousands of veterans in Portsmouth and for those serving. I am proud to say that two special naval personnel are in the Gallery today: my son and his girlfriend. I want to give them and all others who serve and have served dignity, respect, support and readiness in an increasingly dangerous world. Since being elected, I have stood up proudly for my armed forces community, alongside a city that has always stood up for our armed forces. Today this Bill ensures that Government will do the same.</w:t>
      </w:r>
    </w:p>
    <w:p/>
    <w:p>
      <w:r>
        <w:rPr>
          <w:b/>
          <w:color w:val="1A4A6E"/>
          <w:sz w:val="22"/>
        </w:rPr>
        <w:t>Vikki Slade (LD)</w:t>
      </w:r>
    </w:p>
    <w:p>
      <w:r>
        <w:rPr>
          <w:sz w:val="22"/>
        </w:rPr>
        <w:t>I am absolutely honoured to follow the hon. Member for Portsmouth North (Amanda Martin). I am pleased to see this Bill seek to fill the gaps in the armed forces covenant. I should declare a personal interest as my husband Paul is a Royal Navy veteran, my daughter Abbi is a current Army reservist, I am a member of the armed forces parliamentary scheme, and my husband is the armed forces champion at Bournemouth, Christchurch and Poole council. My husband’s last day of service was the day before we got married—denying me those amazing wedding photographs. The primary reason he decided to come out before we married was because, at that time, the support for families was weak. He told me that he did not want to receive a “Dear John” letter or miss the birth of his children. The armed forces covenant was supposed to fix that, but I have heard from service families that that is not yet the case.</w:t>
      </w:r>
    </w:p>
    <w:p>
      <w:r>
        <w:rPr>
          <w:sz w:val="22"/>
        </w:rPr>
        <w:t>One of the clearest examples of where families feel let down is in education. Although our schools are required to prioritise the children of military personnel in their admissions, and they do, so many children with special educational needs fall through the net. The process is supposed to take a matter of months, as we know, but it often takes closer to a year, and many children find themselves moved from one local authority to another part way through, leading to a need to repeat assessments and to lengthening delays. We know that specialist school places are as rare as unicorn manure, and I have heard that many families feel they cannot move with their serving member as they cannot afford to risk that change. I hope that the Minister will work carefully alongside the Department for Education on this.</w:t>
      </w:r>
    </w:p>
    <w:p/>
    <w:p>
      <w:r>
        <w:rPr>
          <w:b/>
          <w:color w:val="1A4A6E"/>
          <w:sz w:val="22"/>
        </w:rPr>
        <w:t>Peter Swallow</w:t>
      </w:r>
    </w:p>
    <w:p>
      <w:r>
        <w:rPr>
          <w:sz w:val="22"/>
        </w:rPr>
        <w:t>What the hon. Member is saying is so important—more important than party politics. Fundamentally, as we work to fix the special educational needs and disabilities system, we must bear in mind the unique circumstances of those who serve our country. I thank her for raising that important point.</w:t>
      </w:r>
    </w:p>
    <w:p/>
    <w:p>
      <w:r>
        <w:rPr>
          <w:b/>
          <w:color w:val="1A4A6E"/>
          <w:sz w:val="22"/>
        </w:rPr>
        <w:t>Vikki Slade</w:t>
      </w:r>
    </w:p>
    <w:p>
      <w:r>
        <w:rPr>
          <w:sz w:val="22"/>
        </w:rPr>
        <w:t>I thank the hon. Member for his intervention. I have met service children as I have visited my schools, and I always pay special attention to the service they are giving through their parents being away.</w:t>
      </w:r>
    </w:p>
    <w:p>
      <w:r>
        <w:rPr>
          <w:sz w:val="22"/>
        </w:rPr>
        <w:t>It is not just in education; we know that dentistry is in crisis, and Dorset has often been mentioned as a dental desert. While serving personnel can access excellent GP and dentist services on their bases, that does not extend to their spouses and children. Most NHS dentists are closed to new patients in my area, so families arriving in the county face the prospect of losing their dentist. Is the Minister considering extending service dentists to support the wider armed forces family? How will he work with the Department of Health and Social Care to amend NHS contracts, because dentists are private businesses within the system and are therefore not, as I understand it, within the scope of the armed forces covenant? We must ensure that these children are not disadvantaged by regular moves around the country.</w:t>
      </w:r>
    </w:p>
    <w:p>
      <w:r>
        <w:rPr>
          <w:sz w:val="22"/>
        </w:rPr>
        <w:t>That brings me to the quality of accommodation, which has a significant effect on wellbeing. I welcome the Defence Housing Service and the commitment to upgrade 90% of military family homes, but when we turn to single-person and training facilities, the housing problems are immense. Through my involvement with the armed forces pension scheme, I have visited numerous establishments—Royal Navy, Royal Marine and Army—and I am constantly shocked by the experiences shared with us of no running water, cold showers and toilets that do not flush. I recognise that our incredible military will be living in far more basic circumstances when on manoeuvres, but it is simply not acceptable for their day-to-day lives. What plans does the Minister have for the upgrade of single-person accommodation and training establishments that are not covered? I am concerned that if that provision comes fromindividual budgets, commanding officers will be expected to choose between the equipment that keeps our military safe and safe military accommodation.</w:t>
      </w:r>
    </w:p>
    <w:p>
      <w:r>
        <w:rPr>
          <w:sz w:val="22"/>
        </w:rPr>
        <w:t>Another aspect of the Bill that raises interesting questions is the extension of the special reserve. Although some former members of the armed forces would be more than happy to go back and do their bit, others do not feel that way. One local resident told me that he has done his fair share and does not see why he should be called up again up to the age of 65. I know that my husband would be happy to go back, but I suspect, given his recent attempts to get fit, that he is very unlikely to reach the threshold. What assessment has the Department undertaken of how many in that cohort will be physically able to serve, and what else might they be able to do to serve their country?</w:t>
      </w:r>
    </w:p>
    <w:p/>
    <w:p>
      <w:r>
        <w:rPr>
          <w:b/>
          <w:color w:val="1A4A6E"/>
          <w:sz w:val="22"/>
        </w:rPr>
        <w:t>Rachel Taylor</w:t>
      </w:r>
    </w:p>
    <w:p>
      <w:r>
        <w:rPr>
          <w:sz w:val="22"/>
        </w:rPr>
        <w:t>Might I recommend that the hon. Lady’s husband regularly run parkrun with the Minister? It may get him up to a level of fitness nearing the Minister’s.</w:t>
      </w:r>
    </w:p>
    <w:p/>
    <w:p>
      <w:r>
        <w:rPr>
          <w:b/>
          <w:color w:val="1A4A6E"/>
          <w:sz w:val="22"/>
        </w:rPr>
        <w:t>Vikki Slade</w:t>
      </w:r>
    </w:p>
    <w:p>
      <w:r>
        <w:rPr>
          <w:sz w:val="22"/>
        </w:rPr>
        <w:t>I have just discovered that the Minister’s children live in my constituency, so I may well take him up on that offer.</w:t>
      </w:r>
    </w:p>
    <w:p>
      <w:r>
        <w:rPr>
          <w:sz w:val="22"/>
        </w:rPr>
        <w:t>To come back to a more sober point, against that backdrop, it is important to remember why all this matters—the Minister knows who I am going to speak about. In the light of the President Trump’s disgraceful comments last week, I put on record my thanks to all those who choose to serve; to their families, whose lives are turned upside down; and in particular to people such as my constituent Toby Gutteridge, a royal marine and member of the special forces from Poole. He survived a catastrophic injury in Afghanistan that left him paralysed from the neck down. Despite being permanently reliant on a ventilator, he has gone on to achieve academic qualifications—including a first-class honours degree from Bournemouth University—formed a charity called Bravery, and inspired others through his public speaking. For anyone in doubt about the sacrifices our troops made or their immense bravery, I recommend his book, “Never Will I Die”, which I understand is set to be turned into a film about his life and service.</w:t>
      </w:r>
    </w:p>
    <w:p>
      <w:r>
        <w:rPr>
          <w:sz w:val="22"/>
        </w:rPr>
        <w:t>Toby’s story is a reminder of the resilience at the heart of our armed forces community, and underlines why we must ensure that the facilities, care and equipment that support service personnel match their dedication. I look forward to supporting the Government as the Bill progresses, and will seek ways for us to improve it wherever we can.</w:t>
      </w:r>
    </w:p>
    <w:p/>
    <w:p>
      <w:r>
        <w:rPr>
          <w:b/>
          <w:color w:val="1A4A6E"/>
          <w:sz w:val="22"/>
        </w:rPr>
        <w:t>Scott Arthur (Lab)</w:t>
      </w:r>
    </w:p>
    <w:p>
      <w:r>
        <w:rPr>
          <w:sz w:val="22"/>
        </w:rPr>
        <w:t>It is a privilege to speak in support of the Bill, which renews not just the legal basis of our armed forces but our nation’s contract with those who defend it. In my constituency, the armed forces are our</w:t>
      </w:r>
    </w:p>
    <w:p>
      <w:r>
        <w:rPr>
          <w:sz w:val="22"/>
        </w:rPr>
        <w:t>neighbours and our friends. From the families who live on the Dreghorn military estate to those based at the Colinton and Dreghorn barracks, we see them daily around the barracks, picking up their kids at school, and buying food at the supermarket. When the weather is bad, they deliver groceries to the community’s older people. Today, this Labour Government are telling them: “We have your back.”</w:t>
      </w:r>
    </w:p>
    <w:p>
      <w:r>
        <w:rPr>
          <w:sz w:val="22"/>
        </w:rPr>
        <w:t>For too long, the standard of military housing has been a national scandal, as we have heard. We cannot expect people who would gladly risk their lives to protect this country to live in accommodation that is damp, mouldy or cold. That is why I am incredibly proud to welcome our £9 billion military housing strategy—the biggest settlement in a generation. It will lead to the renewal of more than 3,000 military homes in Scotland alone. Most importantly for my constituents, up to 415 homes in Edinburgh South West could—and, I hope, will—benefit from that landmark investment. This is not just about bricks and mortar; it is about dignity. The provision is backed by action on household budgets, too, with more than 10,000 military personnel in Scotland getting the biggest pay uplift in two decades. We are putting money in their pockets and a decent roof over their heads.</w:t>
      </w:r>
    </w:p>
    <w:p>
      <w:r>
        <w:rPr>
          <w:sz w:val="22"/>
        </w:rPr>
        <w:t>Let me turn to veterans, of whom there are tens of thousands across Scotland. The armed forces covenant has for too long, been a “best effort” rather than a guarantee. I join others in paying tribute to the many people across the UK who were concerned by the American President’s comments last week. Many constituents got in touch with me to say that they were offended. They will remember that, back in 2009, the 3rd Battalion, the Rifles, deployed to Afghanistan as part of a 1,400-strong battle group. When the battalion returned to Colinton, 30 personnel had lost their lives—the biggest loss of life in a single battle group in 60 years. Thousands of people lined the streets as the battalion marched the streets from the barracks down to Colinton parish church. We have heard calls for Aldershot to be made a covenant town, and for Portsmouth to be made a covenant city, so I think that Colinton should be a covenant village, given its support for the armed forces—not just then, but always.</w:t>
      </w:r>
    </w:p>
    <w:p>
      <w:r>
        <w:rPr>
          <w:sz w:val="22"/>
        </w:rPr>
        <w:t>At the general election, we promised to extend the covenant to every area of Government, and the Bill delivers on that promise. For the first time, this Labour Government are extending the covenant’s legal duty across all areas of central Government, and we are working with devolved Governments and local authorities to make it happen in their areas, too. That means that social care, employment support and other public services will be legally required to consider the unique circumstances faced by forces personnel and their families, particularly in respect of schools.</w:t>
      </w:r>
    </w:p>
    <w:p>
      <w:r>
        <w:rPr>
          <w:sz w:val="22"/>
        </w:rPr>
        <w:t>Unfortunately, while the Labour Government use the force of law to protect our veterans, there is concern in Scotland that the SNP Government in Holyrood has been cutting dedicated veterans’ support since 2023. We need only consider NHS Lothian, in which Veterans First Point, which provides support for veterans, has been cut. Many people are concerned about that, including members of the Scottish Government Cabinet with whom I have discussed it. It feels as if the Scottish Government are managing decline and scaling back support, but I hope that we will set an example for them today.</w:t>
      </w:r>
    </w:p>
    <w:p>
      <w:r>
        <w:rPr>
          <w:sz w:val="22"/>
        </w:rPr>
        <w:t>The investments from the UK Government come at a time when the stakes could not be higher. We face the most serious set of geopolitical threats for at least a generation, and Scotland will be a key part of the home front in the largest sustained increase in defence spending since the cold war. When I speak to members of the armed forces in Edinburgh South West, they look at what is happening and the geopolitical situation with tremendous professionalism. By fixing housing and boosting pay, we are enshrining the covenant in law and ensuring that people at the heart of our defence are ready for the challenges ahead.</w:t>
      </w:r>
    </w:p>
    <w:p/>
    <w:p>
      <w:r>
        <w:rPr>
          <w:b/>
          <w:color w:val="1A4A6E"/>
          <w:sz w:val="22"/>
        </w:rPr>
        <w:t>Jim Allister (TUV)</w:t>
      </w:r>
    </w:p>
    <w:p>
      <w:r>
        <w:rPr>
          <w:sz w:val="22"/>
        </w:rPr>
        <w:t>Let me begin by associating myself with the remarks of several hon. Members in repudiating the outrageous slur on our armed forces by the President of the United States in respect of service in Afghanistan. Our soldiers were not shirkers, they were heroes. One of them was young Private Phillip Gillespie from Galgorm in my constituency, who for his service lost a leg and is permanently disabled as a result. He typifies many who gave so much in that regard.</w:t>
      </w:r>
    </w:p>
    <w:p>
      <w:r>
        <w:rPr>
          <w:sz w:val="22"/>
        </w:rPr>
        <w:t>Most of my remarks will relate to the armed forces covenant. I have heard it said more than once in this debate that the Labour party’s manifesto pledged that the armed forces covenant would be applied to every area of government. It is a good pledge, but sadly the Bill does not deliver it. Within the Bill, there is a notable and deliberate exception, which is the 11 local councils in Northern Ireland. Clause 2 sets forth what a “local authority” means. For England it is county councils, district councils, boroughs and so on. For Wales it is</w:t>
      </w:r>
    </w:p>
    <w:p>
      <w:r>
        <w:rPr>
          <w:sz w:val="22"/>
        </w:rPr>
        <w:t>“the council of a county or county borough”,</w:t>
      </w:r>
    </w:p>
    <w:p>
      <w:r>
        <w:rPr>
          <w:sz w:val="22"/>
        </w:rPr>
        <w:t>and for Scotland it is</w:t>
      </w:r>
    </w:p>
    <w:p>
      <w:r>
        <w:rPr>
          <w:sz w:val="22"/>
        </w:rPr>
        <w:t>“a council constituted under…the Local Government etc. (Scotland) Act 1994.”</w:t>
      </w:r>
    </w:p>
    <w:p>
      <w:r>
        <w:rPr>
          <w:sz w:val="22"/>
        </w:rPr>
        <w:t>For Northern Ireland the Bill states:</w:t>
      </w:r>
    </w:p>
    <w:p>
      <w:r>
        <w:rPr>
          <w:sz w:val="22"/>
        </w:rPr>
        <w:t>“In relation to Northern Ireland, the Northern Ireland Housing Executive.”</w:t>
      </w:r>
    </w:p>
    <w:p>
      <w:r>
        <w:rPr>
          <w:sz w:val="22"/>
        </w:rPr>
        <w:t>Where are the 11 district councils of Northern Ireland, and why are they excluded from the ambit of the Bill? Why is the armed forces covenant not to be applied to them? Is it because some of those councils, unhappily, are dominated by Sinn Féin? Are the Government running scared of offending Sinn Féin with the armed forces covenant, remembering of course, that Sinn Féin is the party of the IRA and those who took out so many of our gallant citizens and servicemen in Northern Ireland?</w:t>
      </w:r>
    </w:p>
    <w:p/>
    <w:p>
      <w:r>
        <w:rPr>
          <w:b/>
          <w:color w:val="1A4A6E"/>
          <w:sz w:val="22"/>
        </w:rPr>
        <w:t>Mike Martin (LD)</w:t>
      </w:r>
    </w:p>
    <w:p>
      <w:r>
        <w:rPr>
          <w:sz w:val="22"/>
        </w:rPr>
        <w:t>Far be it from me to speak in the Minister’s place, but surely the hon. and learned Gentleman has answered his own question. In forcing local authorities that are controlled by Sinn Féin to give due regard to veterans would we not be giving away the identity of those veterans to Sinn Féin controlled councils that may pass them on to unsavoury friends?</w:t>
      </w:r>
    </w:p>
    <w:p/>
    <w:p>
      <w:r>
        <w:rPr>
          <w:b/>
          <w:color w:val="1A4A6E"/>
          <w:sz w:val="22"/>
        </w:rPr>
        <w:t>Jim Allister</w:t>
      </w:r>
    </w:p>
    <w:p>
      <w:r>
        <w:rPr>
          <w:sz w:val="22"/>
        </w:rPr>
        <w:t>Not all councils, happily, are controlled by Sinn Féin. There are 11 councils, many of which are not. Perhaps through the First Minister’s office—I do not know, but perhaps at its behest—the councils have been excluded. I am disappointed that the Government’s manifesto has been disapplied when it comes to Northern Ireland, where the covenant has been abysmally implemented.</w:t>
      </w:r>
    </w:p>
    <w:p>
      <w:r>
        <w:rPr>
          <w:sz w:val="22"/>
        </w:rPr>
        <w:t>I turn to the “Armed Forces Covenant annual report 2025” and go to almost any page. I read:</w:t>
      </w:r>
    </w:p>
    <w:p>
      <w:r>
        <w:rPr>
          <w:sz w:val="22"/>
        </w:rPr>
        <w:t>“Healthcare services for veterans in England”</w:t>
      </w:r>
    </w:p>
    <w:p>
      <w:r>
        <w:rPr>
          <w:sz w:val="22"/>
        </w:rPr>
        <w:t>or “in Wales” or “in Scotland”, but nothing for Northern Ireland. I go to education and read about the</w:t>
      </w:r>
    </w:p>
    <w:p>
      <w:r>
        <w:rPr>
          <w:sz w:val="22"/>
        </w:rPr>
        <w:t>“service pupil premium in England”</w:t>
      </w:r>
    </w:p>
    <w:p>
      <w:r>
        <w:rPr>
          <w:sz w:val="22"/>
        </w:rPr>
        <w:t>or the Welsh Government education service for children. But there is nothing for Northern Ireland. I turn to homelessness, and there is a section on “Homelessness in Wales”, and “Homelessness in Scotland”, but nothing on Northern Ireland. There is “Resettlement in Scotland” —all that is there, underscoring that the armed forces covenant has not been adequately applied in my part of the United Kingdom. And now the Government are exempting the whole level of local government from the implementation of the covenant. That is not just disturbing—it is quite appalling.</w:t>
      </w:r>
    </w:p>
    <w:p>
      <w:r>
        <w:rPr>
          <w:sz w:val="22"/>
        </w:rPr>
        <w:t>Why should a veteran who lives in my constituency not have the same protections, opportunities and guarantees as a veteran who lives in the constituency of any Member from Great Britain? There can be no justification for that, and yet that is the import of the Bill. I trust that the Government will make good that default and will ensure that that loophole is closed.</w:t>
      </w:r>
    </w:p>
    <w:p>
      <w:r>
        <w:rPr>
          <w:sz w:val="22"/>
        </w:rPr>
        <w:t>We are in a bizarre situation in Northern Ireland because of the implication of EU regulations, including those concerning ozone-depleting substances. Believe it or not, that means that Chinook, Dakota and Merlin helicopters, and many more, might land in Northern Ireland, but they cannot be based in Northern Ireland because it offends an obscure EU law—that is what happens when you hand away the sovereignty over part of your own territory. I say to the Secretary of State that it is time that was rectified as well.</w:t>
      </w:r>
    </w:p>
    <w:p>
      <w:r>
        <w:rPr>
          <w:sz w:val="22"/>
        </w:rPr>
        <w:t>Maybe that is why our military presence is fast diminishing. A recent answer to me showed that there were five Royal Navy personnel, 70 RAF personnel and only 1,230 Army personnel stationed in Northern Ireland. Why? We were meant to go back to peacetime levels under the Belfast agreement, but we have not. Are this Government running down military presence in Northern Ireland?</w:t>
      </w:r>
    </w:p>
    <w:p/>
    <w:p>
      <w:r>
        <w:rPr>
          <w:b/>
          <w:color w:val="1A4A6E"/>
          <w:sz w:val="22"/>
        </w:rPr>
        <w:t>Jayne Kirkham (Lab/Co-op)</w:t>
      </w:r>
    </w:p>
    <w:p>
      <w:r>
        <w:rPr>
          <w:sz w:val="22"/>
        </w:rPr>
        <w:t>As a Back-Bench Member of Parliament, I understand that it is rare to see a ten-minute rule Bill progress all the way into law. That is why I was so pleased when I learned that the Armed Forces Bill has incorporated the proposal from my Bill to bring Royal Fleet Auxiliary personnel within the remit of the new Armed Forces Commissioner. When the Armed Forces Commissioner Act 2025 received Royal Assent at the end of last year, it created for the first time an independent statutory voice for service personnel, reporting directly to Parliament. However, the RFA did not get that protection, despite the vital role that its crews play in supporting our armed forces.</w:t>
      </w:r>
    </w:p>
    <w:p>
      <w:r>
        <w:rPr>
          <w:sz w:val="22"/>
        </w:rPr>
        <w:t>Falmouth is home to the Bay-class RFA ships, and I have spent time with their crews in Falmouth docks. RFA personnel are not armed combatants, but they are deployed in warzones and they face danger, and there is no doubt that they are absolutely vital to the UK’s defence, security and maritime power. They have been deployed all over the world on anti-narcotics missions, following earthquakes, providing support during the Ebola crisis, and recently in operations apprehending shadow vessels and protecting our subsea cables. Crews face challenging conditions, including an ageing fleet and staff shortages. Personnel regularly have long sea tours, with less time off per day worked than any other sector. This Government have been working with the RFA and its unions closely on improving terms and conditions, and I hope that will be concluded speedily.</w:t>
      </w:r>
    </w:p>
    <w:p/>
    <w:p>
      <w:r>
        <w:rPr>
          <w:b/>
          <w:color w:val="1A4A6E"/>
          <w:sz w:val="22"/>
        </w:rPr>
        <w:t>Francois</w:t>
      </w:r>
    </w:p>
    <w:p>
      <w:r>
        <w:rPr>
          <w:sz w:val="22"/>
        </w:rPr>
        <w:t>As the Minister who oversaw Operation Gritrock, when RFA Argus was deployed to Freetown as part of Britain’s relief effort to fight Ebola in Sierra Leone, may I endorse everything that the hon. Lady has said and pay a personal tribute to the wonderful work that the RFA did to help combat that wicked virus?</w:t>
      </w:r>
    </w:p>
    <w:p/>
    <w:p>
      <w:r>
        <w:rPr>
          <w:b/>
          <w:color w:val="1A4A6E"/>
          <w:sz w:val="22"/>
        </w:rPr>
        <w:t>Jayne Kirkham</w:t>
      </w:r>
    </w:p>
    <w:p>
      <w:r>
        <w:rPr>
          <w:sz w:val="22"/>
        </w:rPr>
        <w:t>I thank the right hon. Gentleman. I remember the ship sailing from Falmouth and coming back.</w:t>
      </w:r>
    </w:p>
    <w:p>
      <w:r>
        <w:rPr>
          <w:sz w:val="22"/>
        </w:rPr>
        <w:t>Clause 30 of the Armed Forces Bill now delivers what I argued for and formally brings RFA personnel within the scope of the Armed Forces Commissioner. The reform does not change the RFA’s legal status or distinct identity, which is very important, but it finally gives the men and women who sustain our Royal Navy and Royal Marines an independent route to raise concerns about bullying, unsafe conditions, discrimination or misconduct.</w:t>
      </w:r>
    </w:p>
    <w:p>
      <w:r>
        <w:rPr>
          <w:sz w:val="22"/>
        </w:rPr>
        <w:t>Schedule 4 sets out in detail the new powers and responsibilities of the Commissioner in relation to the RFA. These include promoting welfare, improving public understanding of the RFA’s challenges and investigating systemic issues, such as staffing, crew fatigue and safety. It also gives the Commissioner the authority to enter RFA premises, request evidence and issue recommendations that the Secretary of State has to consider. It is worthy of the contribution that the RFA makes, and I am glad to have helped in a tiny way to secure it. The contract with those who serve should not end at the gates of a naval base or the stern of an auxiliary ship. RFA personnel serve this country with dedication and often without recognition, and it is right that our policy reflects their contribution.</w:t>
      </w:r>
    </w:p>
    <w:p>
      <w:r>
        <w:rPr>
          <w:sz w:val="22"/>
        </w:rPr>
        <w:t>I welcome the wider reforms in the Armed Forces Bill, which will benefit thousands of service personnel and more than 30,000 veterans across Cornwall, many of them in Truro and Falmouth. The Bill extends the covenant across all levels of Government so that no one falls through the gaps, and it strengthens the service justice system to ensure fair treatment and proper accountability. It also provides for the publicly owned Defence Housing Service, which will benefit 12,334 homes in the south-west, many of which are in my constituency.</w:t>
      </w:r>
    </w:p>
    <w:p>
      <w:r>
        <w:rPr>
          <w:sz w:val="22"/>
        </w:rPr>
        <w:t>The provisions in the Bill are accompanied by initiatives such as the fantastic Operation Valour, and there is a bid for my constituency to become a hub. Cornwall has the second highest number of veterans of any local authority area, so we believe that it would make a lot of sense to have that provision there.</w:t>
      </w:r>
    </w:p>
    <w:p>
      <w:r>
        <w:rPr>
          <w:sz w:val="22"/>
        </w:rPr>
        <w:t>The right hon. Member for Tonbridge (Tom Tugendhat) made a point about young people. The Government announced an armed forces gap year plan over Christmas to give Britain’s young people under the age of 21 a taste of the extraordinary skills and training on offer across the Army, the Royal Navy and the RAF. It is a really important scheme.</w:t>
      </w:r>
    </w:p>
    <w:p>
      <w:r>
        <w:rPr>
          <w:sz w:val="22"/>
        </w:rPr>
        <w:t>I had very little experience of the military before I met my ex-husband. Everybody knows about the potential risks, but there are huge positives and opportunities that many are not aware of. People can do all sorts of things in the forces—they can learn to be a pilot, a medic, an engineer or even a champion snowboarder—and they gain connections that last a lifetime. My Navy friends are like family to my son, and I consider myself very lucky to have been part of a forces family.</w:t>
      </w:r>
    </w:p>
    <w:p>
      <w:r>
        <w:rPr>
          <w:sz w:val="22"/>
        </w:rPr>
        <w:t>Cornwall has a proud military heritage. Many families have someone who served or is still serving. They make extraordinary sacrifices to keep this country safe, and they deserve safe homes, fair treatment and a system that understands the unique demands of military life. I am pleased that the RFA is included in the Bill and that I have played a tiny part in shaping it. I am also pleased that those who keep our armed forces moving around will now be properly recognised and protected. As a Government, we promised to renew the nation’s contract with those who serve, and we are delivering on that.</w:t>
      </w:r>
    </w:p>
    <w:p/>
    <w:p>
      <w:r>
        <w:rPr>
          <w:b/>
          <w:color w:val="1A4A6E"/>
          <w:sz w:val="22"/>
        </w:rPr>
        <w:t>Gideon Amos (LD)</w:t>
      </w:r>
    </w:p>
    <w:p>
      <w:r>
        <w:rPr>
          <w:sz w:val="22"/>
        </w:rPr>
        <w:t>I genuinely welcome this Bill. As an Army Cadet Force instructor, I also welcome the new unified organisation for cadet forces.</w:t>
      </w:r>
    </w:p>
    <w:p>
      <w:r>
        <w:rPr>
          <w:sz w:val="22"/>
        </w:rPr>
        <w:t>Somerset has a higher-than-average proportion of veterans and those in the armed forces community, including in Taunton and Wellington. At Norton Manor camp in Taunton and Wellington, we have 17 trees that were planted to represent the Royal Marines from 40 Commando who lost their lives in Afghanistan. Let me add to the comments earlier that the fact that President Trump was so dismissive of that service and those lives is contemptible.</w:t>
      </w:r>
    </w:p>
    <w:p/>
    <w:p>
      <w:r>
        <w:rPr>
          <w:b/>
          <w:color w:val="1A4A6E"/>
          <w:sz w:val="22"/>
        </w:rPr>
        <w:t>Jonathan Brash (Lab)</w:t>
      </w:r>
    </w:p>
    <w:p>
      <w:r>
        <w:rPr>
          <w:sz w:val="22"/>
        </w:rPr>
        <w:t>It seems to have been indicated a couple of times during this debate that President Trump has apologised. As far as I can tell, he has not apologised at any point for his disgraceful comments. Will the hon. Gentleman join me in encouraging President Trump from this place to do so publicly and quickly?</w:t>
      </w:r>
    </w:p>
    <w:p/>
    <w:p>
      <w:r>
        <w:rPr>
          <w:b/>
          <w:color w:val="1A4A6E"/>
          <w:sz w:val="22"/>
        </w:rPr>
        <w:t>Gideon Amos</w:t>
      </w:r>
    </w:p>
    <w:p>
      <w:r>
        <w:rPr>
          <w:sz w:val="22"/>
        </w:rPr>
        <w:t>I certainly encourage President Trump to apologise. I invite him to listen to the relatives of those who died in Afghanistan, whom I talk with and listen to at remembrance services in Norton Fitzwarren, near 40 Commando camp, on a regular basis. Perhaps he would then understand the sacrifice that people made for freedom—the freedom for which Americans and Europeans died and were injured. His remarks are utterly contemptuous, and he should be ashamed of them. That shows what an unreliable ally he is to our United Kingdom.</w:t>
      </w:r>
    </w:p>
    <w:p>
      <w:r>
        <w:rPr>
          <w:sz w:val="22"/>
        </w:rPr>
        <w:t>I welcome the additional support for the covenant and for those who will be supported by it in Somerset. Through its guaranteed interview scheme, Somerset council has taken the covenant very seriously and is delivering it, but it will be effective only if the resources are there for the public services to stand behind it, as has been said by the director general of the Royal British Legion. He said it is “vital” that those delivering services are</w:t>
      </w:r>
    </w:p>
    <w:p>
      <w:r>
        <w:rPr>
          <w:sz w:val="22"/>
        </w:rPr>
        <w:t>“resourced with funding and training so that they can fully understand the purpose of the Armed Forces Covenant to ensure this change makes a meaningful difference to the lives of all those in the Armed Forces community”.</w:t>
      </w:r>
    </w:p>
    <w:p>
      <w:r>
        <w:rPr>
          <w:sz w:val="22"/>
        </w:rPr>
        <w:t>Our servicemen and women and our veterans deserve that support.</w:t>
      </w:r>
    </w:p>
    <w:p>
      <w:r>
        <w:rPr>
          <w:sz w:val="22"/>
        </w:rPr>
        <w:t>Our veterans certainly do not deserve to be considered as in any way equivalent to terrorists in Northern Ireland who sought to undermine peace and law and order, so it is right that last week’s vote overturned the provisions of the Northern Ireland Troubles (Legacy and Reconciliation) Act 2023 that gave immunity to terrorists. We need protections that will stand up in court, unlike the failed legacy Act, and I urge the Government to seriously consider the Liberal Democrat amendments to the Northern Ireland Troubles Bill tabled by my hon. Friend the Member for Wimbledon (Mr Kohler), which would put in place far stronger protections for our veterans than are currently in the Bill.</w:t>
      </w:r>
    </w:p>
    <w:p>
      <w:r>
        <w:rPr>
          <w:sz w:val="22"/>
        </w:rPr>
        <w:t>Returning to the Armed Forces Bill, as the Lib Dem housing spokesperson, I was pleased to table an amendment to the Renters’ Rights Bill to ensure that service family accommodation meets the decent homes standard. That amendment was ultimately adopted in section 101 of what is now the Renters’ Rights Act 2025, but timelines matter. Given past promises, the importance of meeting that standard is set out in the defence housing strategy:</w:t>
      </w:r>
    </w:p>
    <w:p>
      <w:r>
        <w:rPr>
          <w:sz w:val="22"/>
        </w:rPr>
        <w:t>“Promises have been made time and again…All homes would meet the Decent Homes Standard. That didn’t happen.”</w:t>
      </w:r>
    </w:p>
    <w:p>
      <w:r>
        <w:rPr>
          <w:sz w:val="22"/>
        </w:rPr>
        <w:t>That was under the Conservatives; let us hope that in this new era, this Government’s promises are not empty.</w:t>
      </w:r>
    </w:p>
    <w:p>
      <w:r>
        <w:rPr>
          <w:sz w:val="22"/>
        </w:rPr>
        <w:t>The new duty in the Renters’ Rights Act requires the MOD to report to Parliament on progress towards achieving the decent homes standard for service family accommodation, but the first report does not need to be made until March 2027, and the defence housing strategy contains no targets for how long it will take for service family accommodation to meet the decent homes standard. I urge the Government to give a timeline for this important commitment to our service families—our original amendment would have instituted a duty to upgrade immediately. As other hon. Members have said, we also need timelines on single living accommodation.</w:t>
      </w:r>
    </w:p>
    <w:p>
      <w:r>
        <w:rPr>
          <w:sz w:val="22"/>
        </w:rPr>
        <w:t>The Bill’s new defence housing body comes as part of a £9 billion, 10-year strategy. That is very welcome—it sounds very good—but how much of that £9 billion will be spent on civilian housing, and how much of it will be spent on service family accommodation? These questions matter. For example, the 2025 armed forces continuous attitude survey found that nearly one in three respondents described armed forces accommodation in negative terms, and nearly two thirds of respondents listed the impact on family and personal life of service accommodation as one of the top reasons influencing them to leave the armed forces. One respondent said that</w:t>
      </w:r>
    </w:p>
    <w:p>
      <w:r>
        <w:rPr>
          <w:sz w:val="22"/>
        </w:rPr>
        <w:t>“lack of assistance has significantly contributed to my decision to leave military service.”</w:t>
      </w:r>
    </w:p>
    <w:p>
      <w:r>
        <w:rPr>
          <w:sz w:val="22"/>
        </w:rPr>
        <w:t>In summary, we need to see real targets for when the decent homes standard will be met for service families and when single living accommodation will be upgraded in an organised way.</w:t>
      </w:r>
    </w:p>
    <w:p/>
    <w:p>
      <w:r>
        <w:rPr>
          <w:b/>
          <w:color w:val="1A4A6E"/>
          <w:sz w:val="22"/>
        </w:rPr>
        <w:t>Calvin Bailey</w:t>
      </w:r>
    </w:p>
    <w:p>
      <w:r>
        <w:rPr>
          <w:sz w:val="22"/>
        </w:rPr>
        <w:t>One of the critical points of the armed forces covenant is that it extends across Government to all Government Departments, and it particularly requires our local councils to play their part and intervene. Based on the points that the hon. Gentleman has just made, can he provide some guidance on how his council will ensure that the covenant is delivered?</w:t>
      </w:r>
    </w:p>
    <w:p/>
    <w:p>
      <w:r>
        <w:rPr>
          <w:b/>
          <w:color w:val="1A4A6E"/>
          <w:sz w:val="22"/>
        </w:rPr>
        <w:t>Gideon Amos</w:t>
      </w:r>
    </w:p>
    <w:p>
      <w:r>
        <w:rPr>
          <w:sz w:val="22"/>
        </w:rPr>
        <w:t>I thank the hon. Gentleman for his intervention. As I said at the beginning of my speech, I am pleased that Somerset council is leading on things such as the guaranteed interview scheme and the research it has done recently on how the delivery of NHS services to veterans matches up. There is a whole set of recommendations that I refer him to, and I am delighted that my colleagues at Somerset council are playing such a leading role in delivering the covenant. I believe we are already a covenant county—a covenant village, a covenant town and a covenant county.</w:t>
      </w:r>
    </w:p>
    <w:p>
      <w:r>
        <w:rPr>
          <w:sz w:val="22"/>
        </w:rPr>
        <w:t>We need a firm commitment, not just to deliver on the covenant but to get troop numbers back up to more than 100,000. To make that happen, the Liberal Democrats would create a £10,000 signing bonus and a £20,000 re-enlisting bonus. We also need to see the defence investment plan, so that companies such as Leonardo in Somerset maintain our vital helicopter manufacturing capacity in this country.</w:t>
      </w:r>
    </w:p>
    <w:p/>
    <w:p>
      <w:r>
        <w:rPr>
          <w:b/>
          <w:color w:val="1A4A6E"/>
          <w:sz w:val="22"/>
        </w:rPr>
        <w:t>Bailey</w:t>
      </w:r>
    </w:p>
    <w:p>
      <w:r>
        <w:rPr>
          <w:sz w:val="22"/>
        </w:rPr>
        <w:t>On that point, Somerset is a very important county for defence—Leonardo has a strong history of building helicopters there. Being able to bring about the investment that Leonardo requires is a key part of the defence investment plan. Will the hon. Gentleman give his views on the defence, security and resilience bank, which might be a method of bringing forward that investment without putting it on to the Government’s already indebted balance sheet?</w:t>
      </w:r>
    </w:p>
    <w:p/>
    <w:p>
      <w:r>
        <w:rPr>
          <w:b/>
          <w:color w:val="1A4A6E"/>
          <w:sz w:val="22"/>
        </w:rPr>
        <w:t>Gideon Amos</w:t>
      </w:r>
    </w:p>
    <w:p>
      <w:r>
        <w:rPr>
          <w:sz w:val="22"/>
        </w:rPr>
        <w:t>I thank the hon. Gentleman for his contribution about the investment bank. I welcome any commitment that will secure the ability of the UK to manufacture helicopters at Yeovil in Somerset. That is vital not only for the medium lift helicopter, but for unmanned, uncrewed helicopters. Losing that facility would be devastating for the United Kingdom defence industry, as well as for the community around Somerset and the 3,000 jobs involved. It is vital that the defence investment plan comes as soon as possible.</w:t>
      </w:r>
    </w:p>
    <w:p>
      <w:r>
        <w:rPr>
          <w:sz w:val="22"/>
        </w:rPr>
        <w:t>Unless we fix housing, we will be undermining recruitment and retention.</w:t>
      </w:r>
    </w:p>
    <w:p/>
    <w:p>
      <w:r>
        <w:rPr>
          <w:b/>
          <w:color w:val="1A4A6E"/>
          <w:sz w:val="22"/>
        </w:rPr>
        <w:t>Lizzi Collinge (Lab)</w:t>
      </w:r>
    </w:p>
    <w:p>
      <w:r>
        <w:rPr>
          <w:sz w:val="22"/>
        </w:rPr>
        <w:t>In my constituency of Morecambe and Lunesdale, 5.5% of residents are veterans. That is higher than the north-west average and much higher than the national average of 3.8%. In fact, one in 10 households in my constituency contains a veteran. That is why our promise at the general election to extend the armed forces covenant to every area of Government was so important to me. Through this Armed Forces Bill, we are delivering on that commitment.</w:t>
      </w:r>
    </w:p>
    <w:p>
      <w:r>
        <w:rPr>
          <w:sz w:val="22"/>
        </w:rPr>
        <w:t>My constituents served in Afghanistan, the Balkans and Northern Ireland. One veteran who I first met in 2023 helped to liberate Bergen-Belsen concentration camp, defending democracy, protecting the vulnerable, defending our country and, of course, standing shoulder to shoulder with our allies. This is a fitting time to recognise the 457 British troops who died in Afghanistan and to have in our thoughts those still living with the injuries and the memories from that conflict, including our Minister for the Armed Forces, who served five tours in Afghanistan, and our Minister for Veterans and People, who also served in Afghanistan, as did other Members of the House.</w:t>
      </w:r>
    </w:p>
    <w:p>
      <w:r>
        <w:rPr>
          <w:sz w:val="22"/>
        </w:rPr>
        <w:t>The armed forces covenant is the promise between our nation and those who put themselves in harm’s way to protect it.</w:t>
      </w:r>
    </w:p>
    <w:p/>
    <w:p>
      <w:r>
        <w:rPr>
          <w:b/>
          <w:color w:val="1A4A6E"/>
          <w:sz w:val="22"/>
        </w:rPr>
        <w:t>Brash</w:t>
      </w:r>
    </w:p>
    <w:p>
      <w:r>
        <w:rPr>
          <w:sz w:val="22"/>
        </w:rPr>
        <w:t>Like my hon. Friend, I have many veterans in my constituency, and when I speak to them, they often talk about how lip service is paid to the armed forces covenant. Does she therefore agree that we must ensure that when it is extended to every public sector organisation, they are held to account in delivering it?</w:t>
      </w:r>
    </w:p>
    <w:p/>
    <w:p>
      <w:r>
        <w:rPr>
          <w:b/>
          <w:color w:val="1A4A6E"/>
          <w:sz w:val="22"/>
        </w:rPr>
        <w:t>Lizzi Collinge</w:t>
      </w:r>
    </w:p>
    <w:p>
      <w:r>
        <w:rPr>
          <w:sz w:val="22"/>
        </w:rPr>
        <w:t>I absolutely agree with my hon. Friend. No longer can we just have warm words and lip service; we need action, because this contract says something very simple: “If you’re prepared to serve your country, your country must serve you properly in return.” For too long, our country has failed to honour that commitment. The latest armed forces continuous attitude survey revealed that only a quarter of our service personnel believe that they are valued by society. Let us think about that for a moment: only one in four of the men and women who wear our uniform believe that their country truly recognises what they give. That is a sign of a profound political failure over the past two decades.</w:t>
      </w:r>
    </w:p>
    <w:p>
      <w:r>
        <w:rPr>
          <w:sz w:val="22"/>
        </w:rPr>
        <w:t>My constituents in Morecambe and Lunesdale know the value of our armed forces. In 2025, 30,000 people attended Armed Forces Day in Morecambe. This year, we are having Armed Forces Day over three days, and I am sure that any Front-Bench Member would be welcome to come. Local organisations such as Healthier Heroes, the Rawthey Project, Morecambe FC Community Foundation and Bay Vets all do fantastic work supporting veterans in our area.</w:t>
      </w:r>
    </w:p>
    <w:p>
      <w:r>
        <w:rPr>
          <w:sz w:val="22"/>
        </w:rPr>
        <w:t>The armed forces covenant is also our nation’s commitment to fairness for those who serve, for our veterans, for their families and for the bereaved. That is not just in combat, but in housing, in hospitals, in jobcentres and in homes across the country. The renewal of that contract has to start with the Government. It has to be built into our law, the decisions we take here and the funding that we give. There is no better place to start than in housing, because for too long service families have been left in damp, cold and mouldy homes. That is a betrayal of their service.</w:t>
      </w:r>
    </w:p>
    <w:p>
      <w:r>
        <w:rPr>
          <w:sz w:val="22"/>
        </w:rPr>
        <w:t>Labour has therefore ended the failed privatisation of military housing, saving more than £200 million a year, and we are reinvesting that in fixing homes. This Bill creates the publicly owned Defence Housing Service, renewing nine in 10 armed forces homes and delivering the biggest upgrade to military accommodation in more than 50 years. Of course, fairness for those who serve cannot just stop at housing. The Bill extends the armed forces covenant across government, making public services legally bound to consider the unique needs of service personnel and their families. That was a manifesto commitment from this Labour Government, and we are delivering it. The Bill also strengthens the service justice system, giving service police and courts greater powers and putting victims first, with new protections against sexual violence and abuse. I recognise the first steps made by the previous Government in that regard.</w:t>
      </w:r>
    </w:p>
    <w:p/>
    <w:p>
      <w:r>
        <w:rPr>
          <w:b/>
          <w:color w:val="1A4A6E"/>
          <w:sz w:val="22"/>
        </w:rPr>
        <w:t>Peter Swallow</w:t>
      </w:r>
    </w:p>
    <w:p>
      <w:r>
        <w:rPr>
          <w:sz w:val="22"/>
        </w:rPr>
        <w:t>It is so important, is it not, that we recognise, when setting out to tackle violence against women and girls, that that must extend across all of society. It cannot be right for those who are bravely serving in our armed forces to be victims of sexual violence in their workplace while they are doing the most important job there can be—defending our nation.</w:t>
      </w:r>
    </w:p>
    <w:p/>
    <w:p>
      <w:r>
        <w:rPr>
          <w:b/>
          <w:color w:val="1A4A6E"/>
          <w:sz w:val="22"/>
        </w:rPr>
        <w:t>Lizzi Collinge</w:t>
      </w:r>
    </w:p>
    <w:p>
      <w:r>
        <w:rPr>
          <w:sz w:val="22"/>
        </w:rPr>
        <w:t>I absolutely agree. Our mission as a Government is to halve violence against women and girls, and that, of course, must include the women who serve in the armed forces. No one should be unsafe when serving our country. No one should be subjected to violence and abuse.</w:t>
      </w:r>
    </w:p>
    <w:p>
      <w:r>
        <w:rPr>
          <w:sz w:val="22"/>
        </w:rPr>
        <w:t>In this more dangerous world, the Bill expands our reserve forces and improves mobilisation. The voluntary increase in the recall age, for instance, will ensure that vital experience is not lost, and we know that many reservists have been asking for that. Recruitment and retention reforms are already working: recruitment is up, outflows are down, and the number of applications across the service is rising. That, of course, sits within a wider reset. For 14 years the Conservatives hollowed out our armed forces, putting plans in place without funding and overseeing record lows in military morale. They may talk about supporting the armed forces, but in government they did not put their money where their mouth was. And what do we see on other Benches? The Reform Members have not even bothered to show up today. Perhaps they are too busy making Cameo videos, or forgetting to declare hundreds of thousands of pounds of extra income and gifts. Their plastic patriotism shows no real desire or ability to make things better, just a continual desire to do our country down while listening to big money and foreign Governments, not our country and our people.</w:t>
      </w:r>
    </w:p>
    <w:p>
      <w:r>
        <w:rPr>
          <w:sz w:val="22"/>
        </w:rPr>
        <w:t>Labour, however, is making great strides to turn around the failed Conservative legacy, and is committing itself to the biggest sustained expenditure on defence since the end of the cold war. We know that we need to strengthen our armed forces in order to deal with the uncertain world that we are seeing, with its shifting geopolitics. The defence industrial strategy will ensure that the increased spending goes towards British jobs in British businesses in British towns, and I am also proud of the pay increase that we gave our armed forces.</w:t>
      </w:r>
    </w:p>
    <w:p>
      <w:r>
        <w:rPr>
          <w:sz w:val="22"/>
        </w:rPr>
        <w:t>Too often, when we speak about military heroics and service, our stories are confined to the past, but our armed forces are serving us right now, across the world. They are helping Ukraine to defend herself against Russian aggression, and, in doing so, providing a bulwark against those who would weaken democracy as a whole. They are strengthening Britain’s ties in the Indo-Pacific with the carrier strike group led by HMS Prince of Wales. They are serving in NATO missions, contributing to UN peacekeeping, de-escalating tensions in the middle east, and, of course, protecting our shores at home. To meet their dedication and commitment, the Government must deliver our side of the contract, and that is what this Bill does.</w:t>
      </w:r>
    </w:p>
    <w:p/>
    <w:p>
      <w:r>
        <w:rPr>
          <w:b/>
          <w:color w:val="1A4A6E"/>
          <w:sz w:val="22"/>
        </w:rPr>
        <w:t>Jonathan Brash (Lab)</w:t>
      </w:r>
    </w:p>
    <w:p>
      <w:r>
        <w:rPr>
          <w:sz w:val="22"/>
        </w:rPr>
        <w:t>Let me start by referring to an email that I received today from a Hartlepool veteran whose name is Ian. In it, he told me that he had put his life on the line in the Falklands, in Northern Ireland, in the Persian gulf, in Afghanistan and in Iraq, and that he was disgusted by the comments of President Trump. Indeed, he wrote:</w:t>
      </w:r>
    </w:p>
    <w:p>
      <w:r>
        <w:rPr>
          <w:sz w:val="22"/>
        </w:rPr>
        <w:t>“An apology from Trump to the UK publicly should be forthcoming”.</w:t>
      </w:r>
    </w:p>
    <w:p>
      <w:r>
        <w:rPr>
          <w:sz w:val="22"/>
        </w:rPr>
        <w:t>Let me put on record again that the United States President has not apologised for the disgraceful things that he said about our service personnel and the service personnel of our allies. Let me also pay tribute to the leadership, in recent days, of our Armed Forces Minister, who I know has brought a great deal of comfort to veterans who have been very distressed by what they have heard on the news.</w:t>
      </w:r>
    </w:p>
    <w:p/>
    <w:p>
      <w:r>
        <w:rPr>
          <w:b/>
          <w:color w:val="1A4A6E"/>
          <w:sz w:val="22"/>
        </w:rPr>
        <w:t>Lizzi Collinge</w:t>
      </w:r>
    </w:p>
    <w:p>
      <w:r>
        <w:rPr>
          <w:sz w:val="22"/>
        </w:rPr>
        <w:t>Does my hon. Friend agree that it is really important that those on the Labour Benches include hon. and gallant Members who can give us a real taste of what life in the armed forces is like? For civvies like me, it is all fine and well to be making decisions, but we need to listen to people who have served or who are serving.</w:t>
      </w:r>
    </w:p>
    <w:p/>
    <w:p>
      <w:r>
        <w:rPr>
          <w:b/>
          <w:color w:val="1A4A6E"/>
          <w:sz w:val="22"/>
        </w:rPr>
        <w:t>Brash</w:t>
      </w:r>
    </w:p>
    <w:p>
      <w:r>
        <w:rPr>
          <w:sz w:val="22"/>
        </w:rPr>
        <w:t>I absolutely agree that the Labour Benches are strengthened by having hon. and gallant Members, such as the Armed Forces Minister, to help lead this country. His actions in recent days are in stark contrast to the weasel words from some so-called leaders who refuse to call out the US President in the way that we all should.</w:t>
      </w:r>
    </w:p>
    <w:p>
      <w:r>
        <w:rPr>
          <w:sz w:val="22"/>
        </w:rPr>
        <w:t>I welcome the direction of travel set out in this Bill for our serving personnel, our veterans and their families. After years of neglect and cuts, our armed forces are finally receiving the focus, attention and respect that they deserve. When this Government came into office, they delivered the largest pay increase for our armed forces in 22 years. That matters, not just in pounds and pence but because of the message it sends that this country values their service, sacrifice and commitment. Those pay rises stand alongside wider reforms to improve everyday service life, including action on forces housing and the strengthened armed forces covenant. For the first time, public bodies will be required to properly consider the unique pressures faced by service families when making decisions on housing, healthcare, education and other essential services. This is long overdue.</w:t>
      </w:r>
    </w:p>
    <w:p>
      <w:r>
        <w:rPr>
          <w:sz w:val="22"/>
        </w:rPr>
        <w:t>The reforms are further reinforced by Op Valour, the Government’s plan to deliver joined-up regional support for serving personnel, veterans and their families. Hartlepool is home to some 4,000 veterans. As part of a wider north-east bid, led by the extraordinary team at the East Durham Veterans Trust, we are aiming to secure a Valour support centre in the Middleton Grange shopping centre, at the centre of Hartlepool. This is truly a team effort, with the support of my hon. Friends the Members for Easington (Grahame Morris) and for Stockton North (Chris McDonald); our local NHS; our armed forces liaison group; the development corporation, which has provided the space rent free; our armed forces champion, Councillor Chris Wallace; and our council, which under the leadership of Councillor Pamela Hargreaves is providing free car parking for any veteran who uses the centre. Hartlepool is united in support of our veterans.</w:t>
      </w:r>
    </w:p>
    <w:p>
      <w:r>
        <w:rPr>
          <w:sz w:val="22"/>
        </w:rPr>
        <w:t>The main reason I wanted to speak in today’s debate is so that I could discuss the Bill’s proposed reforms to the service justice system, particularly those relating to victims of service offences. These provisions are vital, but they must be shaped by the lived experience of those the system has failed. The case of my constituent Richard Lee shows just how badly things can go wrong. In 1981, Richard’s two-year-old daughter Katrice disappeared while their family were stationed in Germany. For more than 44 years, the family have lived not only with the pain of that loss, but with the compounded trauma of how they were treated by the Royal Military Police. They were not treated as victims; they were treated as a nuisance.</w:t>
      </w:r>
    </w:p>
    <w:p>
      <w:r>
        <w:rPr>
          <w:sz w:val="22"/>
        </w:rPr>
        <w:t>In 2012, the Royal Military Police issued a written apology, but not to the family, and they acknowledged the failings of the investigation. Yet those failings have never been fully explained, and neither has there ever been the transparency and accountability that the family deserves. Even more distressingly, a former investigating officer publicly admitted those failures last year on “The Patch” on BBC Radio 4, stating that there had not been “enough searching” and that the Royal Military Police</w:t>
      </w:r>
    </w:p>
    <w:p>
      <w:r>
        <w:rPr>
          <w:sz w:val="22"/>
        </w:rPr>
        <w:t>“had not considered that someone would abduct a child.”</w:t>
      </w:r>
    </w:p>
    <w:p>
      <w:r>
        <w:rPr>
          <w:sz w:val="22"/>
        </w:rPr>
        <w:t>Yet again, that admission was not made to the family themselves.</w:t>
      </w:r>
    </w:p>
    <w:p>
      <w:r>
        <w:rPr>
          <w:sz w:val="22"/>
        </w:rPr>
        <w:t>When I was elected, I arranged for Richard to meet the then Veterans Minister, who is now the Armed Forces Minister, and the Victims Minister. It was a remarkable moment, and I pay tribute to my colleagues for their compassion, decency and openness in that meeting. We jointly agreed that a visit would take place to the defence serious crimes unit in Portsmouth to discuss the case further. The visit was arranged by the Royal Military Police, but they failed to invite the Ministers. Once again, Richard and his family felt let down, and I hope the visit can now go ahead as promised.</w:t>
      </w:r>
    </w:p>
    <w:p>
      <w:r>
        <w:rPr>
          <w:sz w:val="22"/>
        </w:rPr>
        <w:t>Richard and his family are victims. The system admits that it failed them, yet more than four decades on, they are still seeking justice, still seeking answers and still seeking basic respect. That is why the provisions in this Bill that relate to victims of service offences matter so much. A statutory victims code for the service justice system could be a major step forward, but only if it is built around the voices of the victims themselves.</w:t>
      </w:r>
    </w:p>
    <w:p/>
    <w:p>
      <w:r>
        <w:rPr>
          <w:b/>
          <w:color w:val="1A4A6E"/>
          <w:sz w:val="22"/>
        </w:rPr>
        <w:t>Calvin Bailey (Lab)</w:t>
      </w:r>
    </w:p>
    <w:p>
      <w:r>
        <w:rPr>
          <w:sz w:val="22"/>
        </w:rPr>
        <w:t>I welcome this Bill as an opportunity to renew our nation’s contract with those who serve and to provide further protections for our personnel and their families. As a veteran who endured the consequences of the 2010 strategic defence review, I am proud to be part of putting this right. Due to time, I will focus on just two aspects: the extension of the armed forces covenant duty and the reforms being made to our reserves.</w:t>
      </w:r>
    </w:p>
    <w:p>
      <w:r>
        <w:rPr>
          <w:sz w:val="22"/>
        </w:rPr>
        <w:t>Under this Bill, the covenant will apply to all Government Departments and policy areas vital to service life. From my work as the chair of the all-party parliamentary group on the armed forces community and on the Defence Committee, I know that the covenant’s application has far too often been patchy, leaving people disadvantaged by service life. One clear example is its limited application to the Home Office and to UK Visas and Immigration. About 8,000 members of our armed forces are non-UK personnel—more than one in 20 of all trained regulars—yet too many still face needless barriers to building a stable life in the UK. This Government’s commitment to removing visa fees for non-UK personnel who have served four years or more is welcome, but we can and should go further.</w:t>
      </w:r>
    </w:p>
    <w:p>
      <w:r>
        <w:rPr>
          <w:sz w:val="22"/>
        </w:rPr>
        <w:t>Under the current indefinite leave to remain process, applicants can be left unable to work while their cases are processed, creating real financial hardship at the point of transition and exit from the service. That was the case for Sergeant Richie Lumsden, who, after 20 years of service to this country, found himself worrying about keeping a roof over his head simply because he came from Trinidad. With the MOD increasing the proportion of non-UK service personnel to 12%, more people will be affected unless we act. The Home Office needs to think differently, including about an opt-in system that properly reflects service. If we do not make the path fairer for our Commonwealth service personnel, they will stop coming here, which would be a failure of both fairness and foresight.</w:t>
      </w:r>
    </w:p>
    <w:p>
      <w:r>
        <w:rPr>
          <w:sz w:val="22"/>
        </w:rPr>
        <w:t>Reserve forces are critical to our strategic depth. Reservists serve under NATO command structures and are integral to how we fight wars. However, for too long the reserve offer has been disjointed and inflexible. The reforms in this Bill—increasing the upper age limit to 65, harmonising recall liability and allowing veterans to opt in—are sensible changes that reflect modern working lives.</w:t>
      </w:r>
    </w:p>
    <w:p/>
    <w:p>
      <w:r>
        <w:rPr>
          <w:b/>
          <w:color w:val="1A4A6E"/>
          <w:sz w:val="22"/>
        </w:rPr>
        <w:t>Richard Foord</w:t>
      </w:r>
    </w:p>
    <w:p>
      <w:r>
        <w:rPr>
          <w:sz w:val="22"/>
        </w:rPr>
        <w:t>The hon. Member comes at this not only from having served, but from now serving on the Defence Committee. On that point about the age limit for recall liability, does he know whether any modelling has been done on what impact it might have on recruitment?</w:t>
      </w:r>
    </w:p>
    <w:p/>
    <w:p>
      <w:r>
        <w:rPr>
          <w:b/>
          <w:color w:val="1A4A6E"/>
          <w:sz w:val="22"/>
        </w:rPr>
        <w:t>Bailey</w:t>
      </w:r>
    </w:p>
    <w:p>
      <w:r>
        <w:rPr>
          <w:sz w:val="22"/>
        </w:rPr>
        <w:t>I do not know, but perhaps the Minister could expand on that in his response. However, I do have experience of people such as Flight Lieutenant Mark Raymond, who served under me on the airdrop team that delivered lifesaving aid to the Yazidi people. He was eventually retired at the age of 64, but only after having to apply for annual extensions each year after turning 60. That was not because his capability had diminished, but because the system would not allow otherwise. It was probably also because the Conservatives deleted the C-130, which was a very bad mistake. Reservists and planners have long argued for a more individualised approach to service, recognising experiences and skill rather than forcing people out at an arbitrary age. When war comes, it does not discriminate, and it will require the contribution of the whole of society, so our armed forces must be structured to draw on all the talent we have.</w:t>
      </w:r>
    </w:p>
    <w:p>
      <w:r>
        <w:rPr>
          <w:sz w:val="22"/>
        </w:rPr>
        <w:t>I welcome the fact that this Bill makes it easier for people to move between regular service careers and the reserves. A zig-zag model of service reflects modern careers and helps us retain invaluable experience, rather than losing it altogether. This Bill provides a platform for an armed forces model fit for the future, and one that rewards service, supports families and ensures that the covenant is real across Government. Our service people deserve nothing less, and I commend this Bill to the House.</w:t>
      </w:r>
    </w:p>
    <w:p>
      <w:r>
        <w:rPr>
          <w:sz w:val="22"/>
        </w:rPr>
        <w:t>I hope some of the issues I have spoken about, particularly those about the support of other Departments and the changes those Departments must take on board, are acknowledged by all Members in the House this evening, and that they champion them, and go out and do the work necessary to highlight such cases, particularly the examples I have mentioned. I look forward to hearing how extensions under medical capacity could benefit our service families, particularly for dental health, and how this support can be extended into parts of our nation where service numbers are high but the local populations are low.</w:t>
      </w:r>
    </w:p>
    <w:p/>
    <w:p>
      <w:r>
        <w:rPr>
          <w:b/>
          <w:color w:val="1A4A6E"/>
          <w:sz w:val="22"/>
        </w:rPr>
        <w:t>Alex Baker</w:t>
      </w:r>
    </w:p>
    <w:p>
      <w:r>
        <w:rPr>
          <w:sz w:val="22"/>
        </w:rPr>
        <w:t>My hon. Friend talked about a total society approach to defence, related to the strategic defence review. Does he agree that we need a total Government approach to defence if we are to deliver on both the strategic defence review and these covenant commitments?</w:t>
      </w:r>
    </w:p>
    <w:p/>
    <w:p>
      <w:r>
        <w:rPr>
          <w:b/>
          <w:color w:val="1A4A6E"/>
          <w:sz w:val="22"/>
        </w:rPr>
        <w:t>Bailey</w:t>
      </w:r>
    </w:p>
    <w:p>
      <w:r>
        <w:rPr>
          <w:sz w:val="22"/>
        </w:rPr>
        <w:t>I thank my hon. Friend, who represents the covenant town of Aldershot, for her powerful intervention. She is entirely right; it is imperative to recognise that it is nations that fight wars, not the military. In my constituency of Leyton and Wanstead, I look with great admiration at those who service the trains that run into Europe. Those trains will take our tanks and troops, in the moment of crisis, all the way up to Estonia, but that requires the Department for Business and Trade to recognise that necessary contribution, and invest in and understand the permanent structured co-operation—PESCO—offer from the European Union.</w:t>
      </w:r>
    </w:p>
    <w:p>
      <w:r>
        <w:rPr>
          <w:sz w:val="22"/>
        </w:rPr>
        <w:t>The right hon. Member for Tonbridge (Tom Tugendhat) made an incredibly important and powerful point earlier. The military and our defence forces do not just protect us abroad, but help to galvanise us and draw us together as communities, giving people meaningful work and a meaningful existence. If we do that, we will be stronger not only at home but abroad, we will make a meaningful contribution to the EU and to NATO security, and we will be able to meet our commitments far and wide, from the GIUK gap to Estonia and up into Finland. For those reasons, I am incredibly grateful to have had the opportunity to speak today, and I commend the Bill to the House.</w:t>
      </w:r>
    </w:p>
    <w:p/>
    <w:p>
      <w:r>
        <w:rPr>
          <w:b/>
          <w:color w:val="1A4A6E"/>
          <w:sz w:val="22"/>
        </w:rPr>
        <w:t>Peter Swallow (Lab)</w:t>
      </w:r>
    </w:p>
    <w:p>
      <w:r>
        <w:rPr>
          <w:sz w:val="22"/>
        </w:rPr>
        <w:t>As the MP for Sandhurst, which is in my constituency, I am incredibly proud to represent the home of the Royal Military Academy Sandhurst, and I am proud to speak today on a Bill that delivers on our commitment to our armed forces. The Bill fully enshrines the expanded armed forces covenant into law, increases protections for those who serve, including from sexual and violent behaviour, and establishes a publicly owned Defence Housing Service, which is backed by a £9 billion strategy to end the shameful record of the Conservative party and make sure that our service people and their families have the homes they deserve. In the south-east alone, we will see more than 14,000 military homes renewed, including in my constituency.</w:t>
      </w:r>
    </w:p>
    <w:p>
      <w:r>
        <w:rPr>
          <w:sz w:val="22"/>
        </w:rPr>
        <w:t>The Bill looks outward as well as inward. It rises to the gravity of the threats that we face as a nation today. In order to protect us, our service people must be supported, housed decently and listened to. They must also be equipped to meet the challenges before them. I am pleased that the Bill contains ambitious measures to grow and sustain our nation’s readiness in these turbulent times. The Bill will enhance our ability to mobilise rapidly by expanding our reserve pool, through increasing the maximum age limit for recall to the reserve forces, and giving my right hon. Friend the Secretary of State the power to authorise recall in a conflict scenario. I especially welcome that these measures are a direct response to the strategic defence review’s call for transformation in the way that our defence and security is organised and delivered.</w:t>
      </w:r>
    </w:p>
    <w:p/>
    <w:p>
      <w:r>
        <w:rPr>
          <w:b/>
          <w:color w:val="1A4A6E"/>
          <w:sz w:val="22"/>
        </w:rPr>
        <w:t>Lizzi Collinge</w:t>
      </w:r>
    </w:p>
    <w:p>
      <w:r>
        <w:rPr>
          <w:sz w:val="22"/>
        </w:rPr>
        <w:t>In Morecambe and Lunesdale we have some absolutely fantastic cadet corps. The lord lieutenant of Lancashire is looking at how to extend these cadet corps into cyber-security, which is really exciting. Does my hon. Friend agree that those cadets are vital to the future of our armed forces?</w:t>
      </w:r>
    </w:p>
    <w:p/>
    <w:p>
      <w:r>
        <w:rPr>
          <w:b/>
          <w:color w:val="1A4A6E"/>
          <w:sz w:val="22"/>
        </w:rPr>
        <w:t>Peter Swallow</w:t>
      </w:r>
    </w:p>
    <w:p>
      <w:r>
        <w:rPr>
          <w:sz w:val="22"/>
        </w:rPr>
        <w:t>Absolutely. As well as our reservists, there is a huge role for cadets to play. I am so proud that the Government are committed to expanding the cadets by 30% by 2030, including by ensuring that there are more opportunities for cadets to learn science, technology, engineering and maths skills, as I am hearing they are in my hon. Friend’s constituency.</w:t>
      </w:r>
    </w:p>
    <w:p/>
    <w:p>
      <w:r>
        <w:rPr>
          <w:b/>
          <w:color w:val="1A4A6E"/>
          <w:sz w:val="22"/>
        </w:rPr>
        <w:t>Bailey</w:t>
      </w:r>
    </w:p>
    <w:p>
      <w:r>
        <w:rPr>
          <w:sz w:val="22"/>
        </w:rPr>
        <w:t>At the other end of the scale, we have seen a significant expansion of the service life that we can offer members of the armed forces. Flight Lieutenant Phil “Popeye” Powell was a special forces pilot for nearly 30 years. Does my hon. Friend agree with me that people like Popeye should be given as much time in the service to practise their craft?</w:t>
      </w:r>
    </w:p>
    <w:p/>
    <w:p>
      <w:r>
        <w:rPr>
          <w:b/>
          <w:color w:val="1A4A6E"/>
          <w:sz w:val="22"/>
        </w:rPr>
        <w:t>Peter Swallow</w:t>
      </w:r>
    </w:p>
    <w:p>
      <w:r>
        <w:rPr>
          <w:sz w:val="22"/>
        </w:rPr>
        <w:t>Absolutely. Many serving in my constituency are right at the start of their careers, but I recognise that the Royal Military Academy Sandhurst would not function were it not for the many armed forces personnel who spend a significant portion of their careers dedicated to training the next generation of Army leaders. I pay tribute to them for all they do.</w:t>
      </w:r>
    </w:p>
    <w:p>
      <w:r>
        <w:rPr>
          <w:sz w:val="22"/>
        </w:rPr>
        <w:t>I hope the powers in the Bill are never needed, but we owe it to our brave armed forces to be prepared for any eventuality. We cannot pretend that we are not living in a more dangerous world than even a few years ago, with war returning to Europe following Putin’s illegal invasion of Ukraine. The spheres in which warfare can play out are no longer limited to the physical, and by that I mean in the sky, the sea and the land. It is a fact that our information and online spheres are constantly under attack by those who would wish to see us weakened. We must go further and faster to robustly defend our society and security in all quarters.</w:t>
      </w:r>
    </w:p>
    <w:p>
      <w:r>
        <w:rPr>
          <w:sz w:val="22"/>
        </w:rPr>
        <w:t>New and developing technology is changing the nature of the threats we face constantly. It is right that measures are taken to protect security at our military bases by permitting the use of approved equipment to prevent or detect drones being used near these sensitive sites. I welcome the moves that the Government have taken to ensure that we have a modern, world-class cyber and specialist operations command, because threats to our British values, our democracy and our way of life are increasingly cyber-threats.</w:t>
      </w:r>
    </w:p>
    <w:p>
      <w:r>
        <w:rPr>
          <w:sz w:val="22"/>
        </w:rPr>
        <w:t>A nation’s defence is only as strong as those who serve to uphold it. The Bill bolsters our armed forces, and it gives personnel and their families the support they deserve, just as they support our most vital national interests every day. This is a Bill from a Government who take their responsibility to our security and to our service people seriously. I am proud to back the Bill.</w:t>
      </w:r>
    </w:p>
    <w:p/>
    <w:p>
      <w:r>
        <w:rPr>
          <w:b/>
          <w:color w:val="1A4A6E"/>
          <w:sz w:val="22"/>
        </w:rPr>
        <w:t>Danny Beales (Lab)</w:t>
      </w:r>
    </w:p>
    <w:p>
      <w:r>
        <w:rPr>
          <w:sz w:val="22"/>
        </w:rPr>
        <w:t>I am pleased to speak in this evening’s debate on the Armed Forces Bill, which shows that this Labour Government put our forces and veterans and their families first.</w:t>
      </w:r>
    </w:p>
    <w:p>
      <w:r>
        <w:rPr>
          <w:sz w:val="22"/>
        </w:rPr>
        <w:t>In the light of recent international events and increasing global instability, we have an almost daily reminder, when we turn on our televisions screens, that our brave men and women are the first port of call and our last line of defence in times of conflict and instability, so it is entirely right that as we increase our investment in equipment and defence facilities, we also invest in our No. 1 military asset: our defence personnel. We should also be clear, in the light of the recent reprehensible comments from President Trump, that UK and other NATO country military personnel have always been there when called upon. They are the best and bravest among us, and they continue to put their lives on the line for our collective security in the west. I am proud of them and I know this House is proud of them. The Bill is part of our re-commitment to them not just in words, but in action.</w:t>
      </w:r>
    </w:p>
    <w:p>
      <w:r>
        <w:rPr>
          <w:sz w:val="22"/>
        </w:rPr>
        <w:t>Uxbridge and South Ruislip has a proud and long military history and connection. It was a key base from which we fought and won the battle of Britain, and today it is part of our present and future armed forces capabilities. It is home to RAF Northolt and the nearby Northwood Headquarters military base, and it has a significant military community.</w:t>
      </w:r>
    </w:p>
    <w:p>
      <w:r>
        <w:rPr>
          <w:sz w:val="22"/>
        </w:rPr>
        <w:t>I welcome the creation of a new, publicly owned Defence Housing Service, backed by a £9 billion armed forces housing strategy to build, renew and repair thousands of military homes. In Uxbridge and South Ruislip we have 518 military family homes, which is the fifth-largest military housing stock of any UK constituency. Having spoken to many families over recent years, and having seen at first hand the conditions they have to live in, I find it shocking that their experience of military housing often falls far below what we in this House would all expect for our own homes. Damp, mould, disrepair, cracks in walls big enough to put your hands in—it is truly shameful. I am therefore particularly pleased that through this Bill the Government are delivering on their commitment to reverse decades of under-investment and to end the scandal of poor-quality military housing.</w:t>
      </w:r>
    </w:p>
    <w:p>
      <w:r>
        <w:rPr>
          <w:sz w:val="22"/>
        </w:rPr>
        <w:t>Although there is light at the end of the tunnel for military families living in forces accommodation, it is deeply shameful that we ever got to this place. The Conservatives left defence housing in an absolute mess. In 2023, satisfaction with service family accommodation hit a record low, with one in five service personnel satisfied with repairs and maintenance. Only now, under a Labour Government and with a deal negotiated in the first six months of office, have nearly 36 forces family homes been bought back into public ownership and we are rightly improving their condition. As a result, nine in 10 military homes will be modernised and upgraded with new higher standards, lifting the living standards of hundreds of families in my constituency.</w:t>
      </w:r>
    </w:p>
    <w:p>
      <w:r>
        <w:rPr>
          <w:sz w:val="22"/>
        </w:rPr>
        <w:t>We saw that change start to bear fruit towards the end of last year, and I was pleased to welcome the Secretary of State to view 100 properties being modernised in my constituency, with new doors, windows, decoration, kitchens and other improvements. It was an absolute privilege to see that work take effect. I hope that the new housing service will have a broader remit than just bricks and mortar; I hope it will also be about investing in the places where these homes exist, in play facilities for children and in utilities, such as fibre-optic broadband, which are often missing in our defence personnel housing.</w:t>
      </w:r>
    </w:p>
    <w:p>
      <w:r>
        <w:rPr>
          <w:sz w:val="22"/>
        </w:rPr>
        <w:t>I welcome the Bill and the improvement to existing homes, as well as the commitment to better use under-utilised land to generate capital receipts to reinvest and provide much-needed homes for local people. I hope the Minister will confirm that the new housing that is delivered will also be given as first preference to military and former military personnel. Our cadets, reservists, and armed forces personnel and their families are absolutely vital to our national security. I strongly support the progress of the Bill, so that we honour our commitment to them that they will have the pay, conditions, homes and equipment that they need to continue to perform their vital role.</w:t>
      </w:r>
    </w:p>
    <w:p/>
    <w:p>
      <w:r>
        <w:rPr>
          <w:b/>
          <w:color w:val="1A4A6E"/>
          <w:sz w:val="22"/>
        </w:rPr>
        <w:t>Pam Cox (Lab)</w:t>
      </w:r>
    </w:p>
    <w:p>
      <w:r>
        <w:rPr>
          <w:sz w:val="22"/>
        </w:rPr>
        <w:t>Like so many Members who have spoken in this debate—and I have heard every contribution—I wish to pay tribute to those who serve, to veterans, and to their family members. Those who serve do an extraordinary job, and they do so at our direction and on our behalf. It is therefore our moral duty, which we are reaffirming tonight, to ensure that we give them everything they need to do that job safely and to the best of their remarkable ability. That includes everything from equipment, to training to housing.</w:t>
      </w:r>
    </w:p>
    <w:p>
      <w:r>
        <w:rPr>
          <w:sz w:val="22"/>
        </w:rPr>
        <w:t>We have heard a lot about housing in this debate, but I am going to say one more thing. I am delighted that the Government are bringing forward the biggest overhaul of military housing in a generation, and I look forward to working on that with various teams in my Colchester constituency and the garrison there.</w:t>
      </w:r>
    </w:p>
    <w:p>
      <w:r>
        <w:rPr>
          <w:sz w:val="22"/>
        </w:rPr>
        <w:t>The work of our armed forces is extraordinary for another, very singular reason, which is that it requires the laying down of life. The Parachute Regiment is based in Colchester, with links to other garrisons across the country. During the Afghan conflict, 37 members of the Parachute Regiment gave their lives, and many more were injured. Their selfless sacrifice deserves the upmost respect from us in this country, and from all our allies, including the United States.</w:t>
      </w:r>
    </w:p>
    <w:p>
      <w:r>
        <w:rPr>
          <w:sz w:val="22"/>
        </w:rPr>
        <w:t>I close by commending the Bill to the House, and by commending an outstanding Front Bench Defence team, who brought the Bill forward and are doing so much to lead our country in this way.</w:t>
      </w:r>
    </w:p>
    <w:p/>
    <w:p>
      <w:r>
        <w:rPr>
          <w:b/>
          <w:color w:val="1A4A6E"/>
          <w:sz w:val="22"/>
        </w:rPr>
        <w:t>Mark Francois (Con)</w:t>
      </w:r>
    </w:p>
    <w:p>
      <w:r>
        <w:rPr>
          <w:sz w:val="22"/>
        </w:rPr>
        <w:t>It is a pleasure to follow my fellow Essex MP, the hon. Member for Colchester (Pam Cox), not least as she has the privilege of representing Merville barracks, which I have visited a number of times down the years and which is the home of our elite unit, the 16 Air Assault Brigade. I have to be careful in saying that, because I have a former royal marine, my right hon. Friend the Member for Tonbridge (Tom Tugendhat), sitting on the Benches behind me.</w:t>
      </w:r>
    </w:p>
    <w:p>
      <w:r>
        <w:rPr>
          <w:sz w:val="22"/>
        </w:rPr>
        <w:t>I thank the Minister for the helpful briefing on the Bill that he arranged for me at the Ministry of Defence last week. I am prepared to admit to the House that there was a slight communications mix-up. When I was originally invited into the Department, I left my phone in my office, thinking I was going into a briefing about events in Iran. I was both surprised and delighted when I was ushered into one of the historical rooms at the MOD to be pleasantly confronted by the entire team of officials responsible for the Bill. I am grateful to them for their subsequent briefing, which was extremely helpful.</w:t>
      </w:r>
    </w:p>
    <w:p>
      <w:r>
        <w:rPr>
          <w:sz w:val="22"/>
        </w:rPr>
        <w:t>The Armed Forces Bill is a very necessary piece of legislation that has to be passed by Parliament at least every five years. By tradition, this quinquennial Bill is relatively non-controversial. In that spirit, as the shadow Defence Secretary, my hon. Friend the Member for South Suffolk (James Cartlidge), said, just as we did with the Armed Forces Commissioner Act 2025, the Opposition see our role as that of a critical friend to the Bill by engaging in debate with an aim to improving it where possible—although we do, of course, reserve the right to hold the Government to account on a variety of matters. I may take the liberty of returning to two such matters in particular.</w:t>
      </w:r>
    </w:p>
    <w:p>
      <w:r>
        <w:rPr>
          <w:sz w:val="22"/>
        </w:rPr>
        <w:t>Although the Bill’s 55 clauses and seven schedules cover a variety of topics, with everything from drones—a particular hot button for the Minister, and indeed for my line manager—to powers of commanding officers, the Bill mainly encompasses four principal areas: reserves in clauses 31 to 37; defence housing and other property in a lengthy clause 3; the armed forces covenant in an equally lengthy clause 2; and potential changes to the service justice system, which is covered in several clauses, but principally clauses 5 to 16 and 20 to 26. I should like to say a little about each of those areas in turn.</w:t>
      </w:r>
    </w:p>
    <w:p>
      <w:r>
        <w:rPr>
          <w:sz w:val="22"/>
        </w:rPr>
        <w:t>Before I do, though, I place on the record that in this debate on the Armed Forces Bill—a very important piece of legislation regarding the future and welfare of His Majesty’s armed forces—not a single Reform MP has been present in the Chamber, let alone made a speech. If these people want to wrap themselves in the flag, they should at least take the trouble to turn up to support those who actually defend it, both in this country and around the globe. Reform Members have been too busy today spreading misinformation about my party’s attitude to Northern Ireland veterans—another reason, I suspect, that they did not want to come into the Chamber and face the music.</w:t>
      </w:r>
    </w:p>
    <w:p/>
    <w:p>
      <w:r>
        <w:rPr>
          <w:b/>
          <w:color w:val="1A4A6E"/>
          <w:sz w:val="22"/>
        </w:rPr>
        <w:t>Tom Tugendhat</w:t>
      </w:r>
    </w:p>
    <w:p>
      <w:r>
        <w:rPr>
          <w:sz w:val="22"/>
        </w:rPr>
        <w:t>The shadow Minister will remember that one of the first things I did on leaving the Army in 2013 was to write a policy paper for Policy Exchange titled “The Fog of Law” on lawfare—that legal intervention on the battlefield that causes confusion and leads so many down a terrible path, of which Northern Ireland is one example, although there are many others. He will remember that our party has been on this for years, trying to clear the obstacles that have been created by various different constructs such as the Human Rights Act 1998 and the European convention on human rights. I am sure he will now be one of the champions, along with the Leader of the Opposition, on finding a proper solution to answer that. Will he agree that this is how real government is done—by doing the hard work over many years to find the real answers that apply, and not simply by shouting at others?</w:t>
      </w:r>
    </w:p>
    <w:p/>
    <w:p>
      <w:r>
        <w:rPr>
          <w:b/>
          <w:color w:val="1A4A6E"/>
          <w:sz w:val="22"/>
        </w:rPr>
        <w:t>Francois</w:t>
      </w:r>
    </w:p>
    <w:p>
      <w:r>
        <w:rPr>
          <w:sz w:val="22"/>
        </w:rPr>
        <w:t>My right hon. Friend is right. There is an old saying in politics that the world is run by those who turn up. Well, Reform did not turn up.</w:t>
      </w:r>
    </w:p>
    <w:p>
      <w:r>
        <w:rPr>
          <w:sz w:val="22"/>
        </w:rPr>
        <w:t>On the reserves, I should first declare an interest. I served as a Territorial Army infantry officer in the 1980s in the 5th Battalion of the Royal Anglian Regiment, a NATO-roled battalion that formed part of the 49th Infantry Brigade, which in turn was part of the 2nd Infantry Division, whose core mission was essentially to reinforce what was then the British Army of the Rhine, or BAOR, in the event of world war three. Including service in the Officers’ Training Corps prior to joining 5 Royal Anglian, I did some seven years in total. I was on Exercise Lionheart in 1984 as an officer cadet and also exercised in Cyprus and West Berlin as a junior officer.</w:t>
      </w:r>
    </w:p>
    <w:p>
      <w:r>
        <w:rPr>
          <w:sz w:val="22"/>
        </w:rPr>
        <w:t>Nevertheless, I was at no time deployed on active service and so, unlike the Minister, I have no medals at all, because I never did anything that merited one. Despite that, I am still proud to carry the late Queen’s Commission, and I like to believe that had the balloon gone up, our battalion would have done our best to defend the bridge over the Leine river, which was our wartime task.</w:t>
      </w:r>
    </w:p>
    <w:p/>
    <w:p>
      <w:r>
        <w:rPr>
          <w:b/>
          <w:color w:val="1A4A6E"/>
          <w:sz w:val="22"/>
        </w:rPr>
        <w:t>Peter Swallow</w:t>
      </w:r>
    </w:p>
    <w:p>
      <w:r>
        <w:rPr>
          <w:sz w:val="22"/>
        </w:rPr>
        <w:t>Can I just say, as much as we have occasionally sparred across the Chamber, what the right hon. Member just said speaks volumes for the role that our reservists play up and down the country? Whether or not they are deployed or get medals, so many ordinary men and women step forward to say that they would serve this country if push came to shove—and I say that as somebody who has not done it myself, and I hold my hands up to that. That is so important, so I want to pay tribute to what the right hon. Member said and to all our reservists.</w:t>
      </w:r>
    </w:p>
    <w:p/>
    <w:p>
      <w:r>
        <w:rPr>
          <w:b/>
          <w:color w:val="1A4A6E"/>
          <w:sz w:val="22"/>
        </w:rPr>
        <w:t>Francois</w:t>
      </w:r>
    </w:p>
    <w:p>
      <w:r>
        <w:rPr>
          <w:sz w:val="22"/>
        </w:rPr>
        <w:t>I thank the hon. Gentleman for his kind intervention. It is true that we have sparred in this Chamber—famously, on one occasion—but I utterly agree with the spirit of his intervention, which I am sure carries the support of the entire House tonight.</w:t>
      </w:r>
    </w:p>
    <w:p>
      <w:r>
        <w:rPr>
          <w:sz w:val="22"/>
        </w:rPr>
        <w:t>There are a number of measures in the Bill to improve reserve service, which was mentioned by multiple Members, including the hon. Member for Bracknell (Peter Swallow), my right hon. Friend the Member for North East Cambridgeshire (Steve Barclay), and the hon. Member for North Devon (Ian Roome). The measures cover the potential transition to war and the regularising of call-up liabilities across all three services. We think that the proposals largely make sense—though I have to confess that I recently turned 60, and seeing that the Minister wants to extend the call-up liability to 65, I had best dust off my old set of webbing at the back of the garage somewhere just in case.</w:t>
      </w:r>
    </w:p>
    <w:p/>
    <w:p>
      <w:r>
        <w:rPr>
          <w:b/>
          <w:color w:val="1A4A6E"/>
          <w:sz w:val="22"/>
        </w:rPr>
        <w:t>Richard Foord</w:t>
      </w:r>
    </w:p>
    <w:p>
      <w:r>
        <w:rPr>
          <w:sz w:val="22"/>
        </w:rPr>
        <w:t>Will the right hon. Member give way?</w:t>
      </w:r>
    </w:p>
    <w:p/>
    <w:p>
      <w:r>
        <w:rPr>
          <w:b/>
          <w:color w:val="1A4A6E"/>
          <w:sz w:val="22"/>
        </w:rPr>
        <w:t>Francois</w:t>
      </w:r>
    </w:p>
    <w:p>
      <w:r>
        <w:rPr>
          <w:sz w:val="22"/>
        </w:rPr>
        <w:t>I want to make a bit of progress, but perhaps later if I have time.</w:t>
      </w:r>
    </w:p>
    <w:p>
      <w:r>
        <w:rPr>
          <w:sz w:val="22"/>
        </w:rPr>
        <w:t>Turning to housing, I should declare a different interest, as this was an area I cared about very much when I served as an MOD Minister. When I left ministerial office in 2016, the then Prime Minister Theresa May commissioned me and a small team to write a report about military recruitment, including terms of service such as service housing. We eventually entitled it “Filling the Ranks”, and it was submitted to the Prime Minister, with a copy to the Defence Secretary, in 2017. The report made 20 recommendations for improving recruitment, ranging from better advertising and further expansion of cadet units through to taking a more realistic approach to minor medical ailments such as mild eczema and temporary childhood asthma. Nineteen of the recommendations were accepted and actioned, to varying degrees, but unfortunately the one that was not was to consider sacking Capita—or according to Private Eye “Crapita”. Unfortunately, I never managed to persuade our Ministers to do that, despite the company’s truly awful record on Army recruitment.</w:t>
      </w:r>
    </w:p>
    <w:p>
      <w:r>
        <w:rPr>
          <w:sz w:val="22"/>
        </w:rPr>
        <w:t>The peer review of “Filling the Ranks” was positive. However, as we were making visits to military establishments and interviewing everyone from privates to very senior officers, including on many of the issues contained in the Bill, in nearly every case within 15 minutes of talking about recruitment, we found ourselves involved in a related conversation about retention. In simple terms, we learned very quickly that there was no point widening the aperture of the recruitment tap if we could not put a retention plug in the sink.</w:t>
      </w:r>
    </w:p>
    <w:p>
      <w:r>
        <w:rPr>
          <w:sz w:val="22"/>
        </w:rPr>
        <w:t>We were, therefore, delighted to be recommissioned to undertake a second report specifically into retention, which we subsequently entitled “Stick or Twist?”, as we thought that that encapsulated the serviceman’s dilemma, and which was eventually submitted to the new Prime Minister—one Boris Johnson—in February 2020, a month before the country went into lockdown. This report touched on a number of facets of the armed forces covenant, which are also part of the Bill. I have copies of both reports here with me.</w:t>
      </w:r>
    </w:p>
    <w:p>
      <w:r>
        <w:rPr>
          <w:sz w:val="22"/>
        </w:rPr>
        <w:t>Quite a few of the recommendations in “Stick or Twist?” were adopted, and the then Defence Secretary Ben Wallace used it to persuade the Treasury to provide some extra tens of millions of pounds to improve childcare facilities at a number of bases around the country. It was worth doing the report if only for that. I should like to pay tribute to the small team that helped me to compile the two reports: Colonel—now Brigadier—Simon Goldstein, himself a former distinguished reservist; and my two researchers Mrs Sophie Doward-Jones and Mr Rory Boden, who worked tirelessly to produce two documents written in a Select Committee style, with all the work that that entails, for the attention of the Prime Minister and Defence Secretary.</w:t>
      </w:r>
    </w:p>
    <w:p>
      <w:r>
        <w:rPr>
          <w:sz w:val="22"/>
        </w:rPr>
        <w:t>Again, however, the most controversial suggestion in “Stick or Twist?” was not adopted. It was a proposal to form a forces housing association and thus bring in expertise from the registered social landlord sector to better manage service families accommodation—SFA. Frankly, at the time this was simply too much for the vested interests in the MOD’s Defence Infrastructure Organisation to accept. Nevertheless, I was delighted that my hon. Friend the Member for South Suffolk (James Cartlidge), the shadow Defence Secretary, announced a few months ago our intention to introduce such a body if we return to government. The Armed Forces Bill has much to say on this topic—as indeed have many Members this evening—especially in clause 3, which heralds the creation of a defence housing service. This is conceptually similar in some ways to what was first recommended in “Stick or Twist?” six years ago, but with some important differences. I genuinely look forward to debating the respective merits of the two approaches with the Minister in Committee.</w:t>
      </w:r>
    </w:p>
    <w:p>
      <w:r>
        <w:rPr>
          <w:sz w:val="22"/>
        </w:rPr>
        <w:t>The Bill also touches on the issue of the armed forces covenant, which is a matter that we have discussed in this House on many occasions. In essence, the intention is to spread the authority of the covenant to cover other Government Departments, including Education and the NHS. We have a number of suggestions for how this process might be improved—for instance, in special needs education, which we hope to explore in Committee. I would like to pay tribute to the hon. Member for Birmingham Edgbaston (Preet Kaur Gill) for what she said about the Queen Elizabeth hospital in Birmingham. I had the privilege of visiting the military unit there on two occasions—once in the company of His Royal Highness, the then Prince of Wales, now His Majesty the King—and I echo everything she said about the excellence of that department at that hospital in caring for those who have served their country.</w:t>
      </w:r>
    </w:p>
    <w:p>
      <w:r>
        <w:rPr>
          <w:sz w:val="22"/>
        </w:rPr>
        <w:t>The Bill goes into some detail about potential improvements in the service justice system. This touches in part on a number of quite sensitive areas, not least those highlighted by my former Defence Committee colleague Sarah Atherton in what became known as the Atherton report. We shall again attempt to explore the merits and details of those proposals in Committee.</w:t>
      </w:r>
    </w:p>
    <w:p>
      <w:r>
        <w:rPr>
          <w:sz w:val="22"/>
        </w:rPr>
        <w:t>Before I conclude, I want to refer to the remarks of President Trump about the brave soldiers who fought alongside the United States and other allies in Afghanistan. Would that he had not said such things, especially as our troops also fought with the Americans in Iraq and in the caves of Bora Bora in 2001 after the United States invoked article 5 after 9/11—the only nation ever to do that. We traditionally avoid discussing royal matters in this House, but if it is true that President Trump’s volte face on this was in some way due to royal intervention, all I can say is: God save the King.</w:t>
      </w:r>
    </w:p>
    <w:p>
      <w:r>
        <w:rPr>
          <w:sz w:val="22"/>
        </w:rPr>
        <w:t>We should endeavour to take a broadly positive attitude to the Bill, but I must caution that there are two areas where the traditional consensus might struggle. First, the Government claim to be fully committed to the two principles of the armed forces covenant—namely, that no members of the wider armed forces family, be they regulars, reservists, veterans or their loved ones, should suffer any disadvantage as a result of their military service, and that special treatment may in some cases be appropriate, especially for the wounded or bereaved. All that rings hollow, however, when we see what the Government are currently doing to our brave Northern Ireland veterans—a matter we were debating in the House just last Wednesday evening over Labour’s remedial order to undermine the Conservative legacy Act, which protects our veterans. Over 100 Labour MPs failed to back that order on the night, including, interestingly, the Prime Minister himself, who abstained, as did over half the Cabinet, including the Defence Secretary and even the Armed Forces Minister. The Government have performed 13 U-turns in the past few months alone, and we very much hope for a 14th U-turn over two-tier justice and facilitating lawfare, especially against our own vital special forces, allowing our brave Northern Ireland veterans to live out their lives in peace instead.</w:t>
      </w:r>
    </w:p>
    <w:p/>
    <w:p>
      <w:r>
        <w:rPr>
          <w:b/>
          <w:color w:val="1A4A6E"/>
          <w:sz w:val="22"/>
        </w:rPr>
        <w:t>Calvin Bailey</w:t>
      </w:r>
    </w:p>
    <w:p>
      <w:r>
        <w:rPr>
          <w:sz w:val="22"/>
        </w:rPr>
        <w:t>Will the right hon. Gentleman give way?</w:t>
      </w:r>
    </w:p>
    <w:p/>
    <w:p>
      <w:r>
        <w:rPr>
          <w:b/>
          <w:color w:val="1A4A6E"/>
          <w:sz w:val="22"/>
        </w:rPr>
        <w:t>Francois</w:t>
      </w:r>
    </w:p>
    <w:p>
      <w:r>
        <w:rPr>
          <w:sz w:val="22"/>
        </w:rPr>
        <w:t>No.</w:t>
      </w:r>
    </w:p>
    <w:p>
      <w:r>
        <w:rPr>
          <w:sz w:val="22"/>
        </w:rPr>
        <w:t>Secondly, with regard to readiness, as the international skies darken, we fail to see how we can improve our deterrence posture through the Government’s imposing £2.6 billion of in-year spending cuts in the MOD’s operating budget this year, thus reducing training exercises, sea days and flying hours, all in the name of short-term cash control. The Government constantly claim that they are increasing defence spending while concurrently slashing our own armed forces’ operational spending and also stalling on the defence investment plan, which we were faithfully promised last autumn. Similarly, we have been promised a defence readiness Bill, which is not ready yet. It is like a serious defence strategy turning into “Waiting for Godot”.</w:t>
      </w:r>
    </w:p>
    <w:p>
      <w:r>
        <w:rPr>
          <w:sz w:val="22"/>
        </w:rPr>
        <w:t>With those two important provisos, we welcome the Bill. I genuinely look forward to hearing the Minister’s reply, including on why he abstained last Wednesday.</w:t>
      </w:r>
    </w:p>
    <w:p/>
    <w:p>
      <w:r>
        <w:rPr>
          <w:b/>
          <w:color w:val="1A4A6E"/>
          <w:sz w:val="22"/>
        </w:rPr>
        <w:t>Al Carns (The Minister for the Armed Forces)</w:t>
      </w:r>
    </w:p>
    <w:p>
      <w:r>
        <w:rPr>
          <w:sz w:val="22"/>
        </w:rPr>
        <w:t>It is a true honour to close the debate. I thank hon. Members across the House who have spoken well in support of our brave servicemen and women, upholding Parliament’s proud cross-party tradition of expressing our profound gratitude to those serving in the UK’s armed forces. It is not lost on me who is not here today.</w:t>
      </w:r>
    </w:p>
    <w:p>
      <w:r>
        <w:rPr>
          <w:sz w:val="22"/>
        </w:rPr>
        <w:t>I appreciate that some in this Chamber have raised questions about the measures in the Bill or about defence in general, so let me address some of the questions. The hon. Members for South Suffolk (James Cartlidge) and for Taunton and Wellington (Gideon Amos) and the right hon. Member for Rayleigh and Wickford (Mr Francois) rightly mentioned our service in Afghanistan, as did many others in the House. It is not lost on me that when 9/11 took place, it is the only time when article 5 has been called. The US relied on us collectively not just for a military response, but for an inter-agency response to build the functions and capability to deal with terrorism, which is so successfully dealt with today. It is also not lost on me that per capita, the Georgians, the Danish and the Estonians lost a significant amount of souls in that conflict. I often say that those who do not read history are doomed to repeat it, and I think we saw an example of that.</w:t>
      </w:r>
    </w:p>
    <w:p>
      <w:r>
        <w:rPr>
          <w:sz w:val="22"/>
        </w:rPr>
        <w:t>The hon. Member for Mid Dorset and North Poole (Vikki Slade) highlighted issues with the covenant, but also highlighted accommodation and the move towards the next phases of any review. The single living accommodation strategy is well under way. On that note, I pay tribute to Natalie Elphicke and the whole team, who put an in amazing effort on the defence housing strategy, which has resulted in some of the findings, in particular the creation of the Defence Housing Service, which will alleviate for the Defence Infrastructure Organisation some of the pressure of looking after housing and professionalise the service as we move forward. I also support the hon. Member in her support for Toby Gutteridge, an individual I know well and who needs our support as he continues with his standard of life.</w:t>
      </w:r>
    </w:p>
    <w:p>
      <w:r>
        <w:rPr>
          <w:sz w:val="22"/>
        </w:rPr>
        <w:t>I welcome Opposition Members’ comments on Ukraine. This is a bipartisan issue—it is an idea bigger than ourselves. We welcome and thank them for their support on Ukraine in the early days, which we took on and have continued after the change in Government.</w:t>
      </w:r>
    </w:p>
    <w:p>
      <w:r>
        <w:rPr>
          <w:sz w:val="22"/>
        </w:rPr>
        <w:t>My hon. Friends the Members for Slough (Mr Dhesi), for Portsmouth North (Amanda Martin), for Barrow and Furness (Michelle Scrogham) and for Edinburgh South West (Dr Arthur) all highlighted issues with the covenant, as did many others. The reality is that it is moving from three areas of Government all the way to 14. It will be significant, but it will take time to put it in place. We have to accept that at the moment, the execution of the covenant results in a postcode lottery across the United Kingdom, but there is a requirement of adherence to the legal duty. There will be a communication and education plan to ensure that everyone knows the standards we need to live by. There will be statutory guidance, training and briefings. Indeed, some of the other projects like Operation Valour that we are rolling out will help us police the delivery of the covenant across those councils.</w:t>
      </w:r>
    </w:p>
    <w:p>
      <w:r>
        <w:rPr>
          <w:sz w:val="22"/>
        </w:rPr>
        <w:t>I have been a long-standing fan of the reserves, and I have to admit that I have a conflict of interest: I am a reservist. The Army, Navy and Air Force always respond to crisis, but the reality is that economies, industries and societies win conflicts. We can all learn the lesson from Ukraine that reservists often fill the ranks more the longer a conflict goes on. I will come later to comments about how reservists are being funded and how we will improve that process to ensure that the nation is ready should a crisis befall us.</w:t>
      </w:r>
    </w:p>
    <w:p>
      <w:r>
        <w:rPr>
          <w:sz w:val="22"/>
        </w:rPr>
        <w:t>I turn to the fitness application. I have met individuals who have destroyed a hundred tanks and individuals who have killed hundreds of Russians who could not pass a fitness test in their life. The reality is the changing character of conflict requires different skills. That is why things like cyber direct entry and different skills are just as applicable as being able to run or do pull-ups and push-ups. We have already got rid of 100 outdated medical requirements on the medical test. There is a long way to go on that, and I would like to see us open it up as we move forward, and we will see some of that in the Bill as it progresses.</w:t>
      </w:r>
    </w:p>
    <w:p>
      <w:r>
        <w:rPr>
          <w:sz w:val="22"/>
        </w:rPr>
        <w:t>I welcome the support from the hon. Member for Lewes (James MacCleary) on housing. The scrutiny and governance of that will absolutely be controlled by our Secretary of State. Within the covenant, the ability for us to produce an annual report to ensure that we are reporting to Government on the standards of adherence to the covenant and legal duty will be pushed every year. He mentioned a cultural change in the service justice system, which is far broader than what is in the Bill and is required. It is worth noting that Raising our Standards, the violence against women and girls taskforce, the zero tolerance policy and our tri-service complaints process are just some of the things that we are progressing outside legislation. The Bill goes further within legislation. Individually and collectively, the measures will be significant.</w:t>
      </w:r>
    </w:p>
    <w:p>
      <w:r>
        <w:rPr>
          <w:sz w:val="22"/>
        </w:rPr>
        <w:t>The right hon. and gallant Member for Tonbridge (Tom Tugendhat) mentioned several speeches in Davos. There are two quotes that I think it worth repeating here:</w:t>
      </w:r>
    </w:p>
    <w:p>
      <w:r>
        <w:rPr>
          <w:sz w:val="22"/>
        </w:rPr>
        <w:t>“A world of fortresses will be poorer, more fragile and less sustainable”,</w:t>
      </w:r>
    </w:p>
    <w:p>
      <w:r>
        <w:rPr>
          <w:sz w:val="22"/>
        </w:rPr>
        <w:t>and we must not</w:t>
      </w:r>
    </w:p>
    <w:p>
      <w:r>
        <w:rPr>
          <w:sz w:val="22"/>
        </w:rPr>
        <w:t>monetise…relationships. Allies will diversify to hedge against uncertainty.”</w:t>
      </w:r>
    </w:p>
    <w:p>
      <w:r>
        <w:rPr>
          <w:sz w:val="22"/>
        </w:rPr>
        <w:t>Those two quotes from Davos are worth remembering. We have an idea far bigger than the dollar sign, the euro or the pound, which is a moral obligation towards decency, transparency, the right to self-determination and, of course, democracy.</w:t>
      </w:r>
    </w:p>
    <w:p>
      <w:r>
        <w:rPr>
          <w:sz w:val="22"/>
        </w:rPr>
        <w:t>I thank my hon. Friend the Member for Ipswich (Jack Abbott) for his tribute to the armed forces and in particular for mentioning Combat2Coffee and its indomitable member Terry Butcher, who pushes so hard to support the armed forces. More importantly, I would like the Combat2Coffee shop in the Ministry of Defence to be replicated in all Government Departments—perhaps we can take that on as a separate little task.</w:t>
      </w:r>
    </w:p>
    <w:p>
      <w:r>
        <w:rPr>
          <w:sz w:val="22"/>
        </w:rPr>
        <w:t>I thank the hon. Member for North Devon (Ian Roome) for his support for the Defence Housing Service. The House will be delighted to know that family satisfaction with defence housing has gone up to the highest level since 2021. There is a long way to go, but we are heading in the right direction. Similarly, recruitment is up 13%, and outflow is down 8%.</w:t>
      </w:r>
    </w:p>
    <w:p>
      <w:r>
        <w:rPr>
          <w:sz w:val="22"/>
        </w:rPr>
        <w:t>I thank my hon. Friend the Member for Birmingham Edgbaston (Preet Kaur Gill) for her constant support for all varieties of veterans across her constituency, and for being the MP of a constituency neighbouring mine. When people question whether we were on the frontline in Afghanistan or in any other conflict, I suggest one visit: to Birmingham’s Selly Oak hospital. The nurses, doctors and carers are second to none, and they have seen stuff that would shock us all. If there were any need for better validation of who has been on the frontline and who has not, Selly Oak hospital is the place to go.</w:t>
      </w:r>
    </w:p>
    <w:p>
      <w:r>
        <w:rPr>
          <w:sz w:val="22"/>
        </w:rPr>
        <w:t>The right hon. Member for North East Cambridgeshire (Steve Barclay) highlighted that the rhetoric is not matched by the record on reservists. I would say that, in some cases, his narrative is not matched with his experience. All the facts are useful, but unless he connects them together, he does not necessarily have the understanding. Some of his comments were absolutely on the money, but one of the biggest problems with the reserves is to do not with finances but with the complete and utter mess of bureaucracy when trying to join the reserves.</w:t>
      </w:r>
    </w:p>
    <w:p/>
    <w:p>
      <w:r>
        <w:rPr>
          <w:b/>
          <w:color w:val="1A4A6E"/>
          <w:sz w:val="22"/>
        </w:rPr>
        <w:t>Steve Barclay</w:t>
      </w:r>
    </w:p>
    <w:p>
      <w:r>
        <w:rPr>
          <w:sz w:val="22"/>
        </w:rPr>
        <w:t>Does the Minister not accept that the number of reservists and the number of training days have both fallen on his watch, and that the sums of money to significantly increase them is modest relative to the £60 billion-plus that the MOD spends?</w:t>
      </w:r>
    </w:p>
    <w:p/>
    <w:p>
      <w:r>
        <w:rPr>
          <w:b/>
          <w:color w:val="1A4A6E"/>
          <w:sz w:val="22"/>
        </w:rPr>
        <w:t>Al Carns</w:t>
      </w:r>
    </w:p>
    <w:p>
      <w:r>
        <w:rPr>
          <w:sz w:val="22"/>
        </w:rPr>
        <w:t>In the strategic defence review, we have committed to an increase of 20%. First, reserve spending went up in 2023-24 from £189.9 million to £202.4 million, so what the right hon. Gentleman says is factually incorrect. Secondly, on personnel statistics, in the last quarter our trained strength in the reserves has risen from 28,000 to 29,000. I think we need collectively to check our statistics.</w:t>
      </w:r>
    </w:p>
    <w:p>
      <w:r>
        <w:rPr>
          <w:sz w:val="22"/>
        </w:rPr>
        <w:t>The right hon. Gentleman will know that to stand here and tell the world about our ability to respond to article 3 would be slightly misguided. He mentioned the creation of quangos, but if he had read the Bill fully he would recognise that the reserve forces and cadets associations are going from 13 to one so-called quangos, with an increase of one in the Defence Housing Service, which is absolutely required to deliver an effective housing service. He will also know that Op Valour means more money for veterans than ever before. Tranche 1 of the funding has now been closed, and recruitment is fully under way. If he would like to talk through why the recruitment has been paused in the past, I am more than happy to talk about that offline, but I want to ensure that the right person is in the right job, so that the programme is a success.</w:t>
      </w:r>
    </w:p>
    <w:p>
      <w:r>
        <w:rPr>
          <w:sz w:val="22"/>
        </w:rPr>
        <w:t>I thank my hon. Friend the Member for Aldershot (Alex Baker) for her passionate and unrelenting support, which is not lost on me—it is second to none and super impressive. My hon. Friend the Member for North Durham (Luke Akehurst) has such a resounding history in the armed forces—it really is impressive. I know that supporting everyone in that constituency is a passion of his.</w:t>
      </w:r>
    </w:p>
    <w:p>
      <w:r>
        <w:rPr>
          <w:sz w:val="22"/>
        </w:rPr>
        <w:t>Will the hon. Member for Eastbourne (Josh Babarinde) please write to me about the issue with Pauline? I would like to look at it in detail, as I know would my hon. Friend the Minister for Veterans and People. My hon. Friend the Member for North Warwickshire and Bedworth (Rachel Taylor) welcomed the support for Op Valour. Her support for the Bill as it progresses is useful, and she always champions our armed forces constituents.</w:t>
      </w:r>
    </w:p>
    <w:p>
      <w:r>
        <w:rPr>
          <w:sz w:val="22"/>
        </w:rPr>
        <w:t>The hon. Member for Strangford (Jim Shannon) was, as always, articulate and to the point. I have spoken to Ministers in Northern Ireland and to the armed forces Veterans’ Commissioner, and while the covenant is applicable to the whole United Kingdom, we must consider how it is executed within the devolved Administrations. I am willing to work with the hon. Gentleman and a collective group of Northern Ireland MPs to ensure that we implement it as best as we possibly can, while accepting that there are nuances with security and how it needs to be implemented as a whole.</w:t>
      </w:r>
    </w:p>
    <w:p/>
    <w:p>
      <w:r>
        <w:rPr>
          <w:b/>
          <w:color w:val="1A4A6E"/>
          <w:sz w:val="22"/>
        </w:rPr>
        <w:t>Jim Shannon</w:t>
      </w:r>
    </w:p>
    <w:p>
      <w:r>
        <w:rPr>
          <w:sz w:val="22"/>
        </w:rPr>
        <w:t>I thank the Minister—that is a superb response. The hon. and learned Member for North Antrim (Jim Allister), my right hon. Friend the Member for Belfast East (Gavin Robinson), David Johnstone, and the hon. Member for South Antrim (Robin Swann) are the people with whom, if possible, we would have that meeting, and constructively work together to do better for our veterans in Northern Ireland.</w:t>
      </w:r>
    </w:p>
    <w:p/>
    <w:p>
      <w:r>
        <w:rPr>
          <w:b/>
          <w:color w:val="1A4A6E"/>
          <w:sz w:val="22"/>
        </w:rPr>
        <w:t>Al Carns</w:t>
      </w:r>
    </w:p>
    <w:p>
      <w:r>
        <w:rPr>
          <w:sz w:val="22"/>
        </w:rPr>
        <w:t>The hon. Member has my word that I will continue to engage with him and move that forward.</w:t>
      </w:r>
    </w:p>
    <w:p>
      <w:r>
        <w:rPr>
          <w:sz w:val="22"/>
        </w:rPr>
        <w:t>I say to my hon. Friend the Member for Truro and Falmouth (Jayne Kirkham) that there is no Navy without the Royal Fleet Auxiliary—it is as simple as that—so well done for pushing that ten-minute rule Bill and including in it delivering support to the RFA that is truly needed. I thank my hon. Friend the Member for Morecambe and Lunesdale (Lizzi Collinge) for her support for the armed forces. It is consistent and super powerful, and I appreciate it. I thank my hon. Friend the Member for Hartlepool (Mr Brash) for his kind words and, importantly, his impressive support for veterans and the roll-out of Op Valour.</w:t>
      </w:r>
    </w:p>
    <w:p>
      <w:r>
        <w:rPr>
          <w:sz w:val="22"/>
        </w:rPr>
        <w:t>My hon. Friend the Member for Leyton and Wanstead (Mr Bailey) has continually supported the covenant and the armed forces as a whole, and the impact on immigration is something we need to look forward to as the covenant rolls out more broadly. I agree that the removal of the C-130 was a bad thing. The continual support of my hon. Friend the Member for Bracknell (Peter Swallow) for the cadet forces and the armed forces community is second to none and really impressive.</w:t>
      </w:r>
    </w:p>
    <w:p>
      <w:r>
        <w:rPr>
          <w:sz w:val="22"/>
        </w:rPr>
        <w:t>I thank my hon. Friend the Member for Uxbridge and South Ruislip (Danny Beales) for his support for the armed forces community and, in particular, for housing, which has been impressive throughout. Indeed, we saw the first few houses in the roll-out of 1,000 houses getting renewed—the Secretary of State and I were there to see the good, the bad and the ugly, and it was great to see that we had landed on the good with so many houses for armed forces personnel in his constituency. Finally, the support of my hon. Friend the Member for Colchester (Pam Cox) for parachute battalion 16 Air Assault Brigade, and in representing serving families and veterans, is second to none.</w:t>
      </w:r>
    </w:p>
    <w:p>
      <w:r>
        <w:rPr>
          <w:sz w:val="22"/>
        </w:rPr>
        <w:t>From my perspective, it is quite simple: the Armed Forces Bill is moving forward in four key areas. First, for defence housing, we are creating the Defence Housing Service, moving it away from the Defence Infrastructure Organisation, increasing capacity and upskilling professionalism as we look at defence housing as a whole. For the reserves, it is about extending service from 55 to 65 for those individuals in specific roles who can still add value to the military up to that age. It is also about making the transfer more seamless, and standardising the recall from six years to 18 years consistently across the Army, Navy and Air Force.</w:t>
      </w:r>
    </w:p>
    <w:p>
      <w:r>
        <w:rPr>
          <w:sz w:val="22"/>
        </w:rPr>
        <w:t>The Bill is about better support, with the covenant moving from three to 14 Departments and policy areas. It is about us renewing the contract with those who serve. Finally, the Bill is about better protections. It is about sexual risk orders, domestic abuse protections and orders, and stalking protection orders. Indeed, it boils down to the ability of victims to have choice. Since the Lyons review in 2018-19, we have changed defence significantly when it comes to how we look at serious crime. We created the serious crime unit under the previous Government, and it has gone from a fledgling organisation to one with a fully upskilled and up-gunned ability to deal with the most serious crimes. It is deeply impressive, so if anybody has any concerns about how we are dealing with the most serious issues across defence, they should please come and see me, the Secretary of State or the Minister for Veterans and People, and organise a visit. We will happily deliver that to ensure that hon. Members can go and visit it.</w:t>
      </w:r>
    </w:p>
    <w:p>
      <w:r>
        <w:rPr>
          <w:sz w:val="22"/>
        </w:rPr>
        <w:t>In summary, this Bill garners support from Members from all parts of the House. There are some issues that we will debate repeatedly over the next several months, but I think that we will get to a really good place that supports our serving armed forces across the Navy, the Army and the Air Force, our reservists, our service families, our veterans and our whole armed forces community, including all the charities that support them as well.</w:t>
      </w:r>
    </w:p>
    <w:p>
      <w:r>
        <w:rPr>
          <w:sz w:val="22"/>
        </w:rPr>
        <w:t>Question put and agreed to.</w:t>
      </w:r>
    </w:p>
    <w:p>
      <w:r>
        <w:rPr>
          <w:sz w:val="22"/>
        </w:rPr>
        <w:t>Bill accordingly read a Second time.</w:t>
      </w:r>
    </w:p>
    <w:p>
      <w:r>
        <w:rPr>
          <w:sz w:val="22"/>
        </w:rPr>
        <w:t>Armed Forces Bill: Programme</w:t>
      </w:r>
    </w:p>
    <w:p>
      <w:r>
        <w:rPr>
          <w:sz w:val="22"/>
        </w:rPr>
        <w:t>Motion made, and Question put forthwith (Standing Order No. 83A(7)),</w:t>
      </w:r>
    </w:p>
    <w:p>
      <w:r>
        <w:rPr>
          <w:sz w:val="22"/>
        </w:rPr>
        <w:t>That the following provisions shall apply to the Armed Forces Bill:</w:t>
      </w:r>
    </w:p>
    <w:p>
      <w:r>
        <w:rPr>
          <w:sz w:val="22"/>
        </w:rPr>
        <w:t>Select Committee</w:t>
      </w:r>
    </w:p>
    <w:p>
      <w:r>
        <w:rPr>
          <w:sz w:val="22"/>
        </w:rPr>
        <w:t>(1) The Bill shall be committed to a Select Committee.</w:t>
      </w:r>
    </w:p>
    <w:p>
      <w:r>
        <w:rPr>
          <w:sz w:val="22"/>
        </w:rPr>
        <w:t>(2) The Select Committee shall report the Bill to the House on or before 30 April 2026.</w:t>
      </w:r>
    </w:p>
    <w:p>
      <w:r>
        <w:rPr>
          <w:sz w:val="22"/>
        </w:rPr>
        <w:t>Committee of the whole House, Consideration and Third reading</w:t>
      </w:r>
    </w:p>
    <w:p>
      <w:r>
        <w:rPr>
          <w:sz w:val="22"/>
        </w:rPr>
        <w:t>(3) On report from the Select Committee, the Bill shall be re-committed to a Committee of the whole House.</w:t>
      </w:r>
    </w:p>
    <w:p>
      <w:r>
        <w:rPr>
          <w:sz w:val="22"/>
        </w:rPr>
        <w:t>(4) Proceedings in Committee of the whole House on recommittal, any proceedings on Consideration and proceedings on Third Reading shall be taken in accordance with the following provisions of this Order.</w:t>
      </w:r>
    </w:p>
    <w:p>
      <w:r>
        <w:rPr>
          <w:sz w:val="22"/>
        </w:rPr>
        <w:t>(5) Proceedings in Committee of the whole House and any proceedings on Consideration shall (so far as not previously concluded) be brought to a conclusion one hour before the moment of interruption on the day on which proceedings in Committee of the whole House are commenced.</w:t>
      </w:r>
    </w:p>
    <w:p>
      <w:r>
        <w:rPr>
          <w:sz w:val="22"/>
        </w:rPr>
        <w:t>(6) Proceedings on Third Reading shall (so far as not previously concluded) be brought to a conclusion at the moment of interruption on that day.</w:t>
      </w:r>
    </w:p>
    <w:p>
      <w:r>
        <w:rPr>
          <w:sz w:val="22"/>
        </w:rPr>
        <w:t>Programming committee</w:t>
      </w:r>
    </w:p>
    <w:p>
      <w:r>
        <w:rPr>
          <w:sz w:val="22"/>
        </w:rPr>
        <w:t>(7) Standing Order No. 83B (Programming committees) shall not apply to proceedings in Committee of the whole House, to any proceedings on Consideration or to proceedings on Third Reading.</w:t>
      </w:r>
    </w:p>
    <w:p>
      <w:r>
        <w:rPr>
          <w:sz w:val="22"/>
        </w:rPr>
        <w:t>Other proceedings</w:t>
      </w:r>
    </w:p>
    <w:p>
      <w:r>
        <w:rPr>
          <w:sz w:val="22"/>
        </w:rPr>
        <w:t>(8) Any other proceedings on the Bill may be programmed.— ( Stephen Morgan .)</w:t>
      </w:r>
    </w:p>
    <w:p>
      <w:r>
        <w:rPr>
          <w:sz w:val="22"/>
        </w:rPr>
        <w:t>Question agreed to.</w:t>
      </w:r>
    </w:p>
    <w:p>
      <w:r>
        <w:rPr>
          <w:sz w:val="22"/>
        </w:rPr>
        <w:t>Armed Forces Bill: Money</w:t>
      </w:r>
    </w:p>
    <w:p>
      <w:r>
        <w:rPr>
          <w:sz w:val="22"/>
        </w:rPr>
        <w:t>King’s recommendation signified.</w:t>
      </w:r>
    </w:p>
    <w:p>
      <w:r>
        <w:rPr>
          <w:sz w:val="22"/>
        </w:rPr>
        <w:t>Motion made, and Question put forthwith (Standing Order No. 52(1)(a)),</w:t>
      </w:r>
    </w:p>
    <w:p>
      <w:r>
        <w:rPr>
          <w:sz w:val="22"/>
        </w:rPr>
        <w:t>That, for the purposes of any Act resulting from the Armed Forces Bill, it is expedient to authorise the payment out of money provided by Parliament of:</w:t>
      </w:r>
    </w:p>
    <w:p>
      <w:r>
        <w:rPr>
          <w:sz w:val="22"/>
        </w:rPr>
        <w:t>(a) any expenditure incurred under or by virtue of the Act by a Minister of the Crown or the Defence Council, and</w:t>
      </w:r>
    </w:p>
    <w:p>
      <w:r>
        <w:rPr>
          <w:sz w:val="22"/>
        </w:rPr>
        <w:t>(b) any increase attributable to the Act in the sums payable under or by virtue of any other Act out of money so provided.— ( Stephen Morgan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