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Arrangement of Business</w:t>
      </w:r>
    </w:p>
    <w:p>
      <w:r>
        <w:rPr>
          <w:sz w:val="20"/>
        </w:rPr>
        <w:t>25 November 2025  ·  Lords  ·  Proceedings</w:t>
      </w:r>
    </w:p>
    <w:p>
      <w:r>
        <w:rPr>
          <w:b/>
        </w:rPr>
        <w:t xml:space="preserve">Policy areas: </w:t>
      </w:r>
      <w:r>
        <w:rPr>
          <w:sz w:val="20"/>
        </w:rPr>
        <w:t>Government and public administration, Parliament and constitution</w:t>
      </w:r>
    </w:p>
    <w:p>
      <w:r>
        <w:rPr>
          <w:b/>
        </w:rPr>
        <w:t xml:space="preserve">Topics: </w:t>
      </w:r>
      <w:r>
        <w:rPr>
          <w:sz w:val="20"/>
        </w:rPr>
        <w:t>arrangement of business, committee stage debate, parliamentary procedure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https://hansard.parliament.uk/Lords/2025-11-25/debates/C735BB14-C7D6-4C9B-BB5B-4EF0FDE13382/ArrangementOfBusiness</w:t>
      </w:r>
    </w:p>
    <w:p/>
    <w:p>
      <w:r>
        <w:rPr>
          <w:b/>
          <w:color w:val="1A4A6E"/>
          <w:sz w:val="22"/>
        </w:rPr>
        <w:t>The Deputy Chairman of Committees (Lab)</w:t>
      </w:r>
    </w:p>
    <w:p>
      <w:r>
        <w:rPr>
          <w:sz w:val="22"/>
        </w:rPr>
        <w:t>My Lords, if there is a Division in the Chamber while we are sitting, this Committee will adjourn as soon as the Division Bells are rung and resume 10 minutes afterwards.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