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Forces Recruitment:  North-east England</w:t>
      </w:r>
    </w:p>
    <w:p>
      <w:r>
        <w:rPr>
          <w:sz w:val="20"/>
        </w:rPr>
        <w:t>25 June 2025  ·  Commons  ·  Westminster Hall</w:t>
      </w:r>
    </w:p>
    <w:p>
      <w:r>
        <w:rPr>
          <w:b/>
        </w:rPr>
        <w:t xml:space="preserve">Policy areas: </w:t>
      </w:r>
      <w:r>
        <w:rPr>
          <w:sz w:val="20"/>
        </w:rPr>
        <w:t>Defence and armed forces, Employment and labour market</w:t>
      </w:r>
    </w:p>
    <w:p>
      <w:r>
        <w:rPr>
          <w:b/>
        </w:rPr>
        <w:t xml:space="preserve">Topics: </w:t>
      </w:r>
      <w:r>
        <w:rPr>
          <w:sz w:val="20"/>
        </w:rPr>
        <w:t>armed forces recruitment, high-tech skills, north east england, recruitment crisis, social mobility</w:t>
      </w:r>
    </w:p>
    <w:p>
      <w:r>
        <w:rPr>
          <w:b/>
        </w:rPr>
        <w:t xml:space="preserve">Source: </w:t>
      </w:r>
      <w:r>
        <w:rPr>
          <w:sz w:val="20"/>
        </w:rPr>
        <w:t>https://hansard.parliament.uk/Commons/2025-06-25/debates/5F6FEE7A-9C8F-42F7-A9A0-487AAF0AD673/ArmedForcesRecruitmentNortheastEngland</w:t>
      </w:r>
    </w:p>
    <w:p/>
    <w:p>
      <w:r>
        <w:rPr>
          <w:b/>
          <w:color w:val="1A4A6E"/>
          <w:sz w:val="22"/>
        </w:rPr>
        <w:t>Alan Strickland (Lab)</w:t>
      </w:r>
    </w:p>
    <w:p>
      <w:r>
        <w:rPr>
          <w:sz w:val="22"/>
        </w:rPr>
        <w:t>I beg to move,</w:t>
      </w:r>
    </w:p>
    <w:p>
      <w:r>
        <w:rPr>
          <w:sz w:val="22"/>
        </w:rPr>
        <w:t>That this House has considered armed forces recruitment in the North East.</w:t>
      </w:r>
    </w:p>
    <w:p>
      <w:r>
        <w:rPr>
          <w:sz w:val="22"/>
        </w:rPr>
        <w:t>It is a pleasure to serve under your chairmanship, Dr Allin-Khan. It is an honour to lead this debate in Armed Forces Week, as we take time to mark the huge contribution that our service personnel make to the security of the UK and our allies. As we celebrate their public service, in this debate we will discuss how to recruit the next generation of warfighters that our country needs.</w:t>
      </w:r>
    </w:p>
    <w:p>
      <w:r>
        <w:rPr>
          <w:sz w:val="22"/>
        </w:rPr>
        <w:t>There has never been a more important time for this discussion. The recent strategic defence review called for</w:t>
      </w:r>
    </w:p>
    <w:p>
      <w:r>
        <w:rPr>
          <w:sz w:val="22"/>
        </w:rPr>
        <w:t>“a landmark shift in our deterrence and defence…moving to warfighting readiness to deter threats and strengthen security”.</w:t>
      </w:r>
    </w:p>
    <w:p>
      <w:r>
        <w:rPr>
          <w:sz w:val="22"/>
        </w:rPr>
        <w:t>A step change in how we recruit must be a fundamental part of that. As a region with a proud history of supporting our armed forces, the north-east can make a significant contribution in the future.</w:t>
      </w:r>
    </w:p>
    <w:p>
      <w:r>
        <w:rPr>
          <w:sz w:val="22"/>
        </w:rPr>
        <w:t>I will make three points today. First, I will talk about transforming armed forces recruitment to meet the rapidly evolving threats that we face. Secondly, I will explain how we can attract the high-tech warfighting skills that we need for the future. Finally, I will discuss how we can modernise recruitment to harness our armed forces as an engine of social mobility.</w:t>
      </w:r>
    </w:p>
    <w:p>
      <w:r>
        <w:rPr>
          <w:sz w:val="22"/>
        </w:rPr>
        <w:t>Let me start with transforming armed forces recruitment to meet the rapidly emerging threats. From the many visits that I have made to RAF bases at home and abroad as part of the armed forces parliamentary scheme, and having met service personnel in my constituency, it is clear that our armed forces’ greatest asset is their people. They demonstrate extraordinary commitment, resilience and professionalism day in, day out, and I am sure we can all agree that our men and women in uniform represent the very best of British public service. But as the Defence Secretary said:</w:t>
      </w:r>
    </w:p>
    <w:p>
      <w:r>
        <w:rPr>
          <w:sz w:val="22"/>
        </w:rPr>
        <w:t>“The world has changed. The threats we now face are more serious and less predictable than at any time since the Cold War”.</w:t>
      </w:r>
    </w:p>
    <w:p>
      <w:r>
        <w:rPr>
          <w:sz w:val="22"/>
        </w:rPr>
        <w:t>That means we need to look again at how we make sure we have the right people in the right numbers, and with the right skills, across our armed forces.</w:t>
      </w:r>
    </w:p>
    <w:p>
      <w:r>
        <w:rPr>
          <w:sz w:val="22"/>
        </w:rPr>
        <w:t>How do we do that? First, we need a step change in the number of people joining the regular forces and the reserves to give us the mass that we need to meet evolving threats. In doing so, we need to tackle the recruitment crisis that Ministers inherited from the last Government. It is incredibly disappointing that in the last four years, the number of people joining the regular forces fell by 40% in the north-east region. Across the country, it fell by just under a third. Over the last year, we have seen a welcome 19% increase in recruits, but as Ministers have made clear, there is much more to do.</w:t>
      </w:r>
    </w:p>
    <w:p>
      <w:r>
        <w:rPr>
          <w:sz w:val="22"/>
        </w:rPr>
        <w:t>To improve the scale of recruitment, we must transform its speed. It is vital that military recruitment, like all other aspects of UK defence, quickly starts operating at a wartime pace. For too long, new entrants have faced bureaucratic barriers, delays to medical screening and outdated restrictions on pre-existing conditions. This has meant that the length of time between filling in an application form and donning a uniform has often been too long.</w:t>
      </w:r>
    </w:p>
    <w:p/>
    <w:p>
      <w:r>
        <w:rPr>
          <w:b/>
          <w:color w:val="1A4A6E"/>
          <w:sz w:val="22"/>
        </w:rPr>
        <w:t>Lola McEvoy (Lab)</w:t>
      </w:r>
    </w:p>
    <w:p>
      <w:r>
        <w:rPr>
          <w:sz w:val="22"/>
        </w:rPr>
        <w:t>My hon. Friend is making an excellent speech on this crucial issue. Does he agree that the system used to apply to join the armed forces is outdated and often cumbersome? I am very happy to say that a constituent of mine has successfully been able to submit an application, but this was after finding that she did not get a notification to say that she had missed some bits of her original application, so she had been waiting indefinitely. She is a keen young person from Darlington who really wants to serve the country, and we absolutely need to take advantage of having people like that.</w:t>
      </w:r>
    </w:p>
    <w:p/>
    <w:p>
      <w:r>
        <w:rPr>
          <w:b/>
          <w:color w:val="1A4A6E"/>
          <w:sz w:val="22"/>
        </w:rPr>
        <w:t>Alan Strickland</w:t>
      </w:r>
    </w:p>
    <w:p>
      <w:r>
        <w:rPr>
          <w:sz w:val="22"/>
        </w:rPr>
        <w:t>I thank my hon. Friend for her helpful intervention, and I entirely agree. I, too, have had casework in my constituency involving people who are keen to join the forces, but whose applications have been lost or delayed. In other cases, medical checks have never been booked. I hope that the Minister will set out some of the practical steps that will be taken to speed up the process.</w:t>
      </w:r>
    </w:p>
    <w:p>
      <w:r>
        <w:rPr>
          <w:sz w:val="22"/>
        </w:rPr>
        <w:t>The problems that we are discussing have hampered recruitment efforts and led to the loss of highly skilled applicants, and we must tackle that. The top priority must be to deliver faster, more flexible and more dynamic recruitment that delivers at pace the new generations of talented servicemen and women that we need.</w:t>
      </w:r>
    </w:p>
    <w:p>
      <w:r>
        <w:rPr>
          <w:sz w:val="22"/>
        </w:rPr>
        <w:t>I turn to attracting the high-tech warfighting skills that we require. As we know, the nature of warfare has changed dramatically in the last few years, and in the appalling conflict in Ukraine, we see it evolving rapidly every single day. In response to that, the strategic defence review makes it clear that our warfighters need a broader range of skills across a wider range of professional and technical specialisms. That is because we need to defend and deter across the five domains of modern warfare— air, land, sea, cyber and space—all of which are developing at pace. I see that clearly in my constituency and across the north-east, where, alongside the manufacture of conventional defence supplies, we have a growing cluster of world-leading space and satellite businesses, many of which are involved in defence.</w:t>
      </w:r>
    </w:p>
    <w:p>
      <w:r>
        <w:rPr>
          <w:sz w:val="22"/>
        </w:rPr>
        <w:t>This rapid innovation means that our military personnel not only need to be skilled in deploying the latest technologies, but must be able to use the full range of defence capabilities in a seamless and integrated way to project maximum force. How do we make sure that people with this evolving and sophisticated range of skills can be successfully recruited into the armed forces?</w:t>
      </w:r>
    </w:p>
    <w:p>
      <w:r>
        <w:rPr>
          <w:sz w:val="22"/>
        </w:rPr>
        <w:t>First, we need to find ways of making roles in the regular forces attractive to those who might not have traditionally seen defence as a career option for them. That means convincing cyber experts, satellite engineers, drone operators and those from a range of high-tech industries and jobs in science, technology, engineering and maths that a career in uniform could be a valuable use of their talents.</w:t>
      </w:r>
    </w:p>
    <w:p/>
    <w:p>
      <w:r>
        <w:rPr>
          <w:b/>
          <w:color w:val="1A4A6E"/>
          <w:sz w:val="22"/>
        </w:rPr>
        <w:t>Mary Glindon (Lab)</w:t>
      </w:r>
    </w:p>
    <w:p>
      <w:r>
        <w:rPr>
          <w:sz w:val="22"/>
        </w:rPr>
        <w:t>I congratulate my hon. Friend on securing this debate and on his fantastic speech. To take a slightly different angle, does he agree that our many cadet units across the region, which are often based in very deprived areas, provide wonderful opportunities for young people to gain many life skills and get high-skilled qualifications, leading to good jobs, and that they promote opportunities for young people to consider a career in the forces? Does he look forward to hearing about the Government’s plans to boost cadet forces by 30% over the next five years?</w:t>
      </w:r>
    </w:p>
    <w:p/>
    <w:p>
      <w:r>
        <w:rPr>
          <w:b/>
          <w:color w:val="1A4A6E"/>
          <w:sz w:val="22"/>
        </w:rPr>
        <w:t>Alan Strickland</w:t>
      </w:r>
    </w:p>
    <w:p>
      <w:r>
        <w:rPr>
          <w:sz w:val="22"/>
        </w:rPr>
        <w:t>My hon. Friend is right to set out the vital role that our cadet forces play, not only in encouraging young people to think seriously about the armed forces, but in developing their skills, teamwork, leadership and a range of really valuable things that we want young people in the north-east to be able to access.</w:t>
      </w:r>
    </w:p>
    <w:p>
      <w:r>
        <w:rPr>
          <w:sz w:val="22"/>
        </w:rPr>
        <w:t>In addition to the cadets, we need to be innovative in rethinking how we recruit to our reserve forces. There will be many in the north-east and across our communities who have specialist skills that are of huge value to the armed forces, but who may not be able to serve full time. By establishing the digital warfighter group recommended in the SDR and promoting a range of other opportunities, we could provide flexible and fulfilling part-time roles for those with the skills that we really need. Also, let us look at the opportunities to retrain and reskill our existing personnel, so that our modern warfighters evolve as quickly as modern warfare.</w:t>
      </w:r>
    </w:p>
    <w:p>
      <w:r>
        <w:rPr>
          <w:sz w:val="22"/>
        </w:rPr>
        <w:t>Finally, I will talk about how we can better harness our armed forces as an engine of social mobility.</w:t>
      </w:r>
    </w:p>
    <w:p/>
    <w:p>
      <w:r>
        <w:rPr>
          <w:b/>
          <w:color w:val="1A4A6E"/>
          <w:sz w:val="22"/>
        </w:rPr>
        <w:t>Dame Chi Onwurah (Lab)</w:t>
      </w:r>
    </w:p>
    <w:p>
      <w:r>
        <w:rPr>
          <w:sz w:val="22"/>
        </w:rPr>
        <w:t>I thank my hon. Friend for giving way, for securing this debate in Armed Forces Week and for the fantastic speech that he is making. Proportionally, the north-east sends more of our young people into the armed forces than any other region in the country. I am proud of that contribution, yet relative to other regions, we have fewer armed forces personnel stationed in the region, and the Ministry of Defence spends less with businesses and industry in the region—in fact, I think it spends the least there. Does he think that the Ministry and the armed forces could be more visible and do more to champion the contribution of the armed forces to our region?</w:t>
      </w:r>
    </w:p>
    <w:p/>
    <w:p>
      <w:r>
        <w:rPr>
          <w:b/>
          <w:color w:val="1A4A6E"/>
          <w:sz w:val="22"/>
        </w:rPr>
        <w:t>Alan Strickland</w:t>
      </w:r>
    </w:p>
    <w:p>
      <w:r>
        <w:rPr>
          <w:sz w:val="22"/>
        </w:rPr>
        <w:t>I thank my hon. Friend, the Chair of the Science, Innovation and Technology Committee, for that intervention. She is right that as well as making sure that we recruit from the north-east and that there are opportunities there, through the work that is happening on the defence industrial strategy, there must be an opening up of procurement opportunities not just across our region, but particularly for high-tech small and medium-sized enterprises. We know that, for too long, they have been excluded from defence contracts in our country.</w:t>
      </w:r>
    </w:p>
    <w:p>
      <w:r>
        <w:rPr>
          <w:sz w:val="22"/>
        </w:rPr>
        <w:t>Just as our renewed defence industries can be an engine for growth across our country, our efforts to transform recruitment can be a powerful engine for social mobility, spreading opportunity more widely across our nation. When meeting RAF personnel as part of the armed forces parliamentary scheme, I have been struck by the extent to which careers in our military can genuinely transform lives. On one of my first visits to a base, I met a young recruit from Tyneside, who said that being in the RAF had given him opportunities he could never have dreamed of. He was a working-class lad and he said that many from his family had struggled to find and secure jobs. He proudly told me that the RAF had trained him, trusted him and invested in him. The Air Force gave him the chance to train as a world-class engineer, broadened his horizons and allowed him to work all over the globe—all by his early 20s. I have had inspiring conversations like that at base after base. It has been brilliant to hear at first hand just what a difference military careers can make.</w:t>
      </w:r>
    </w:p>
    <w:p>
      <w:r>
        <w:rPr>
          <w:sz w:val="22"/>
        </w:rPr>
        <w:t>In the north-east—a region where, for too long, opportunities have not been spread as widely as talent—the routes our military provides into world-class skills development are all the more powerful and all the more needed. I would be grateful if the Minister can set out how we can show more young people in the north-east that, as my hon. Friend the Member for Newcastle upon Tyne East and Wallsend (Mary Glindon) mentioned, supporting our armed forces—whether that is through the cadets, reserves or regulars—could not only make a huge difference to our collective defence, but have a transformational impact on their lives.</w:t>
      </w:r>
    </w:p>
    <w:p/>
    <w:p>
      <w:r>
        <w:rPr>
          <w:b/>
          <w:color w:val="1A4A6E"/>
          <w:sz w:val="22"/>
        </w:rPr>
        <w:t>Lola McEvoy</w:t>
      </w:r>
    </w:p>
    <w:p>
      <w:r>
        <w:rPr>
          <w:sz w:val="22"/>
        </w:rPr>
        <w:t>I thank my hon. Friend for being so generous with his time. He is making an excellent speech in Armed Forces Week. Does he agree that the important incentives for joining the forces include not just pride in the country but a secure career afterwards? Does he also agree that the work the Government are doing to ensure people have decent careers in sectors that really need those with resilience, excellent teamwork, good discipline and grit is a great way to ensure that people think about joining the armed forces, as well as about what they do afterwards?</w:t>
      </w:r>
    </w:p>
    <w:p/>
    <w:p>
      <w:r>
        <w:rPr>
          <w:b/>
          <w:color w:val="1A4A6E"/>
          <w:sz w:val="22"/>
        </w:rPr>
        <w:t>Alan Strickland</w:t>
      </w:r>
    </w:p>
    <w:p>
      <w:r>
        <w:rPr>
          <w:sz w:val="22"/>
        </w:rPr>
        <w:t>My hon. Friend is right that the range of skills that our servicemen and women develop, particularly as we move into a rapidly evolving technical warfighting age, set people in good stead for their future careers. On my RAF visits, station commanders often complain that because they have trained people so well, their personnel are snapped up by the private sector.</w:t>
      </w:r>
    </w:p>
    <w:p>
      <w:r>
        <w:rPr>
          <w:sz w:val="22"/>
        </w:rPr>
        <w:t>One of the things the review mentions is that this does not have to be a binary choice. As my hon. Friend said, there could better opportunities and more sophisticated ways of encouraging people to get trained in the military and contribute. If they move into the private sector for a while and come back into the military full time or go to the reserves, or take part in defence manufacturing, they stay within the defence family, but move around. We actively support that because it means keeping those skills in the wider sector.</w:t>
      </w:r>
    </w:p>
    <w:p>
      <w:r>
        <w:rPr>
          <w:sz w:val="22"/>
        </w:rPr>
        <w:t>I would be grateful if the Minister can set out what more we can do to ensure that schools, colleges and universities do not shy away from talking about military careers, but actively encourage and embrace them. What message will he send to people in the north-east, of all backgrounds and ages, about why they should seriously consider lending their time to UK defence?</w:t>
      </w:r>
    </w:p>
    <w:p>
      <w:r>
        <w:rPr>
          <w:sz w:val="22"/>
        </w:rPr>
        <w:t>As I draw my remarks to a conclusion, let us in this Chamber send a very clear message. If you are a young person looking for an exciting and challenging career, get involved in your local cadets. If you have the specialist skills that Britain needs for defence in a highly technological age, why not share them through the reserves? Be one of our new cyber warfighters. If you are an employer with staff who want to lend their talents to our armed forces, back them, support them and encourage them. And if you are considering how you might have a fulfilling career that develops the skills that my hon. Friend mentioned, why not consider becoming a regular and joining the forces?</w:t>
      </w:r>
    </w:p>
    <w:p>
      <w:r>
        <w:rPr>
          <w:sz w:val="22"/>
        </w:rPr>
        <w:t>Of course, the fundamental reason that this is so incredibly important—the reason why we must think so hard about these opportunities and challenges—is that our final message from this Chamber should be this: if you are a hostile nation, if you are an adversary of the UK and our NATO allies, we will in the next few years be taking major steps to recruit a new generation of world-leading warfighters who will provide world-class defence and deterrence.</w:t>
      </w:r>
    </w:p>
    <w:p/>
    <w:p>
      <w:r>
        <w:rPr>
          <w:b/>
          <w:color w:val="1A4A6E"/>
          <w:sz w:val="22"/>
        </w:rPr>
        <w:t>Rosena Allin-Khan</w:t>
      </w:r>
    </w:p>
    <w:p>
      <w:r>
        <w:rPr>
          <w:sz w:val="22"/>
        </w:rPr>
        <w:t>Order. I remind Members that they should bob if they wish to be called in the debate.</w:t>
      </w:r>
    </w:p>
    <w:p/>
    <w:p>
      <w:r>
        <w:rPr>
          <w:b/>
          <w:color w:val="1A4A6E"/>
          <w:sz w:val="22"/>
        </w:rPr>
        <w:t>Chris McDonald (Lab)</w:t>
      </w:r>
    </w:p>
    <w:p>
      <w:r>
        <w:rPr>
          <w:sz w:val="22"/>
        </w:rPr>
        <w:t>It is a pleasure to serve under your chairmanship, Dr Allin-Khan. I congratulate my constituency neighbour, my hon. Friend the Member for Newton Aycliffe and Spennymoor (Alan Strickland), not only on securing the debate but on his doughty championing of the armed forces in our region and around the UK.</w:t>
      </w:r>
    </w:p>
    <w:p>
      <w:r>
        <w:rPr>
          <w:sz w:val="22"/>
        </w:rPr>
        <w:t>Armed forces recruitment in the north-east is of regional and national importance, and matters very deeply to my constituents in Stockton, Billingham and Norton. Our armed forces community is a great source of pride, as hon. Members will have seen if they were with me on Stockton High Street on Saturday, when we had a flag-raising ceremony for Armed Forces Week. There were representatives of our local regiment, the Royal Yorkshire Regiment; the Royal Military Police, which has a base in Norton in my constituency; and our cadets—the sea cadets and RAF cadets based in my constituency, and Royal Marine cadets too.</w:t>
      </w:r>
    </w:p>
    <w:p>
      <w:r>
        <w:rPr>
          <w:sz w:val="22"/>
        </w:rPr>
        <w:t>Those brave members of the regulars and reserves deserve more than my words and the words of hon. Members in this Chamber; they deserve real action. As my hon. Friend pointed out, the reality is starkly different from some of those words. The British Army is now at its smallest size in 200 years. With due respect to the shadow Minister, the right hon. Member for Rayleigh and Wickford (Mr Francois), who I know is personally a strong supporter of the armed forces, the last decade did not cover his party or the previous Government in glory on this issue.</w:t>
      </w:r>
    </w:p>
    <w:p>
      <w:r>
        <w:rPr>
          <w:sz w:val="22"/>
        </w:rPr>
        <w:t>The armed forces have been hollowed out. They have been underfunded, overstretched and undervalued. As we have heard, over the last decade the number of recruits in the north-east has fallen by a third. This in an area that, as my hon. Friend the Member for Newcastle upon Tyne Central and West (Dame Chi Onwurah) said, is proud of its commitment to the armed forces, and where people know that joining the armed forces provides a route of opportunity that is sadly lacking elsewhere in our economy.</w:t>
      </w:r>
    </w:p>
    <w:p/>
    <w:p>
      <w:r>
        <w:rPr>
          <w:b/>
          <w:color w:val="1A4A6E"/>
          <w:sz w:val="22"/>
        </w:rPr>
        <w:t>Lola McEvoy</w:t>
      </w:r>
    </w:p>
    <w:p>
      <w:r>
        <w:rPr>
          <w:sz w:val="22"/>
        </w:rPr>
        <w:t>What does my hon. Friend think are the causes of the drop in recruitment in our area? I frequently speak to veterans and the aftercare for people coming out of the forces has been really poor. Does he agree that the Labour Government have an opportunity to show not only that we are proud of people when they are serving, but that when they leave, they need to be looked after properly?</w:t>
      </w:r>
    </w:p>
    <w:p/>
    <w:p>
      <w:r>
        <w:rPr>
          <w:b/>
          <w:color w:val="1A4A6E"/>
          <w:sz w:val="22"/>
        </w:rPr>
        <w:t>Chris McDonald</w:t>
      </w:r>
    </w:p>
    <w:p>
      <w:r>
        <w:rPr>
          <w:sz w:val="22"/>
        </w:rPr>
        <w:t>My hon. Friend is right that aftercare is very important. On why recruitment levels have fallen, I would expand on the point that my hon. Friend the Member for Newton Aycliffe and Spennymoor made about the recruitment process and criteria, such as the medical requirements.</w:t>
      </w:r>
    </w:p>
    <w:p>
      <w:r>
        <w:rPr>
          <w:sz w:val="22"/>
        </w:rPr>
        <w:t>When Admiral Sir Tony Radakin spoke to the Public Accounts Committee in April, he clearly said that there is no shortage of people wanting to serve—as we know in the north-east—but too few of those applications are turned into recruits. The rigidity of medical standards is certainly an issue: 76,000 applications were rejected on medical grounds in the last five years, and the MOD’s website makes it clear that even a minor or historical health issue that does not affect daily life could disqualify someone.</w:t>
      </w:r>
    </w:p>
    <w:p>
      <w:r>
        <w:rPr>
          <w:sz w:val="22"/>
        </w:rPr>
        <w:t>Sir Tony is far more qualified than I am to speak about this, but he made a very compelling point that we are assessing people for 22 years of service when most will serve only 10. In fact, if we could take a more flexible approach and think about a five-year service interval, that would open the door to thousands more capable recruits willing to serve.</w:t>
      </w:r>
    </w:p>
    <w:p/>
    <w:p>
      <w:r>
        <w:rPr>
          <w:b/>
          <w:color w:val="1A4A6E"/>
          <w:sz w:val="22"/>
        </w:rPr>
        <w:t>Mark Francois (Con)</w:t>
      </w:r>
    </w:p>
    <w:p>
      <w:r>
        <w:rPr>
          <w:sz w:val="22"/>
        </w:rPr>
        <w:t>I thank the hon. Member for his kind personal remarks. He is absolutely right, and I will be saying more about this point in my speech, but would he acknowledge that whatever colour of party is in government, all armed forces across the western world are now struggling to recruit and, particularly, to retain personnel? The problem is not unique to the United Kingdom, or indeed north-east England.</w:t>
      </w:r>
    </w:p>
    <w:p/>
    <w:p>
      <w:r>
        <w:rPr>
          <w:b/>
          <w:color w:val="1A4A6E"/>
          <w:sz w:val="22"/>
        </w:rPr>
        <w:t>Chris McDonald</w:t>
      </w:r>
    </w:p>
    <w:p>
      <w:r>
        <w:rPr>
          <w:sz w:val="22"/>
        </w:rPr>
        <w:t>The right hon. Member has a point. Many countries struggle with recruitment, and perhaps the cuts to the armed forces and the delivery of the so-called peace dividend have been an issue in some countries. In the north-east in particular, however, which is the subject of this debate, there is no shortage of committed people desperately wishing to serve. Ultimately, it is the systems in place that are preventing them from doing that.</w:t>
      </w:r>
    </w:p>
    <w:p>
      <w:r>
        <w:rPr>
          <w:sz w:val="22"/>
        </w:rPr>
        <w:t>We are clearly in an increasingly hostile world. We have war in Europe, an increasing threat from China, and, of course, what is happening in the middle east. People are seeing that on their TV screens each evening and they are wanting to serve. We should make it easier for them to do that. If the right hon. Member wants a more direct answer, I think that the outsourcing of recruitment, which was fundamentally a cost-cutting measure as part of austerity, has weakened not just our public services, but our national security.</w:t>
      </w:r>
    </w:p>
    <w:p>
      <w:r>
        <w:rPr>
          <w:sz w:val="22"/>
        </w:rPr>
        <w:t>When my right hon. Friend the Secretary of State for Defence took office, he inherited a system that had missed its recruitment targets every single year for over a decade—we had more people leaving the forces than joining. That is why I welcome his commitment to modernisation. We need to cut red tape, to scrap these outdated entry requirements, and to make it fundamentally easier for people to serve.</w:t>
      </w:r>
    </w:p>
    <w:p>
      <w:r>
        <w:rPr>
          <w:sz w:val="22"/>
        </w:rPr>
        <w:t>The strategic defence review recognises the scale of the workforce crisis with plans to invest in infrastructure and people. That includes the award of a 4.5% above inflation pay rise for personnel, which is the beginning of proper recognition of the professionalism and sacrifices of our armed forces, and the commitment of £1.5 billion for armed forces housing. I am sure that many hon. Members have been appalled by the current housing conditions. As my hon. Friend the Member for Darlington (Lola McEvoy) mentioned, if we want to retain talent, we need to think more long term about how people are treated when they leave, and how their families are treated while they serve.</w:t>
      </w:r>
    </w:p>
    <w:p>
      <w:r>
        <w:rPr>
          <w:sz w:val="22"/>
        </w:rPr>
        <w:t>Every day, our armed forces keep Britain safe at home and abroad. They deserve more than gratitude; they deserve a system that works for them. Service personnel in Stockton, Billingham, and Norton know that they are fully supported by our local community, and I am sure they also know that they are now fully supported by this Labour Government.</w:t>
      </w:r>
    </w:p>
    <w:p/>
    <w:p>
      <w:r>
        <w:rPr>
          <w:b/>
          <w:color w:val="1A4A6E"/>
          <w:sz w:val="22"/>
        </w:rPr>
        <w:t>Jim Shannon (DUP)</w:t>
      </w:r>
    </w:p>
    <w:p>
      <w:r>
        <w:rPr>
          <w:sz w:val="22"/>
        </w:rPr>
        <w:t>It is a real pleasure to serve under your chairship, Dr Allin-Khan. I thank the hon. Member for Newton Aycliffe and Spennymoor (Alan Strickland) for setting the scene. I was here for his first debate in Westminster Hall; I am now here for his second, and I am sure I will be here for many more to come.</w:t>
      </w:r>
    </w:p>
    <w:p>
      <w:r>
        <w:rPr>
          <w:sz w:val="22"/>
        </w:rPr>
        <w:t>It is a real pleasure to speak in this debate. Obviously, the title of the debate is armed forces recruitment in the north-east, but I want to speak about Armed Forces Day, as other hon. Members have, which we had last Saturday in Newtownards. I will also speak about the tradition of service in uniform in my family, including among my uncles, who fought in the second world war, and my cousins. When I was an eight-year-old boy—which, by the way, was not yesterday; I am long past that—I wanted to be a Royal Marine commando.</w:t>
      </w:r>
    </w:p>
    <w:p>
      <w:r>
        <w:rPr>
          <w:sz w:val="22"/>
        </w:rPr>
        <w:t>I never made it to a Royal Marine commando, though not because I did not try—go for the highest!—but the Minister for Veterans, the hon. Member for Birmingham Selly Oak (Al Carns), did get that job. I always liked the look of him; he achieved that goal and we all have great fondness for him. I think of him climbing Mount Everest—wow, if you are not impressed by that, you should be.</w:t>
      </w:r>
    </w:p>
    <w:p/>
    <w:p>
      <w:r>
        <w:rPr>
          <w:b/>
          <w:color w:val="1A4A6E"/>
          <w:sz w:val="22"/>
        </w:rPr>
        <w:t>Mike Martin (LD)</w:t>
      </w:r>
    </w:p>
    <w:p>
      <w:r>
        <w:rPr>
          <w:sz w:val="22"/>
        </w:rPr>
        <w:t>As we all know, the tagline for the Royal Marine commandos was “99.9% need not apply”. When it comes to parliamentary spoken contributions, the hon. Member is in top 0.1%, so he has achieved that goal.</w:t>
      </w:r>
    </w:p>
    <w:p/>
    <w:p>
      <w:r>
        <w:rPr>
          <w:b/>
          <w:color w:val="1A4A6E"/>
          <w:sz w:val="22"/>
        </w:rPr>
        <w:t>Jim Shannon</w:t>
      </w:r>
    </w:p>
    <w:p>
      <w:r>
        <w:rPr>
          <w:sz w:val="22"/>
        </w:rPr>
        <w:t>That comment is on the record.</w:t>
      </w:r>
    </w:p>
    <w:p>
      <w:r>
        <w:rPr>
          <w:sz w:val="22"/>
        </w:rPr>
        <w:t>I always wanted to be in the Army and I joined the Ulster Defence Regiment as an 18-year-old. There were different rules back in the ’70s—everyone will now be able to judge my age—and I served for three years as a part-time soldier in that regiment. It was clear that that was an anti-terrorism role; those were incredibly difficult times for all of us in Northern Ireland.</w:t>
      </w:r>
    </w:p>
    <w:p>
      <w:r>
        <w:rPr>
          <w:sz w:val="22"/>
        </w:rPr>
        <w:t>I later left the Ulster Defence Regiment and joined the Royal Artillery as a Territorial Army soldier, where I served for 11.5 years. Altogether, I served for 14.5 years, and they were some of the most exciting times of my life. I used to make a silly joke: people would ask me what I was in, and I would say, “The SAS”. Of course, their ears would perk up and they would say, “The SAS?” I would reply, “Yes, Saturdays and Sundays.” Those were the days when we did our training and our competitions, and made ourselves try to be soldiers in whatever role we were playing.</w:t>
      </w:r>
    </w:p>
    <w:p>
      <w:r>
        <w:rPr>
          <w:sz w:val="22"/>
        </w:rPr>
        <w:t>Last Saturday, as hon. Members have already said, we hosted Armed Forces Day for Northern Ireland in Newtownards in my constituency of Strangford. What a day that was: the sun was shining and the children were laughing, but most importantly the armed forces were honoured, with an estimated 60,000 people coming to Ards to enjoy the host of food stalls and armed forces stalls, as well as all the different charities and regiments that were able to be there. There was also the chance to see—as we all wanted to when we were small, and not because we are from Northern Ireland—the guns, the helicopters and the other things up close, as well as the dancing and the fun on the fields. Those things were all part of last Saturday.</w:t>
      </w:r>
    </w:p>
    <w:p>
      <w:r>
        <w:rPr>
          <w:sz w:val="22"/>
        </w:rPr>
        <w:t>The Falcons started off the aerial events, and I could hear the gasps and the comments from the watching public. Those guys were coming out of the sky, and people were pointing at them, but my eyesight is not what it was and I am afraid I could not even see them until they were almost there. We saw what they did, and how precise they were in landing exactly where they needed to on the airfield—if it were me, I would probably be in Strangford lough somewhere. We learned about the regiment and wondered at their skill. The drumhead ceremony was respectful, and the sounds of the crowd singing the national anthem will stay with me for a long time.</w:t>
      </w:r>
    </w:p>
    <w:p>
      <w:r>
        <w:rPr>
          <w:sz w:val="22"/>
        </w:rPr>
        <w:t>Of course, the highlight of the day for many were the incomparable Red Arrows, whose skill and showmanship reminded us all of the strength of the armed forces in the United Kingdom of Great Britain and Northern Ireland—undoubtedly the best in the world. The beating of the retreat was the perfect end to the day, and I thank the Royal Irish Regiment bands for their world-class performances.</w:t>
      </w:r>
    </w:p>
    <w:p>
      <w:r>
        <w:rPr>
          <w:sz w:val="22"/>
        </w:rPr>
        <w:t>I am sure that the event has given many young people the desire and opportunity to see how they can join the best in the world, as hon. Members have referred to, in particular the hon. Member for Newton Aycliffe and Spennymoor. We need to encourage more local authorities to highlight those opportunities in their area, including in the north-east and across the whole United Kingdom.</w:t>
      </w:r>
    </w:p>
    <w:p>
      <w:r>
        <w:rPr>
          <w:sz w:val="22"/>
        </w:rPr>
        <w:t>Northern Ireland has historically given a higher proportion of service than any other country in the UK, and that remains the case. In the latest recruitment year, Northern Ireland has again contributed a large number of individuals to the UK armed forces. That figure represents recruitment to the Royal Navy, the Royal Marines, the Royal Airforce and the British Army. Overall, UK armed forces saw a 19% increase in recruitment in the 12 months to 31 March 2025, with the Royal Navy and the Royal Marines experiencing the largest percentage increase. That is great news, but it is obvious that more needs to be done, which is why we are having this debate.</w:t>
      </w:r>
    </w:p>
    <w:p>
      <w:r>
        <w:rPr>
          <w:sz w:val="22"/>
        </w:rPr>
        <w:t>I apologise for not welcoming the Minister to his place. He is a good friend of the armed forces—I do not say that to give him a big head; I mean it. Whenever he faces issues that refer to Northern Ireland, he asks all the Northern Ireland MPs for their input. That shows his interest, and that he wants to hear what our constituents are telling us and feed that into the process. I very much look forward to his response; I do not think anybody in the Chamber will be disappointed by it.</w:t>
      </w:r>
    </w:p>
    <w:p>
      <w:r>
        <w:rPr>
          <w:sz w:val="22"/>
        </w:rPr>
        <w:t>There are things we should do. First, we could do more with the cadets. I understand there are issues for the cadets, and I am anxious about those; the hon. Member for Newcastle upon Tyne East and Wallsend (Mary Glindon) referred to the cadets in her constituency. I visited Ballykinler three months ago and met the cadets from County Down who had their weekend camp there, and I was greatly impressed.</w:t>
      </w:r>
    </w:p>
    <w:p>
      <w:r>
        <w:rPr>
          <w:sz w:val="22"/>
        </w:rPr>
        <w:t>I understand that the role of the cadets is not to make people want to join the forces—and I understand the reason for that; they are at a young age—but I am keen to get the Minister’s thoughts on how we can do better. When I talk to the officers and those who train the cadets, I say, “You’ve got a potential recruitment pool here. Can we do more?” I know that some of those cadets will go on to join the Army, particularly the Royal Irish Regiment or the RAF, but we could do more. I leave that question for the Minister.</w:t>
      </w:r>
    </w:p>
    <w:p>
      <w:r>
        <w:rPr>
          <w:sz w:val="22"/>
        </w:rPr>
        <w:t>Secondly, on Saturday, I also spoke to some people who hold ranks in my old regiment, the Royal Artillery, including the commanding officer. I asked him how recruitment was going with the TA, and he told me, “Jim, it’s not as good as it used to be.” I said, “Is it not? I thought we were recruiting well in Northern Ireland.” He said, “Yes, we’re recruiting above the quota in Northern Ireland compared with the rest of the United Kingdom, but here are some ideas.” I said, “Tell me what your ideas are.” He said, “We need to promote more of the skills that can be learned in the forces.” I understand that the Government, and the Royal Air Force, the Royal Navy and the Army, enable people to do skills courses that give them better opportunities for recruitment.</w:t>
      </w:r>
    </w:p>
    <w:p>
      <w:r>
        <w:rPr>
          <w:sz w:val="22"/>
        </w:rPr>
        <w:t>Thirdly, the commanding officer also said, “Employers need to be more flexible.” I said, “What do you mean by that?” He said, “Maybe with getting time off, for instance, at the weekend.” Is there a job to be done with employers to ensure that we do something better? Those are three positive ideas for the Minister—that is always how I do things—and if we can do them, I think we will encourage people.</w:t>
      </w:r>
    </w:p>
    <w:p>
      <w:r>
        <w:rPr>
          <w:sz w:val="22"/>
        </w:rPr>
        <w:t>There is no doubt that the 60,000 people who were at the Armed Forces Day in Newtownards last Saturday felt pride in the country, pride in the flag and pride in the uniform. Pride in the flag and uniform transcends both sides of the community, some of whom fought tooth and nail over 30 years of a terrorist campaign. Both sides of the community serve in uniform. For instance, the cadets in Northern Ireland come from both sides of the community, and percentage-wise it is equal. That tells me that the forces of today have appeal right across both the spectrum of political opinion, if that is what it is, and across the communities of Northern Ireland. There are good things happening, but there is much to do.</w:t>
      </w:r>
    </w:p>
    <w:p/>
    <w:p>
      <w:r>
        <w:rPr>
          <w:b/>
          <w:color w:val="1A4A6E"/>
          <w:sz w:val="22"/>
        </w:rPr>
        <w:t>Lola McEvoy</w:t>
      </w:r>
    </w:p>
    <w:p>
      <w:r>
        <w:rPr>
          <w:sz w:val="22"/>
        </w:rPr>
        <w:t>I thank the hon. Member for his interesting outline of the differences in what is going on in Northern Ireland. On his point about good things happening, does he agree that this Government have taken direct action in their first year, with the Armed Forces Commissioner, to tackle some of the institutional problems that have put people off joining the forces? Add to that the biggest pay rise in a generation, and those good things should hopefully see a boost in our numbers.</w:t>
      </w:r>
    </w:p>
    <w:p/>
    <w:p>
      <w:r>
        <w:rPr>
          <w:b/>
          <w:color w:val="1A4A6E"/>
          <w:sz w:val="22"/>
        </w:rPr>
        <w:t>Jim Shannon</w:t>
      </w:r>
    </w:p>
    <w:p>
      <w:r>
        <w:rPr>
          <w:sz w:val="22"/>
        </w:rPr>
        <w:t>The hon. Lady is right to outline that. Clearly, the Minister should be in no doubt that I commend him and this Labour Government on their commitment to the armed forces. I am impressed by what has happened, and I am also impressed by the 5% commitment to GDP by 2035. How could anybody not be impressed by that? Today, on the Floor of the House, there was a clear commitment to new nuclear-certified aircraft and I welcome that. That is the right thing. The policies that have been carried out by Ministers, the Labour Government, and the Defence Secretary are to be welcomed and I wholeheartedly support them.</w:t>
      </w:r>
    </w:p>
    <w:p>
      <w:r>
        <w:rPr>
          <w:sz w:val="22"/>
        </w:rPr>
        <w:t>Moving on to the increase in spending to 5% of GDP, although we need increases in cyber tech, know-how and weaponry, we also need boots on the ground. We cannot fight all wars with drones; the cyber age seems to be taking over. The message needs to go out that all skillsets are needed and wanted in the Army. I wrote the next sentence before the hon. Member for Darlington (Lola McEvoy) intervened, by the way: this Government are committed to strengthening the armed forces across this United Kingdom.</w:t>
      </w:r>
    </w:p>
    <w:p>
      <w:r>
        <w:rPr>
          <w:sz w:val="22"/>
        </w:rPr>
        <w:t>I hope the Minister will agree that the greatest fighting men hail from Ulster, with great respect to everyone else in the rest of the United Kingdom. One of my favourite quotes on the world war is from Wilfred Spender; I know the Minister will remember it, and perhaps others will, as well. It was spoken after the battle of the Somme:</w:t>
      </w:r>
    </w:p>
    <w:p>
      <w:r>
        <w:rPr>
          <w:sz w:val="22"/>
        </w:rPr>
        <w:t>“I am not an Ulsterman, but yesterday, the 1st July, as I followed their amazing attack, I felt that I would rather be an Ulsterman than anything else in the world. My pen cannot describe adequately the hundreds of heroic acts that I witnessed…The Ulster Volunteer Force, from which the Division was made, has won a name which equals any in history. Their devotion deserves the gratitude of the British Empire.”</w:t>
      </w:r>
    </w:p>
    <w:p>
      <w:r>
        <w:rPr>
          <w:sz w:val="22"/>
        </w:rPr>
        <w:t>What I love about the British Army is that it is a British Army of us all in this great United Kingdom of Great Britain and Northern Ireland. It is the Scots, the Welsh, the Northern Irish and all the English, all together as one. That is how it should be. This is the courage that flows through our veins. It is this courage and expertise that makes us—British soldiers, the Air Force and the Royal Navy—simply the best in the world.</w:t>
      </w:r>
    </w:p>
    <w:p>
      <w:r>
        <w:rPr>
          <w:sz w:val="22"/>
        </w:rPr>
        <w:t>We need to get the message out to people throughout this great United Kingdom of Great Britain and Northern Ireland that we are better together—and we fight better together. What people might associate with Ulstermen is that whenever they are not fighting somebody else, they are fighting themselves. I am not quite sure if that is true, but I know this: boy, do we fight better together.</w:t>
      </w:r>
    </w:p>
    <w:p/>
    <w:p>
      <w:r>
        <w:rPr>
          <w:b/>
          <w:color w:val="1A4A6E"/>
          <w:sz w:val="22"/>
        </w:rPr>
        <w:t>Lewis Atkinson (Lab)</w:t>
      </w:r>
    </w:p>
    <w:p>
      <w:r>
        <w:rPr>
          <w:sz w:val="22"/>
        </w:rPr>
        <w:t>It is a pleasure to serve under you in the Chair, Dr Allin-Khan.</w:t>
      </w:r>
    </w:p>
    <w:p>
      <w:r>
        <w:rPr>
          <w:sz w:val="22"/>
        </w:rPr>
        <w:t>It is a privilege to participate in this debate in Armed Forces Week, given Sunderland’s proud tradition of military service and as a member of a serving armed forces family. My good friend Dr Dan Jackson, in his excellent book “The Northumbrians” on the history of the north-east, outlines in some depth the martial tradition of our region. His central thesis is that for a significant part of our history we were a border region and that over the centuries the north-east, through a range of different conflicts and wars, has contributed significantly to our nation’s defence.</w:t>
      </w:r>
    </w:p>
    <w:p>
      <w:r>
        <w:rPr>
          <w:sz w:val="22"/>
        </w:rPr>
        <w:t>Men from Sunderland were traditionally recruited to the Durham Light Infantry, which I am sure my hon. Friend the Member for North Durham (Luke Akehurst) will speak about. Of course, Bernard Montgomery, having served alongside the DLI throughout the second world war, said:</w:t>
      </w:r>
    </w:p>
    <w:p>
      <w:r>
        <w:rPr>
          <w:sz w:val="22"/>
        </w:rPr>
        <w:t>“There may be some regiments as good, but I know of none better.”</w:t>
      </w:r>
    </w:p>
    <w:p/>
    <w:p>
      <w:r>
        <w:rPr>
          <w:b/>
          <w:color w:val="1A4A6E"/>
          <w:sz w:val="22"/>
        </w:rPr>
        <w:t>Chris McDonald</w:t>
      </w:r>
    </w:p>
    <w:p>
      <w:r>
        <w:rPr>
          <w:sz w:val="22"/>
        </w:rPr>
        <w:t>My hon. Friend is giving an excellent overview of regiments in the north-east. He mentions “The Northumbrians”, so will he join me in welcoming to the Public Gallery Ammar Mirza CBE, an honorary colonel of the 101st (Northumbrian) Regiment Royal Artillery? Does he agree with me that he is doing an excellent job by attending this debate, demonstrating the commitment in the north-east to our regiments not just from politicians, but from our honorary colonel?</w:t>
      </w:r>
    </w:p>
    <w:p/>
    <w:p>
      <w:r>
        <w:rPr>
          <w:b/>
          <w:color w:val="1A4A6E"/>
          <w:sz w:val="22"/>
        </w:rPr>
        <w:t>Lewis Atkinson</w:t>
      </w:r>
    </w:p>
    <w:p>
      <w:r>
        <w:rPr>
          <w:sz w:val="22"/>
        </w:rPr>
        <w:t>I will absolutely do that. I commend the gentleman in the Public Gallery and all those who serve. The tradition of connection between place and service is so important and an asset that we must continue to use as we consider recruitment in the future.</w:t>
      </w:r>
    </w:p>
    <w:p>
      <w:r>
        <w:rPr>
          <w:sz w:val="22"/>
        </w:rPr>
        <w:t>One in 20 of my constituents are veterans, probably one of the highest percentages in the UK. Sunderland as a whole—not just my constituency, but the local authority area—has 11,000 veterans. That is partly due to that proud military tradition, but also because, particularly in the ’80s during the period of deindustrialisation when the pits and the shipyards closed, young people lacked work opportunities and, naturally, they joined the forces. There are veterans alive today in my constituency who made incredibly significant contributions in the Falklands, Iraq, Afghanistan and other conflicts. As other Members have mentioned, the forces offered apprentice-style careers that gave people great life chances, apprenticeships and opportunities to travel around the world. They opened up opportunities and horizons for working-class men and women in the north-east.</w:t>
      </w:r>
    </w:p>
    <w:p>
      <w:r>
        <w:rPr>
          <w:sz w:val="22"/>
        </w:rPr>
        <w:t>Our cadet units play a key part in that tradition. I will not repeat the points that my hon. Friends have made, but I want to pay tribute to the units in my constituency. For example, the excellent Southmoor academy, a local community school, has a combined cadet unit embedded in it, enriching the curriculum for those who participate and those who do not. It provides a pathway to options for further recruitment. There are also Territorial units and facilities in my constituency, in particular the Territorial Army centre in Seaburn, which is a base for the Rifles and a medical regiment.</w:t>
      </w:r>
    </w:p>
    <w:p>
      <w:r>
        <w:rPr>
          <w:sz w:val="22"/>
        </w:rPr>
        <w:t>I will, however, refer mainly to issues regarding our regular forces. I congratulate my hon. Friend the Member for Newton Aycliffe and Spennymoor (Alan Strickland) on securing the debate and opening it, and, as he said, there has been a recruitment crisis in the wider country and particularly in the north-east of England. The most recent statistic available for Sunderland Central is that around 10 people per year have joined each of the services. If we contrast that with the 11,000 veterans across Sunderland as a whole, we can see the drop-off.</w:t>
      </w:r>
    </w:p>
    <w:p/>
    <w:p>
      <w:r>
        <w:rPr>
          <w:b/>
          <w:color w:val="1A4A6E"/>
          <w:sz w:val="22"/>
        </w:rPr>
        <w:t>Mark Ferguson (Lab)</w:t>
      </w:r>
    </w:p>
    <w:p>
      <w:r>
        <w:rPr>
          <w:sz w:val="22"/>
        </w:rPr>
        <w:t>I thank my hon. Friend for giving way and for the speech he is giving. I am very proud that the Royal Naval Reserve is based in part on the banks of the Tyne, on Gateshead quays. Does he agree that visible representations of armed forces bases in our communities is incredibly important in encouraging people to know that such careers are available to them?</w:t>
      </w:r>
    </w:p>
    <w:p/>
    <w:p>
      <w:r>
        <w:rPr>
          <w:b/>
          <w:color w:val="1A4A6E"/>
          <w:sz w:val="22"/>
        </w:rPr>
        <w:t>Lewis Atkinson</w:t>
      </w:r>
    </w:p>
    <w:p>
      <w:r>
        <w:rPr>
          <w:sz w:val="22"/>
        </w:rPr>
        <w:t>I absolutely agree with my hon. Friend. There are occasionally differences between the Tyne and the Wear, but this is absolutely not one of them. I think of the Royal Naval Association on Roker Avenue in my constituency, another representation of the community and the service of generations of seafarers and those who have served in the Navy, and I know that in his constituency HMS Calliope fulfils that role.</w:t>
      </w:r>
    </w:p>
    <w:p>
      <w:r>
        <w:rPr>
          <w:sz w:val="22"/>
        </w:rPr>
        <w:t>As the Secretary of State reflected recently, the fact that three in four recent applicants for the forces gave up before they reached even the medical element or were rejected for any other reason is just not good enough. I am sure that the Minister will say more about the mobilisation of the new recruitment service, which I welcome. I understand that it will operate on a tri-service basis, which will be increasingly important as we seek to have multi-skilled forces that are able to work on that basis. It absolutely makes sense—including, presumably, economic sense—for recruitment to occur on a tri-service basis, so that different forces are not competing. Will the Minister say something about the mobilisation period, which I understand extends to 2027? How quickly does he expect the delivery of the training start date within 30 days of application?</w:t>
      </w:r>
    </w:p>
    <w:p>
      <w:r>
        <w:rPr>
          <w:sz w:val="22"/>
        </w:rPr>
        <w:t>Terms and conditions are important for both attraction and retention, but when we talk about retention we sometimes miss the link back to attraction. There should be no better advert for joining the forces than current service personnel. If they are having a good experience, they are the best recruiters for others.</w:t>
      </w:r>
    </w:p>
    <w:p/>
    <w:p>
      <w:r>
        <w:rPr>
          <w:b/>
          <w:color w:val="1A4A6E"/>
          <w:sz w:val="22"/>
        </w:rPr>
        <w:t>Lola McEvoy</w:t>
      </w:r>
    </w:p>
    <w:p>
      <w:r>
        <w:rPr>
          <w:sz w:val="22"/>
        </w:rPr>
        <w:t>As it is fresh in my mind, I wanted to mention that I was recently at park run in Darlington where two young men won in record time—unbelievably, intimidatingly quickly—and it turned out that they were armed forces personnel who were stationed at Catterick. They were great adverts for the health benefits and discipline of being a member of the armed forces. Does my hon. Friend agree that that level of fitness has wider mental health impacts?</w:t>
      </w:r>
    </w:p>
    <w:p/>
    <w:p>
      <w:r>
        <w:rPr>
          <w:b/>
          <w:color w:val="1A4A6E"/>
          <w:sz w:val="22"/>
        </w:rPr>
        <w:t>Lewis Atkinson</w:t>
      </w:r>
    </w:p>
    <w:p>
      <w:r>
        <w:rPr>
          <w:sz w:val="22"/>
        </w:rPr>
        <w:t>I absolutely do, and that applies to both the regular forces and, for example, the cadets and reserves, as others have mentioned.</w:t>
      </w:r>
    </w:p>
    <w:p>
      <w:r>
        <w:rPr>
          <w:sz w:val="22"/>
        </w:rPr>
        <w:t>The 6% pay increase last year and the 4.5% increase this year are hugely important to ensuring that serving personnel of all types receive above the national minimum wage, but equally important is action on housing, not only for serving personnel but for their families. We are talking about serving men and women. Historically, of course, personnel in the north-east and across the country were men, but the recruitment of talented, patriotic women into our armed forces is critical.</w:t>
      </w:r>
    </w:p>
    <w:p>
      <w:r>
        <w:rPr>
          <w:sz w:val="22"/>
        </w:rPr>
        <w:t>We should not apologise for saying that for anyone, men or women, serving needs to be compatible with family life. Everyone who is inspired to serve understands that, at moments of conflict and crisis, they must be willing to go wherever our nation needs them to go, without notice and at significant cost to their families. The psychological bargain, as it were, is that in times of peace and for planned activities in the UK—for example training—the more certainty that we can give serving personnel about where they will be, the better. That allows them plan their lives, increases retention and, critically, increases attraction into our armed forces in the first place. I would be grateful if the Minister could update us on that.</w:t>
      </w:r>
    </w:p>
    <w:p>
      <w:r>
        <w:rPr>
          <w:sz w:val="22"/>
        </w:rPr>
        <w:t>Finally, at the end of that cycle through from recruitment to retention is aftercare and care for our veterans. The veteran population in Sunderland is fortunate to have a fantastic veterans’ charity, Veterans in Crisis—it was an honour to host the Minister for Veterans and People there recently. Ger Fowler, the founder of the charity, says that people feeling they will be looked after when they leave is another advert for the forces.</w:t>
      </w:r>
    </w:p>
    <w:p/>
    <w:p>
      <w:r>
        <w:rPr>
          <w:b/>
          <w:color w:val="1A4A6E"/>
          <w:sz w:val="22"/>
        </w:rPr>
        <w:t>Mary Glindon</w:t>
      </w:r>
    </w:p>
    <w:p>
      <w:r>
        <w:rPr>
          <w:sz w:val="22"/>
        </w:rPr>
        <w:t>My hon. Friend is giving a marvellous speech. On that subject, will he commend all the veterans’ charities that work across our region and the support provided by volunteers, particularly with mental health and finding homes—all the social issues that affect people who come out of the service back into civvy street? They work tirelessly, and our well-deserving veterans would have many more problems if those charities were not in our communities.</w:t>
      </w:r>
    </w:p>
    <w:p/>
    <w:p>
      <w:r>
        <w:rPr>
          <w:b/>
          <w:color w:val="1A4A6E"/>
          <w:sz w:val="22"/>
        </w:rPr>
        <w:t>Lewis Atkinson</w:t>
      </w:r>
    </w:p>
    <w:p>
      <w:r>
        <w:rPr>
          <w:sz w:val="22"/>
        </w:rPr>
        <w:t>I absolutely share my hon. Friend’s sentiments. The strength of the veterans’ charities network also speaks to the wisdom of the Government’s approach to veterans. It is about building a network of support for veterans—on top of the fantastic work that our veterans charities do—through Operation Valour and the £50 million that the Government are investing, recognising the strength of community that already exists.</w:t>
      </w:r>
    </w:p>
    <w:p>
      <w:r>
        <w:rPr>
          <w:sz w:val="22"/>
        </w:rPr>
        <w:t>It has been a really good debate this afternoon, and I am grateful to have had the opportunity to contribute. I hope that by giving people in our communities the opportunities that they need while strengthening our armed forces, we can make some changes in the coming years to strengthen recruitment under this Government.</w:t>
      </w:r>
    </w:p>
    <w:p/>
    <w:p>
      <w:r>
        <w:rPr>
          <w:b/>
          <w:color w:val="1A4A6E"/>
          <w:sz w:val="22"/>
        </w:rPr>
        <w:t>Luke Akehurst (Lab)</w:t>
      </w:r>
    </w:p>
    <w:p>
      <w:r>
        <w:rPr>
          <w:sz w:val="22"/>
        </w:rPr>
        <w:t>It is a pleasure to serve with you in the Chair, Dr Allin-Khan. I congratulate my hon. Friend the Member for Newton Aycliffe and Spennymoor (Alan Strickland) on securing this important debate, and all hon. Members on their contributions. It is quite tough to follow them and to add anything, given the quality of the speeches that we have already heard.</w:t>
      </w:r>
    </w:p>
    <w:p>
      <w:r>
        <w:rPr>
          <w:sz w:val="22"/>
        </w:rPr>
        <w:t>It is very appropriate that we are having this debate in Armed Forces Week, and it was a pleasure to speak at the Armed Forces Week flag-raising event that was held in Stanley Front street on Sunday. Such is the passion for the armed forces in North Durham that Stanley gets two bites at the cherry, as there is also a ceremony this Sunday to mark the end of Armed Forces Week. Front street will be full of gazebos from different military units, cadet forces and veterans’ organisations.</w:t>
      </w:r>
    </w:p>
    <w:p>
      <w:r>
        <w:rPr>
          <w:sz w:val="22"/>
        </w:rPr>
        <w:t>As has been flagged already in the debate, North Durham is closely associated with our historic county regiment, the Durham Light Infantry—the DLI, known as the Faithful Durhams—whose record of service in the two world wars and further back in British military history is incredible. I pay tribute to the individuals involved in that, but also to the many others who answered the call to duty across all branches and units. When I go door to door or meet people in the street, it is like a quiz: do I recognise the cap badge or know something about the history of the different units that people have been involved in?</w:t>
      </w:r>
    </w:p>
    <w:p>
      <w:r>
        <w:rPr>
          <w:sz w:val="22"/>
        </w:rPr>
        <w:t>As other hon. Members have said, the north-east has contributed immensely to the defence of the UK. At the 2021 census, there were over 100,000 veterans in the north-east, and the statistics for my constituency are similar to those for the constituency of my hon. Friend the Member for Sunderland Central (Lewis Atkinson): one in 20 individuals in North Durham is a veteran, and one in 10 households has a veteran in it. I am so proud to represent the many veterans, serving personnel, reservists and their families in my constituency, as well as what will hopefully be the next generation. I will just name-check the combined cadet force at Park View school in Chester-le-Street, where the headteacher was really proud of the pupils’ involvement.</w:t>
      </w:r>
    </w:p>
    <w:p>
      <w:r>
        <w:rPr>
          <w:sz w:val="22"/>
        </w:rPr>
        <w:t>As we rightly renew our nation’s defences in the face of a much more unstable and uncertain world, we must recognise that the most important element of our defence is its people. Sadly, the number of people serving in the UK regular forces decreased significantly under the previous Government, and the headcount at the end of April 2024 was down by over 15% compared with a decade earlier. As armed forces recruitment has fallen in recent years, the impact has been particularly acute in the north-east compared with other regions, perhaps because recruitment was disproportionately high in the north-east. Between 2015 and 2024, untrained intake into the armed forces reduced by 14% across the UK as a whole, but the reduction in the north-east was 34%.</w:t>
      </w:r>
    </w:p>
    <w:p>
      <w:r>
        <w:rPr>
          <w:sz w:val="22"/>
        </w:rPr>
        <w:t>I welcome this Labour Government’s commitment to tackling not just recruitment in the armed forces, but retention. As hon. Members have mentioned, we have seen the largest pay rise for personnel in over 20 years, as well as recruitment reforms to scrap outdated policies and make the process more straightforward for those who wish to join our armed forces. We also now have the Armed Forces Commissioner Act, which is a key part of renewing the nation’s contract with our armed forces. It was a privilege to serve on the Public Bill Committee alongside the Minister and the shadow Minister.</w:t>
      </w:r>
    </w:p>
    <w:p/>
    <w:p>
      <w:r>
        <w:rPr>
          <w:b/>
          <w:color w:val="1A4A6E"/>
          <w:sz w:val="22"/>
        </w:rPr>
        <w:t>Francois</w:t>
      </w:r>
    </w:p>
    <w:p>
      <w:r>
        <w:rPr>
          <w:sz w:val="22"/>
        </w:rPr>
        <w:t>I am ever so sorry to interrupt the hon. Gentleman, but technically it is still a Bill. We are debating it in the main Chamber next Wednesday.</w:t>
      </w:r>
    </w:p>
    <w:p/>
    <w:p>
      <w:r>
        <w:rPr>
          <w:b/>
          <w:color w:val="1A4A6E"/>
          <w:sz w:val="22"/>
        </w:rPr>
        <w:t>Luke Akehurst</w:t>
      </w:r>
    </w:p>
    <w:p>
      <w:r>
        <w:rPr>
          <w:sz w:val="22"/>
        </w:rPr>
        <w:t>I thank the right hon. Gentleman for correcting the record. It is indeed still a Bill, but soon to become an Act.</w:t>
      </w:r>
    </w:p>
    <w:p>
      <w:r>
        <w:rPr>
          <w:sz w:val="22"/>
        </w:rPr>
        <w:t>The introduction of a new independent armed forces commissioner is a key part of the Government’s plans for improving service life for personnel and their families. For too long, morale and satisfaction with service life among our armed forces have been falling, as measured in the continuous attitude survey.</w:t>
      </w:r>
    </w:p>
    <w:p>
      <w:r>
        <w:rPr>
          <w:sz w:val="22"/>
        </w:rPr>
        <w:t>I also welcome the Government’s action on military housing, which has shamed our country for too long and has often been a factor in people leaving or being put off joining in the first place. Bringing the armed forces housing estate—more than 36,000 service family homes —back into public ownership is a decisive break with the past, reversing the privatisation made by Conservative Ministers in 1996, which failed British taxpayers, British service personnel and their families.</w:t>
      </w:r>
    </w:p>
    <w:p>
      <w:r>
        <w:rPr>
          <w:sz w:val="22"/>
        </w:rPr>
        <w:t>The members of our armed forces, who put their lives on the line for the safety and security of our country and people, give the greatest service possible. I pay tribute to every one of our men and women in uniform, including the many hon. and gallant Members, the veterans who serve on both sides of the House, whose contributions I have heard today. My hon. Friend the Member for Leyton and Wanstead (Mr Bailey) brings insights as a former member of the RAF. On that note, I will conclude and once again thank you, Dr Allin-Khan, for so ably chairing the debate.</w:t>
      </w:r>
    </w:p>
    <w:p/>
    <w:p>
      <w:r>
        <w:rPr>
          <w:b/>
          <w:color w:val="1A4A6E"/>
          <w:sz w:val="22"/>
        </w:rPr>
        <w:t>Mike Martin (LD)</w:t>
      </w:r>
    </w:p>
    <w:p>
      <w:r>
        <w:rPr>
          <w:sz w:val="22"/>
        </w:rPr>
        <w:t>It is as pleasure to serve under your chairship for the first time, Dr Allin-Khan. I congratulate the hon. Member for Newton Aycliffe and Spennymoor (Alan Strickland) on securing the debate.</w:t>
      </w:r>
    </w:p>
    <w:p>
      <w:r>
        <w:rPr>
          <w:sz w:val="22"/>
        </w:rPr>
        <w:t>Few topics are more important for the armed forces than recruitment and its partner, retention, which the hon. Member for Sunderland Central (Lewis Atkinson) ably articulated. I am the Liberal Democrat spokesperson today but I am also a proud former soldier. I will try to encompass the whole of the armed forces in my remarks, but my natural tendency is to substitute the word “Army” because that is where I was shaped as a young man.</w:t>
      </w:r>
    </w:p>
    <w:p>
      <w:r>
        <w:rPr>
          <w:sz w:val="22"/>
        </w:rPr>
        <w:t>The Army is on its knees. The cuts it faced under the previous Government were as merciless as they were reckless: 10,000 soldiers were cut from the Army, in addition to failing recruitment. The latter has continued and we have lost 2,000 members of the Army since the general election. We are left with the smallest Army since the 1790s. As we know, that is while a war is happening on NATO’s border in Ukraine. I would argue that that decline in our Army has left us dangerously exposed.</w:t>
      </w:r>
    </w:p>
    <w:p>
      <w:r>
        <w:rPr>
          <w:sz w:val="22"/>
        </w:rPr>
        <w:t>In addition, only 75% of our troops are medically deployable. When we look at the size of the recruited Army, that is a deployable force of only 52,000, which is incredibly small when one considers how dangerous the world is at the moment. Depending on which figures are to be believed, Russia, by contrast, has 750,000 troops in Ukraine. There is a glaring mismatch.</w:t>
      </w:r>
    </w:p>
    <w:p>
      <w:r>
        <w:rPr>
          <w:sz w:val="22"/>
        </w:rPr>
        <w:t>We saw some of that play out in conversations around the coalition of the willing, and whether we could put troops alongside allies in Ukraine. As some other hon. Members have mentioned, it is not just the UK; other European forces also suffer from smaller armies than they should have and problems with recruitment. I am sorry to repeat the words of the Minister back at him, but recently he told the Defence Committee that “more work is needed” to ensure that the UK is ready to fight an enduring war. I would contrast that with the national security strategy published yesterday, which says that we need to be ready to defend our homeland now. I encourage the Government to take away the juxtaposition of those statements and respond.</w:t>
      </w:r>
    </w:p>
    <w:p>
      <w:r>
        <w:rPr>
          <w:sz w:val="22"/>
        </w:rPr>
        <w:t>We often hear people say in the media, “Do we need soldiers in an age of cyber, information and space? Perhaps we don’t need people anymore.” This is the siren call about how technology will solve our military problems, but the answer is: yes, we do need those people. There are no alternatives to having boots on the ground. It is only troops that can take and hold territory—and the last time I checked, land is where everybody lives, so that is the decisive domain in warfare. Perhaps more importantly, when we look at how dangerous the world is at the moment, ground troops are what deter, more so than any other type of force—and I for one can think of nothing scarier than a division of Northumbrians, Mackems and Geordies facing me. [ Laughter. ]</w:t>
      </w:r>
    </w:p>
    <w:p>
      <w:r>
        <w:rPr>
          <w:sz w:val="22"/>
        </w:rPr>
        <w:t>That is why—from jokes to serious policy—the Liberal Democrats are proposing to reverse the Conservative cuts of 10,000 to our Army. I note that the Government hinted in the strategic defence review recently that they might increase the size of the Army at some point—I think the wording was that it would be desirable—but that this must of course fit within our financial envelope. With the new announcement of 3.5% on core defence expenditure, perhaps we could accelerate some of that increase in the size of the Army, because although the SDR was a very good document, I think it represents jam tomorrow, and I would argue that the threat is today—as I think the Government would also accept.</w:t>
      </w:r>
    </w:p>
    <w:p>
      <w:r>
        <w:rPr>
          <w:sz w:val="22"/>
        </w:rPr>
        <w:t>In addition to reversing those cuts, the Liberal Democrats would focus on the recruitment problem. Although the pay increases are welcome to our hard-working armed forces—indeed, we also welcome that as Liberal Democrats —we would argue that specific recruitment and retention bonuses would help to accelerate recruitment into the forces. We therefore propose a £10,000 bonus for new recruits who complete their phase 1 and phase 2 training and then serve for two years—that is, their initial commitment. We would also pledge a further £20,000 bonus for those who have left the forces and then return. We could then get them in already trained, so to speak; they would just need to do their annual training to get back up to speed. Those two things, coupled with some of the pay increases that have come through recently, would help with the recruitment pipeline.</w:t>
      </w:r>
    </w:p>
    <w:p>
      <w:r>
        <w:rPr>
          <w:sz w:val="22"/>
        </w:rPr>
        <w:t>As hon. Members have said, recruitment into our armed forces in the north-east accounts for a disproportionate share of the total, with the region contributing 7.3% of new recruits despite accounting for only 4.6% of the working-age population. It is also the region with the highest rate of per capita recruitment in the country. This reflects a deep sense of pride and patriotism, which I saw for myself when serving in Afghanistan alongside members of the 2nd Battalion, the Royal Regiment of Fusiliers, who are so distinguishable by their headdress—a red hackle, in Labour colours, appropriately for today.</w:t>
      </w:r>
    </w:p>
    <w:p>
      <w:r>
        <w:rPr>
          <w:sz w:val="22"/>
        </w:rPr>
        <w:t>But we cannot rely just on the north-east, nor can we ask more of our forces without giving them the support that we need, and this is where we come to retention. So many forces personnel are leaving because of the conditions they face. I would like to focus on two things. The first is an issue that we have explored repeatedly, but where things have perhaps not improved as quickly as we think they should have: bullying and harassment, particularly —almost exclusively—of female recruits and women in the armed forces. This was laid out comprehensively in the Atherton report, and recently we had the service chiefs in front of the Defence Committee, which I sit on. I questioned General Sir Roly Walker, the Chief of the General Staff, on this, and I read out to him some accounts.</w:t>
      </w:r>
    </w:p>
    <w:p>
      <w:r>
        <w:rPr>
          <w:sz w:val="22"/>
        </w:rPr>
        <w:t>One woman described being pinned down and assaulted in front of a senior officer, yet nothing was done about it. That was just one example. How can we expect women to remain in the armed forces when they are not respected for the important contributions that they make? Obviously, this is a cross-party issue; no party would seek to make political capital out of it. We all agree that it is completely unacceptable. But I urge the current Government to continue to push hard on it and to make sure that the service chiefs understand that it is a political priority and a leadership issue.</w:t>
      </w:r>
    </w:p>
    <w:p>
      <w:r>
        <w:rPr>
          <w:sz w:val="22"/>
        </w:rPr>
        <w:t>I will conclude now. We have discussed a plethora of issues and there have been many good suggestions from across the House today. Some of the failures reek of apathy, which I hope is being corrected. I hope that we are going forward into a new era of better funding and greater focus on some of the recruitment and retention problems that the armed forces have faced. Unless we take action, we will fail those people who are prepared to make the ultimate sacrifice on our behalf.</w:t>
      </w:r>
    </w:p>
    <w:p/>
    <w:p>
      <w:r>
        <w:rPr>
          <w:b/>
          <w:color w:val="1A4A6E"/>
          <w:sz w:val="22"/>
        </w:rPr>
        <w:t>Mark Francois (Con)</w:t>
      </w:r>
    </w:p>
    <w:p>
      <w:r>
        <w:rPr>
          <w:sz w:val="22"/>
        </w:rPr>
        <w:t>It is a pleasure to serve under your chairmanship this afternoon, Dr Allin-Khan, and to sum up for His Majesty’s Opposition on the important subject of armed forces recruitment from the north-east of England.</w:t>
      </w:r>
    </w:p>
    <w:p>
      <w:r>
        <w:rPr>
          <w:sz w:val="22"/>
        </w:rPr>
        <w:t>I congratulate the hon. Member for Newton Aycliffe and Spennymoor (Alan Strickland) on securing a debate on such an interesting topic, in Armed Forces Week to boot, and, if I may say so, on introducing it so very ably.</w:t>
      </w:r>
    </w:p>
    <w:p>
      <w:r>
        <w:rPr>
          <w:sz w:val="22"/>
        </w:rPr>
        <w:t>The British armed forces have a proud tradition of recruiting soldiers, sailors and, more recently, airmen from the north-east of England. I will take the Army as an example; being a former infantry officer, I hope that the hon. Member and the Minister will forgive me if I concentrate on infantry units. There are many proud regiments across the Army, both the teeth arms and those who support them, that historically have recruited from this corner of England.</w:t>
      </w:r>
    </w:p>
    <w:p>
      <w:r>
        <w:rPr>
          <w:sz w:val="22"/>
        </w:rPr>
        <w:t>To begin with, the Coldstream Guards, which is the oldest continually serving regular regiment in the British Army, takes its name from the village on the English-Scottish border where it was first formed in 1650. It was originally Monck’s Regiment of Foot, before becoming the Coldstream Regiment of Foot Guards following Monck’s death in 1670. It was, of course, instrumental in restoring royal rule after the civil war and proudly remains part of the Household Division to this day.</w:t>
      </w:r>
    </w:p>
    <w:p>
      <w:r>
        <w:rPr>
          <w:sz w:val="22"/>
        </w:rPr>
        <w:t>However, there are others. For instance, the Northumberland Fusiliers was first raised as an infantry regiment of the British Army in 1674. In 1751, it became the 5th Regiment of Foot and in 1836, after the Napoleonic wars, it was designated a fusilier unit and became the 5th (Northumberland Fusiliers) Regiment of Foot. This proud name is now incorporated into the Royal Regiment of Fusiliers, the deputy Regimental Colonel of which is now Colonel Jez Lamb, an excellent officer with whom I had the privilege of serving in the Ministry of Defence.</w:t>
      </w:r>
    </w:p>
    <w:p>
      <w:r>
        <w:rPr>
          <w:sz w:val="22"/>
        </w:rPr>
        <w:t>There are other proud names, too. For instance, there is the Durham Light Infantry, which was formed under the so-called Childers reforms in 1881 and is today part of The Rifles, one of the largest regiments in the British Army. The hon. Member for North Durham (Luke Akehurst) paid handsome tribute to the Durham Light Infantry and he was absolutely right to do so.</w:t>
      </w:r>
    </w:p>
    <w:p>
      <w:r>
        <w:rPr>
          <w:sz w:val="22"/>
        </w:rPr>
        <w:t>Of course, both the Royal Navy and the Royal Marines have also actively recruited from the north-east of England in the past. The RAF has maintained an active presence in the north-east of England, not least at RAF Boulmer in Northumberland, which I visited when I was a Defence Minister and which plays a vital co-ordinating role in the air defence of the United Kingdom. In short, the north-east has always played a part in the defence of these islands and no doubt always will.</w:t>
      </w:r>
    </w:p>
    <w:p>
      <w:r>
        <w:rPr>
          <w:sz w:val="22"/>
        </w:rPr>
        <w:t>As I am sure the Minister will go on to agree, armies across the western world find it difficult to recruit and especially to retain regular armed forces personnel. Given modern lifestyles, it is increasingly challenging to find enough people who wish to undergo the rigours of service life, including the pressure that it puts on their families. Indeed, we know from the armed forces continuous attitude survey, or AFCAS, that although there are often a number of reasons why people leave the armed forces, the pressure of service life on family life is the greatest determinant of that decision and has been for several years now.</w:t>
      </w:r>
    </w:p>
    <w:p>
      <w:r>
        <w:rPr>
          <w:sz w:val="22"/>
        </w:rPr>
        <w:t>As the Minister may recall, this is a subject I know a little about. After I left the MOD, where I served as the Armed Forces Minister, in 2017 I was commissioned by the then Prime Minister, Theresa May, to write a report about how to improve recruitment into the armed forces, which was submitted to No. 10 in 2017. It was entitled “Filling the Ranks”, and it is still available on my parliamentary website. Following that work, I was recommissioned to do a further study on retention. Even when looking at recruitment, we soon become involved in discussions about retention, because in effect they are two sides of the same coin. To put it another way, there is no point widening the aperture of the recruitment tab if we cannot put a retention plug in the sink. Partly as a result of that work, I was recommissioned by the same Prime Minister to write a second report on retention, entitled “Stick or Twist?”, which was submitted to No. 10 in February 2020, albeit to a different Prime Minister and just a month before the country went into lockdown because of covid.</w:t>
      </w:r>
    </w:p>
    <w:p>
      <w:r>
        <w:rPr>
          <w:sz w:val="22"/>
        </w:rPr>
        <w:t>I am pleased to say that the previous Government actioned the vast majority of the recommendations in both reports, including those designed to help recruiting by taking a more realistic attitude to minor medical ailments that previously disbarred some enthusiastic potential candidates from joining the armed forces. However, as the hon. Member for Stockton North (Chris McDonald) ably pointed out, there is still much further to go. As the Minister knows, one of the principal challenges to speeding up the recruitment process is gaining access to candidates’ GP medical records. I have to say that it has at times been like trying to cut the Gordian knot. There must be more that can be done in this area, even if it means—and I do not say this lightly —amending the GP contract.</w:t>
      </w:r>
    </w:p>
    <w:p>
      <w:r>
        <w:rPr>
          <w:sz w:val="22"/>
        </w:rPr>
        <w:t>As the hon. Member for Newton Aycliffe and Spennymoor correctly pointed out, the challenges faced by people living in the north-east of England who want to join the armed forces are not so different from those around the rest of the country. In 2012, the Army decided to outsource its recruiting to a consortium led by Capita. At the same time, the Royal Navy and the Royal Air Force decided to stick, as it were, and retain their recruitment in-house. Although I admit that it happened under a previous Conservative Government, the outsourcing contract was not an outstanding success. The number of soldiers actively recruited into the Army, including from the north-east, began to fall dramatically shortly after Capita took responsibility for that function, and it has hardly ever hit its recruitment target since. Before the Minister leaps to his feet to intervene on me and point out that that happened under a Tory Government, I would simply offer that I served on the Defence Committee for seven years, during which there was no fiercer critic of Capita than me.</w:t>
      </w:r>
    </w:p>
    <w:p>
      <w:r>
        <w:rPr>
          <w:sz w:val="22"/>
        </w:rPr>
        <w:t>We now have a situation in which personnel, including those from the north, are leaving the armed forces faster than we can recruit them. Indeed, Ministers have said several times in the past few months that for every 100 who join across all three services, 130 leave. Against that background, the MOD has recently decided to relet the recruiting contract to a new consortium led by Serco. However, that does not fully go live until April 2027, and there will be a transition period during which Serco will prepare to take over from the Royal Navy and the Royal Air Force, and will work in tandem with Capita as it runs down the current recruiting contract. In a very knowledgeable contribution, the hon. Member for Sunderland Central (Lewis Atkinson) rightly touched on that point.</w:t>
      </w:r>
    </w:p>
    <w:p>
      <w:r>
        <w:rPr>
          <w:sz w:val="22"/>
        </w:rPr>
        <w:t>I want to take the opportunity to express real concern about the process and, in particular, the period of joint working between Capita and Serco. All experience suggests that if Capita is unable to hit its targets during the interregnum, there is likely to be a great deal of finger-pointing between the two companies. But it will be the strength of the regular Army, including recruitment from the north-east of England, that suffers, so I very much encourage Ministers to be alert to that.</w:t>
      </w:r>
    </w:p>
    <w:p>
      <w:r>
        <w:rPr>
          <w:sz w:val="22"/>
        </w:rPr>
        <w:t>There is a further challenge to recruiting, including in the north-east, and it is one for which a previous Conservative Government cannot be blamed: the current Government’s plans to use a remedial order to excise parts of the Northern Ireland Troubles (Legacy and Reconciliation) Act 2023. As of 15 minutes ago, 137,953 UK citizens have signed a parliamentary petition entitled “Protect Northern Ireland Veterans from Prosecutions”, which we will debate in this Chamber next month. Suffice it to say that I believe all the contributions made by Labour Members have been entirely genuine—indeed, passionate—and I have to believe, therefore, that they would be very reluctant to go through the Lobbies this autumn to vote for a proposal that not only opens up our Northern Ireland veterans to prosecution, but would make it easier for Gerry Adams to sue the British Government.</w:t>
      </w:r>
    </w:p>
    <w:p>
      <w:r>
        <w:rPr>
          <w:sz w:val="22"/>
        </w:rPr>
        <w:t>Although I am an Essex Member of Parliament, I am also a bit of a military history buff, so I know that there are counties in the north-east of England that have a proud tradition of providing personnel for what are now His Majesty’s armed forces. I conclude by congratulating again the hon. Member for Newton Aycliffe and Spennymoor on securing such a timely debate. I look forward with genuine interest to what the Minister has to say to us.</w:t>
      </w:r>
    </w:p>
    <w:p/>
    <w:p>
      <w:r>
        <w:rPr>
          <w:b/>
          <w:color w:val="1A4A6E"/>
          <w:sz w:val="22"/>
        </w:rPr>
        <w:t>Luke Pollard (The Minister for the Armed Forces)</w:t>
      </w:r>
    </w:p>
    <w:p>
      <w:r>
        <w:rPr>
          <w:sz w:val="22"/>
        </w:rPr>
        <w:t>It is very good to see you in the Chair, Dr Allin-Khan. You and I being in the same room will probably alert the Whips—they will be keeping an eye on us both very shortly. I thank my hon. Friend the Member for Newton Aycliffe and Spennymoor (Alan Strickland) for introducing this debate, putting this on the record and being a proud champion of the north-east and of the men and women from the north-east who serve with such distinction in our armed forces. He has done his constituency and his region enormous credit with the way that he introduced the debate. I will turn to some of the points he raised in just a moment.</w:t>
      </w:r>
    </w:p>
    <w:p>
      <w:r>
        <w:rPr>
          <w:sz w:val="22"/>
        </w:rPr>
        <w:t>Let me say how warmed I am by the contributions to this debate from all parts of the House in Armed Forces Week. It is so important at this time that we take a moment to thank the people who serve, celebrate their service and highlight that a career in the armed forces not only provides the opportunity to keep our country and our allies safe, but provides someone with a lifetime of skills that, as we know, are in demand in the private sector and will give them pride in what they do. One of the members of the armed forces that my hon. Friend spoke to said that the armed forces had trained, trusted and invested in him. That is exactly what we seek to do for all the members of our armed forces.</w:t>
      </w:r>
    </w:p>
    <w:p>
      <w:r>
        <w:rPr>
          <w:sz w:val="22"/>
        </w:rPr>
        <w:t>I must declare an interest as the son of a Royal Navy submariner, albeit one based in Devonport in Plymouth rather than in the north-east. I am confident that, wherever we are in our proud United Kingdom, we can all feel a sense of pride in the service of the people in uniform and, importantly, the families that stand behind them. The people of the north-east have a long and proud tradition of doing just that—a tradition captured by the permanent exhibition at Newcastle’s Discovery museum, reflected in the annual military parade in Sunderland, which is traditionally the largest outside of London, and honoured earlier this month by 100 soldiers from the 1st Battalion Coldstream Guards, who departed King’s Cross in their scarlet tunics and bearskin caps to make the symbolic pilgrimage to Berwick-upon-Tweed, where they were formed 375 years ago and where they were received today with great pride.</w:t>
      </w:r>
    </w:p>
    <w:p>
      <w:r>
        <w:rPr>
          <w:sz w:val="22"/>
        </w:rPr>
        <w:t>Service personnel from the north-east have been and continue to be central to the history of our armed forces. They are central to the missions we deliver today to keep our country safe and central to the future of our armed forces. As Britian moves to warfighting readiness through the commitments set out in our strategic defence review, we have placed defence personnel at the heart of our plans.</w:t>
      </w:r>
    </w:p>
    <w:p/>
    <w:p>
      <w:r>
        <w:rPr>
          <w:b/>
          <w:color w:val="1A4A6E"/>
          <w:sz w:val="22"/>
        </w:rPr>
        <w:t>Chris McDonald</w:t>
      </w:r>
    </w:p>
    <w:p>
      <w:r>
        <w:rPr>
          <w:sz w:val="22"/>
        </w:rPr>
        <w:t>I thank my hon. Friend for his warm speech about the pride of the various regiments in the north-east of England, but there is a big gap at the moment. A number of years ago, the Durham Light Infantry lost their national memorial when the building that was housing it was no longer fit for purpose. That is a sad loss to our region. Will the hon. Gentleman join me in calling on the new Reform Durham county council to pick up the plans previously put down by local people to recreate a fitting memorial for the Durham Light Infantry in our area?</w:t>
      </w:r>
    </w:p>
    <w:p/>
    <w:p>
      <w:r>
        <w:rPr>
          <w:b/>
          <w:color w:val="1A4A6E"/>
          <w:sz w:val="22"/>
        </w:rPr>
        <w:t>Luke Pollard</w:t>
      </w:r>
    </w:p>
    <w:p>
      <w:r>
        <w:rPr>
          <w:sz w:val="22"/>
        </w:rPr>
        <w:t>I commend and thank my hon. Friend for that intervention. It is so important that we tell our story. We have not just accidentally arrived today—we are here because of the contributions of the generations that came before us. It is right that we acknowledge and remember the sacrifices of the people who served in uniform in countless battles and wars in the past. To have a permanent, fitting memorial where people can see that contribution seems a very good campaign, and I encourage the hon. Gentleman and all Members present to get behind it. I hope that the council he referenced will understand its value.</w:t>
      </w:r>
    </w:p>
    <w:p>
      <w:r>
        <w:rPr>
          <w:sz w:val="22"/>
        </w:rPr>
        <w:t>Since coming into office, we have taken a number of decisive steps to deal with the serious retention and recruitment crisis that we inherited from the previous Administration. We have sought to make recruitment more efficient. We have eliminated over 100 outdated recruitment policies already. We have slashed the time to access medical records from weeks to hours with a new digital pilot that we hope to roll out across all our services. We have restructured Army recruitment, and are moving towards a tri-service recruitment scheme, which will make recruitment easier, more efficient and, most importantly, faster for the people involved.</w:t>
      </w:r>
    </w:p>
    <w:p>
      <w:r>
        <w:rPr>
          <w:sz w:val="22"/>
        </w:rPr>
        <w:t>We have made a career in our armed forces more attractive by awarding service personnel the biggest pay rise in more than two decades. Importantly—this is a source of great pride not just to the Defence Secretary but to all Defence Ministers and, I imagine, all Labour MPs—for the very first time, every person who serves in uniform is now paid the living wage. That should always have been the case. It was not, but it is now. That is the difference that this Government are making.</w:t>
      </w:r>
    </w:p>
    <w:p>
      <w:r>
        <w:rPr>
          <w:sz w:val="22"/>
        </w:rPr>
        <w:t>I am pleased that many hon. Members, including my hon. Friend the Member for North Durham (Luke Akehurst), spoke about the importance of upgrading military accommodation. It was a national scandal that so many of our people and their families are being asked to live in housing that is, frankly, not fit for purpose. The £7 billion that we will invest in military accommodation, including an extra £1.5 billion to be spent in this Parliament, will make a substantial difference by upgrading military accommodation nationwide.</w:t>
      </w:r>
    </w:p>
    <w:p>
      <w:r>
        <w:rPr>
          <w:sz w:val="22"/>
        </w:rPr>
        <w:t>We are trying harder to keep the valued people who are most at risk of leaving. We have introduced a £30,000 retention payment for about 5,000 eligible aircraft engineers and an £8,000 retention payment for around 12,000 eligible Army privates and lance corporals. The results speak for themselves: year-on-year inflow of recruits is up 19% and outflow is down 7%. The Royal Navy has exceeded its yearly recruiting target, Royal Air Force applications are up 34% compared with early 2024, and the British Army has recorded a seven-year high in applications.</w:t>
      </w:r>
    </w:p>
    <w:p>
      <w:r>
        <w:rPr>
          <w:sz w:val="22"/>
        </w:rPr>
        <w:t>We are determined to go faster and further, starting with cadets. I was pleased to hear from hon. Members about how cadets contribute to their communities and provide people with opportunities to understand that a career in the armed forces is good not only for their employment, but for their mental health and their community. The cadet experience raises awareness of exciting careers and opportunities. Former cadets account for around 40% of officers and 35% of other ranks, and on average those who have served in our cadets serve six years longer than their peers. That is good for our armed forces.</w:t>
      </w:r>
    </w:p>
    <w:p>
      <w:r>
        <w:rPr>
          <w:sz w:val="22"/>
        </w:rPr>
        <w:t>The commitment to increase our cadet forces by 30% is an important SDR recommendation. I encourage all Members, whether or not they are in the north-east, to be part of the expansion of our cadet forces and to work with their local cadets, whether they are sea cadets, air cadets or whatever else—a number of varieties are on offer—to encourage people to get involved. Most importantly, let us tell the story for those communities that do not always access the cadets, especially those from some of our poorest and most deprived communities, where participating in the cadets could have a profound and positive effect for their entire lives.</w:t>
      </w:r>
    </w:p>
    <w:p/>
    <w:p>
      <w:r>
        <w:rPr>
          <w:b/>
          <w:color w:val="1A4A6E"/>
          <w:sz w:val="22"/>
        </w:rPr>
        <w:t>Jim Shannon</w:t>
      </w:r>
    </w:p>
    <w:p>
      <w:r>
        <w:rPr>
          <w:sz w:val="22"/>
        </w:rPr>
        <w:t>I thank the Minister for his comprehensive and helpful response. I had a conversation with the Minister for Veterans and People some time ago, and he told me personally that extra money would be available for the cadets in the Northern Ireland, specifically to recruit another 1,000 cadets. The cadet forces and others have told me that that money will ensure that the 1,000 other cadets can come in. I welcome that commitment by the Veterans Minister to Northern Ireland—which I think he told me before he announced it.</w:t>
      </w:r>
    </w:p>
    <w:p/>
    <w:p>
      <w:r>
        <w:rPr>
          <w:b/>
          <w:color w:val="1A4A6E"/>
          <w:sz w:val="22"/>
        </w:rPr>
        <w:t>Luke Pollard</w:t>
      </w:r>
    </w:p>
    <w:p>
      <w:r>
        <w:rPr>
          <w:sz w:val="22"/>
        </w:rPr>
        <w:t>Don’t be saying that we have been out telling people things before we announce them—we will get in big trouble for that, as the hon. Member will know. He is exactly right to talk about the possibilities that come from further investment in cadets and was right to raise those issues with my colleague the Minister for Veterans and People. We are not undertaking Operation Mountain Goat, climbing up Everest; the Minister is certainly powering the expansion of our cadets and activities in reserves.</w:t>
      </w:r>
    </w:p>
    <w:p/>
    <w:p>
      <w:r>
        <w:rPr>
          <w:b/>
          <w:color w:val="1A4A6E"/>
          <w:sz w:val="22"/>
        </w:rPr>
        <w:t>Mark Ferguson</w:t>
      </w:r>
    </w:p>
    <w:p>
      <w:r>
        <w:rPr>
          <w:sz w:val="22"/>
        </w:rPr>
        <w:t>While the Minister commends the work of cadets, will he join me in commending 361 Gateshead air cadets for the critical role they played in remembrance services by leading the parade through the centre of Gateshead last year? Does he agree that the role of the cadets in remembrance is incredibly important in building a sense of community and a sense of the role that we all must play in remembrance, alongside the cadets?</w:t>
      </w:r>
    </w:p>
    <w:p/>
    <w:p>
      <w:r>
        <w:rPr>
          <w:b/>
          <w:color w:val="1A4A6E"/>
          <w:sz w:val="22"/>
        </w:rPr>
        <w:t>Luke Pollard</w:t>
      </w:r>
    </w:p>
    <w:p>
      <w:r>
        <w:rPr>
          <w:sz w:val="22"/>
        </w:rPr>
        <w:t>I join my hon. Friend in celebrating the work of 361 Gateshead air cadets. What he has just done speaks to the critique, which I often hear, that young people are not interested in service. Nothing is further from the truth. Our young people are absolutely determined and feel a sense of pride, but as a country we have not provided the vehicle for them to be able to serve.</w:t>
      </w:r>
    </w:p>
    <w:p>
      <w:r>
        <w:rPr>
          <w:sz w:val="22"/>
        </w:rPr>
        <w:t>My hon. Friend the Member for Sunderland Central (Lewis Atkinson) gave the stat that three in four people leaving the recruitment process because it takes too long, but it is worse than that. In the situation we inherited from the previous Administration, 84% of people left the recruitment process because it took too long. The time of flight, which is how we categorise the period between the application form and donning the uniform, as my hon. Friend the Member for Newton Aycliffe and Spennymoor described it, is far too long—in some cases over a year. That is not an acceptable time of flight.</w:t>
      </w:r>
    </w:p>
    <w:p>
      <w:r>
        <w:rPr>
          <w:sz w:val="22"/>
        </w:rPr>
        <w:t>We are determined to cut that, which is why we have introduced the 10/30 policy. That means that we want all applicants across all forces to have an indication of whether they are acceptable within 10 days—have they passed the nationality check or do they have a criminal record that would disbar them?—and to have an approximate start date at a training establishment within 30 days. That is so important because it provides people with the certainty to understand how long they will have to wait.</w:t>
      </w:r>
    </w:p>
    <w:p>
      <w:r>
        <w:rPr>
          <w:sz w:val="22"/>
        </w:rPr>
        <w:t>The targets that we are setting internally in the Ministry of Defence to reduce the time of flight are serious and substantial, because we know that we lose too many good people as the process takes too long. That is why we are working not just to enhance and cut the time taken to access medical records, but to do security vetting and to make sure that people know when they can start. That will make a big difference to our ability to help people to understand whether they can take a part-time job or go travelling, or whether they need to wait a bit longer or have time for additional study before they start. The lack of certainty poisons our recruitment process; we are taking steps to deal with that properly.</w:t>
      </w:r>
    </w:p>
    <w:p>
      <w:r>
        <w:rPr>
          <w:sz w:val="22"/>
        </w:rPr>
        <w:t>I welcome the fact that my hon. Friend the Member for Newton Aycliffe and Spennymoor spoke about digital warfighters because it is true that, as the Liberal Democrat spokesperson, the hon. Member for Tunbridge Wells (Mike Martin), said, we need to have troops to hold ground, but we also need people with cyber and digital skills to deal with the threats we face every single day. Luckily, we are not under missile attack every day, but we are under cyber-attack every single day from hostile states, from those that wish to undermine our security, and from criminal networks that can be state-backed. The new direct entry into cyber that we have begun is a pioneering scheme. We have had a huge number of applications, including from people from the north-east. We will make further announcements about that success as the cohort starts its training.</w:t>
      </w:r>
    </w:p>
    <w:p>
      <w:r>
        <w:rPr>
          <w:sz w:val="22"/>
        </w:rPr>
        <w:t>My hon. Friend the Member for Newton Aycliffe and Spennymoor was right when he spoke about many of our people being snapped up by the private sector. That is what happens with austerity and pay pressure, which mean that our armed forces personnel have faced real-terms pay cuts—as many of them have for the last 14 years, under the previous Government—and their wages have not kept pace with their market value. That is why we have introduced two above-inflation pay rises for our people since coming to office.</w:t>
      </w:r>
    </w:p>
    <w:p>
      <w:r>
        <w:rPr>
          <w:sz w:val="22"/>
        </w:rPr>
        <w:t>That is also the reason why we are looking at zigzag careers, so that people serving in a regular role in our armed forces can undertake reserve work and apply for the reserves while they are serving—rather than having to leave and apply, as they do currently—so that they can then undertake work in our private sector, in our defence contractors, after which they will be able to rejoin. At the moment we zig, but we do not zag. We need to improve the system. That is what we are seeking to legislate to deliver. That will mean an increase in people being able to return.</w:t>
      </w:r>
    </w:p>
    <w:p>
      <w:r>
        <w:rPr>
          <w:sz w:val="22"/>
        </w:rPr>
        <w:t>Keeping people within our larger defence family is absolutely right. My hon. Friend the Member for Newcastle upon Tyne Central and West (Dame Chi Onwurah) was right to speak about the importance of investment in our defence industries. At the moment, we spend approximately £380 million in the north-east, which is not enough. It is the determination of this Government to make sure that we spend more of the Ministry of Defence’s increased budget with British companies, creating good, well-paid apprenticeships throughout the country and making sure that we can create the products that we can sell to the world, not just to ourselves.</w:t>
      </w:r>
    </w:p>
    <w:p/>
    <w:p>
      <w:r>
        <w:rPr>
          <w:b/>
          <w:color w:val="1A4A6E"/>
          <w:sz w:val="22"/>
        </w:rPr>
        <w:t>Francois</w:t>
      </w:r>
    </w:p>
    <w:p>
      <w:r>
        <w:rPr>
          <w:sz w:val="22"/>
        </w:rPr>
        <w:t>As the hon. Member is well aware, many of those who served on Operation Banner were recruited from what we would now call red wall constituencies, many of them in the north-east of England. As we have many north-east MPs here this afternoon, will the Minister give us an absolute assurance that the Government will not proceed with their totally counterproductive remedial order to throw those veterans to the wolves?</w:t>
      </w:r>
    </w:p>
    <w:p/>
    <w:p>
      <w:r>
        <w:rPr>
          <w:b/>
          <w:color w:val="1A4A6E"/>
          <w:sz w:val="22"/>
        </w:rPr>
        <w:t>Luke Pollard</w:t>
      </w:r>
    </w:p>
    <w:p>
      <w:r>
        <w:rPr>
          <w:sz w:val="22"/>
        </w:rPr>
        <w:t>The right hon. Member has made his point; I am turning to the points raised by other Members, if he will forgive me.</w:t>
      </w:r>
    </w:p>
    <w:p>
      <w:r>
        <w:rPr>
          <w:sz w:val="22"/>
        </w:rPr>
        <w:t>We currently spend £380 million, but we want to spend more. To do that, we not only need defence companies to invest more in manufacturing facilities; we need many of the companies that already operate in the north-east to realise that they could be defence companies. They might be able to support the provision of gizmos and gadgets for our equipment, or they might be technology companies that could expand into providing new services. That is why the new defence industrial strategy, which we are publishing later this year, will help to direct more attention and more spending towards our industries in Britain, including those in the north-east.</w:t>
      </w:r>
    </w:p>
    <w:p>
      <w:r>
        <w:rPr>
          <w:sz w:val="22"/>
        </w:rPr>
        <w:t>I am grateful to my hon. Friend the Member for North Durham for talking about the Armed Forces Commissioner Bill, which is going through Parliament. I want it to achieve Royal Assent soon. The ping-pong needs to come to an end. We need to get it passed into law, complete the recruitment of the Armed Forces Commissioner and get on with providing an independent champion for the people who serve. It is vital to restore trust and confidence.</w:t>
      </w:r>
    </w:p>
    <w:p>
      <w:r>
        <w:rPr>
          <w:sz w:val="22"/>
        </w:rPr>
        <w:t>I am grateful to the Lib Dem spokesperson, the hon. Member for Tunbridge Wells, for talking about the need to address culture, because the toxic culture within our military is not acceptable. It is not acceptable in our politics and it should not be acceptable in our armed forces. However, I point out to him that the Fusiliers do not wear Labour colours. It is a proud hackle that came from their traditions—it just happens to be red. It is important that at this time we do not seek to politicise any of our armed forces, because they should enjoy cross-party support. He gave me a fair challenge, though, about whether we need to do more work or defend the homeland now. The answer, of course, is both. That is why the SDR sets out 62 recommendations, which we have accepted in full, to do more to defend our country, to develop new technologies to replace the old capabilities, and, perhaps most importantly, to invest in our people.</w:t>
      </w:r>
    </w:p>
    <w:p>
      <w:r>
        <w:rPr>
          <w:sz w:val="22"/>
        </w:rPr>
        <w:t>Finally, the shadow Minister, the right hon. Member for Rayleigh and Wickford (Mr Francois), raised a number of topics that are of concern to many people. I welcome the debate that will be taking place in this Chamber very shortly. That will be a matter for the Northern Ireland Office, as he is aware, but my colleague, the Veterans Minister, takes a great deal of interest in this matter as well; I am certain that he will be able to contribute further.</w:t>
      </w:r>
    </w:p>
    <w:p>
      <w:r>
        <w:rPr>
          <w:sz w:val="22"/>
        </w:rPr>
        <w:t>At this very moment, there will be people up and down our country, including in the north-east of England, wondering whether to join our armed forces—wondering whether a career in uniform will support them and their aspirations, and will provide the opportunities for them to start a family and to buy their own house, and contribute to a lifetime of skills. Let the message go out clearly from this debate: whether you join the Army, the Navy or the Air Force, there are incredible skills on offer in our armed forces, and incredible opportunities to travel and to keep our country safe.</w:t>
      </w:r>
    </w:p>
    <w:p>
      <w:r>
        <w:rPr>
          <w:sz w:val="22"/>
        </w:rPr>
        <w:t>I am grateful to all Members across the House for contributing to the debate. They have made the case for improvements in recruitment, highlighted the armed forces as a great career to join, and supported Armed Forces Week.</w:t>
      </w:r>
    </w:p>
    <w:p/>
    <w:p>
      <w:r>
        <w:rPr>
          <w:b/>
          <w:color w:val="1A4A6E"/>
          <w:sz w:val="22"/>
        </w:rPr>
        <w:t>Alan Strickland</w:t>
      </w:r>
    </w:p>
    <w:p>
      <w:r>
        <w:rPr>
          <w:sz w:val="22"/>
        </w:rPr>
        <w:t>I thank all hon. Members who have taken part today, and you, Dr Allin-Khan, for your excellent chairing, which has kept us in good order. I also thank the Lib Dem spokesperson, the hon. Member for Tunbridge Wells (Mike Martin). He said in his comments that he was slightly terrified of all the angry Geordies and Mackems coming at him in battle; I hope we were not too scary today. I am sorry to hear that the hon. Member for Strangford (Jim Shannon) did not make it as a commando, but his 14-and-a-half-year service to our country does us proud, as does the service of the shadow Ministers.</w:t>
      </w:r>
    </w:p>
    <w:p>
      <w:r>
        <w:rPr>
          <w:sz w:val="22"/>
        </w:rPr>
        <w:t>In Armed Forces Week, I thank everyone who serves in uniform to defend our nation, all veterans who have served, the armed forces charities that do brilliant work, and the armed forces families who sacrifice so much so that our nation can be so well defended.</w:t>
      </w:r>
    </w:p>
    <w:p>
      <w:r>
        <w:rPr>
          <w:sz w:val="22"/>
        </w:rPr>
        <w:t>Question put and agreed to.</w:t>
      </w:r>
    </w:p>
    <w:p>
      <w:r>
        <w:rPr>
          <w:sz w:val="22"/>
        </w:rPr>
        <w:t>Resolved,</w:t>
      </w:r>
    </w:p>
    <w:p>
      <w:r>
        <w:rPr>
          <w:sz w:val="22"/>
        </w:rPr>
        <w:t>That this House has considered armed forces recruitment in the North East.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