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25 February 2026  ·  Commons  ·  Debate</w:t>
      </w:r>
    </w:p>
    <w:p>
      <w:r>
        <w:rPr>
          <w:b/>
        </w:rPr>
        <w:t xml:space="preserve">Policy areas: </w:t>
      </w:r>
      <w:r>
        <w:rPr>
          <w:sz w:val="20"/>
        </w:rPr>
        <w:t>Defence and armed forces, Foreign affairs and diplomacy</w:t>
      </w:r>
    </w:p>
    <w:p>
      <w:r>
        <w:rPr>
          <w:b/>
        </w:rPr>
        <w:t xml:space="preserve">Topics: </w:t>
      </w:r>
      <w:r>
        <w:rPr>
          <w:sz w:val="20"/>
        </w:rPr>
        <w:t>air defence systems, russian invasion of ukraine, ukraine defence support, ukraine resistance, war crimes in ukraine</w:t>
      </w:r>
    </w:p>
    <w:p>
      <w:r>
        <w:rPr>
          <w:b/>
        </w:rPr>
        <w:t xml:space="preserve">Source: </w:t>
      </w:r>
      <w:r>
        <w:rPr>
          <w:sz w:val="20"/>
        </w:rPr>
        <w:t>https://hansard.parliament.uk/Commons/2026-02-25/debates/C39DE10A-166C-4349-9EF2-E2173CB14339/Ukraine</w:t>
      </w:r>
    </w:p>
    <w:p/>
    <w:p>
      <w:r>
        <w:rPr>
          <w:b/>
          <w:color w:val="1A4A6E"/>
          <w:sz w:val="22"/>
        </w:rPr>
        <w:t>John Healey (The Secretary of State for Defence)</w:t>
      </w:r>
    </w:p>
    <w:p>
      <w:r>
        <w:rPr>
          <w:sz w:val="22"/>
        </w:rPr>
        <w:t>I beg to move,</w:t>
      </w:r>
    </w:p>
    <w:p>
      <w:r>
        <w:rPr>
          <w:sz w:val="22"/>
        </w:rPr>
        <w:t>That this House has considered the situation in Ukraine.</w:t>
      </w:r>
    </w:p>
    <w:p>
      <w:r>
        <w:rPr>
          <w:sz w:val="22"/>
        </w:rPr>
        <w:t>Yesterday marked a milestone that none of us wanted to see: four years of Putin’s war on Ukraine; four years of his brutal full-scale invasion of that sovereign nation, a proud country that has fought back against Putin’s attacks and—let us not forget—suffered 12 years under the pain of occupation. This week we stand with the families mourning loved ones, the troops fighting on the frontline and the millions displaced from home, yearning for the opportunity to return.</w:t>
      </w:r>
    </w:p>
    <w:p>
      <w:r>
        <w:rPr>
          <w:sz w:val="22"/>
        </w:rPr>
        <w:t>Four years ago today, a dozen Ukrainian border guards on Snake island—a tiny, isolated island in the middle of the Black sea—were surrounded by Russian sea and air forces. When the Russians radioed to demand their surrender, the Ukrainians told the ship’s command to get lost—in fact, they told them so in stronger terms that I cannot repeat in the House this afternoon. That defiance has driven Ukrainian resistance to Russia every day of the conflict since.</w:t>
      </w:r>
    </w:p>
    <w:p>
      <w:r>
        <w:rPr>
          <w:sz w:val="22"/>
        </w:rPr>
        <w:t>That defiance burned fiercely in Kyiv last month when I met emergency workers, military chiefs, Ukrainian Ministers and President Zelensky himself, because Ukrainians—civilians and military alike—are still fighting with the same courage and determination that inspired the world in February 2022.</w:t>
      </w:r>
    </w:p>
    <w:p/>
    <w:p>
      <w:r>
        <w:rPr>
          <w:b/>
          <w:color w:val="1A4A6E"/>
          <w:sz w:val="22"/>
        </w:rPr>
        <w:t>Stephen Gethins (SNP)</w:t>
      </w:r>
    </w:p>
    <w:p>
      <w:r>
        <w:rPr>
          <w:sz w:val="22"/>
        </w:rPr>
        <w:t>I am sorry that this intervention is so early, but I just wanted to reflect that I was in Kyiv at the same time as the Secretary of State, and I thank him for his visit. We were there at the same time to see the apartment block where emergency responders were hit with a double-tap strike—that is, they had gone to respond and to rescue those affected, and then they too were hit. The Secretary of State is aware of the desperate need for air defence missiles and the lack of Patriots going in. I know he will address this. Can he say whether that is being raised with the utmost urgency? We need to defend Ukraine’s skies.</w:t>
      </w:r>
    </w:p>
    <w:p/>
    <w:p>
      <w:r>
        <w:rPr>
          <w:b/>
          <w:color w:val="1A4A6E"/>
          <w:sz w:val="22"/>
        </w:rPr>
        <w:t>John Healey</w:t>
      </w:r>
    </w:p>
    <w:p>
      <w:r>
        <w:rPr>
          <w:sz w:val="22"/>
        </w:rPr>
        <w:t>I thank the hon. Gentleman for his visit to Kyiv. The fact that Members across the House have been regularly to Ukraine lifts the morale of the Ukrainian people and reminds them that the UK stands with them as strongly now as four years ago.</w:t>
      </w:r>
    </w:p>
    <w:p>
      <w:r>
        <w:rPr>
          <w:sz w:val="22"/>
        </w:rPr>
        <w:t>The hon. Gentleman is right. The night before I arrived in Kyiv, 90 Shahed drones had hit the city, 21 of which had been targeted directly at residential accommodation. The block that he and I both visited, which had had its side ripped open by one of the drone strikes, had been hit twice, an hour and a half apart, deliberately, so that the emergency workers who had gone in to help those suffering after the first strike were then hit and, in one case, killed by the second. This is an indication of cynical and illegal tactics and the war crimes that Putin is committing in Ukraine. It reminds us that we must redouble our determination to stand with Ukraine for as long as it takes.</w:t>
      </w:r>
    </w:p>
    <w:p>
      <w:r>
        <w:rPr>
          <w:sz w:val="22"/>
        </w:rPr>
        <w:t>I will move on to the question of air defence later, but the hon. Member for Arbroath and Broughty Ferry (Stephen Gethins) is quite right: he and I were both told, when out in Kyiv last month, that it is President Zelenksy’s first priority. As the hon. Gentleman will have seen, when I chaired the Ukraine Defence Contact Group at NATO headquarters two weeks ago, I announced that Britain was committing an extra £500 million package of air defence systems and missiles in order to meet the urgent need that he and I both saw that day.</w:t>
      </w:r>
    </w:p>
    <w:p>
      <w:r>
        <w:rPr>
          <w:sz w:val="22"/>
        </w:rPr>
        <w:t>President Putin postures as a strongman. He wants the world to believe that Russia has unstoppable momentum on the battlefield, that the Ukrainians have no choice but to concede on his terms, and that we, as Ukraine’s western allies, have grown weary. But he is wrong, wrong, wrong. This was a war that Putin thought he would win in a week, but four years on, he has achieved none of his strategic aims. Instead, he has inflicted terrible suffering on his own people, as well as Ukraine’s. He is failing.</w:t>
      </w:r>
    </w:p>
    <w:p>
      <w:r>
        <w:rPr>
          <w:sz w:val="22"/>
        </w:rPr>
        <w:t>Of course, Ukrainian troops are certainly under pressure on the frontline, but Russia has now been fighting in Ukraine for longer than the Soviet Union fought Germany during the second world war, its forces are advancing more slowly than those in the battle of the Somme, and nearly one and a quarter million Russians have been injured or killed. The average casualty rate for Russian troops is now 1,000 each day, every day, and the average life expectancy of a conscript deployed to the Russian frontline is now less than five days.</w:t>
      </w:r>
    </w:p>
    <w:p>
      <w:r>
        <w:rPr>
          <w:sz w:val="22"/>
        </w:rPr>
        <w:t>Putin is desperate to avoid a second Russian mobilisation, and because of that he is turning to more desperate measures to plug the gaps. He is increasingly heavily reliant on foreign fighters. He has already called on 17,000 North Koreans, who are fighting for him on his frontline, and he is now preying on thousands of men from Latin America, central Asia and Africa, sending them to their deaths on his frontline.</w:t>
      </w:r>
    </w:p>
    <w:p>
      <w:r>
        <w:rPr>
          <w:sz w:val="22"/>
        </w:rPr>
        <w:t>But Putin’s war machine continues to be degraded, and his war economy continues to be damaged. In Russia, 40% of Government spending now goes on the military. Manufacturing is falling at its fastest rate, oil revenues are plunging and food prices are soaring. Make no mistake: Putin is under pressure. He targets Ukrainian cities, civilians and energy supplies and, during the coldest winter for a decade, he has killed Ukrainian children in their beds, destroyed hospital wards and plunged entire cities into darkness.</w:t>
      </w:r>
    </w:p>
    <w:p>
      <w:r>
        <w:rPr>
          <w:sz w:val="22"/>
        </w:rPr>
        <w:t>For 2026, the Government’s mission—Britain’s mission—for Ukraine is simple: support the fight today, secure the peace tomorrow, and step up the pressure on Putin.</w:t>
      </w:r>
    </w:p>
    <w:p/>
    <w:p>
      <w:r>
        <w:rPr>
          <w:b/>
          <w:color w:val="1A4A6E"/>
          <w:sz w:val="22"/>
        </w:rPr>
        <w:t>Sir Edward Leigh (Con)</w:t>
      </w:r>
    </w:p>
    <w:p>
      <w:r>
        <w:rPr>
          <w:sz w:val="22"/>
        </w:rPr>
        <w:t>I do not know whether President Putin follows these debates, but I would like him to know that the Secretary of State speaks for our entire nation. We are completely united on this. Will the Secretary of State make it clear that we are equally robust on not having any ceasefire on the basis that currently unoccupied territory is ceded? That would be an absolute disaster and would simply encouraged Putin to go further. It is very important that our adversaries know that the House is completely united on this.</w:t>
      </w:r>
    </w:p>
    <w:p/>
    <w:p>
      <w:r>
        <w:rPr>
          <w:b/>
          <w:color w:val="1A4A6E"/>
          <w:sz w:val="22"/>
        </w:rPr>
        <w:t>John Healey</w:t>
      </w:r>
    </w:p>
    <w:p>
      <w:r>
        <w:rPr>
          <w:sz w:val="22"/>
        </w:rPr>
        <w:t>I am very grateful to the right hon. Gentleman. As Father of the House, he is able to speak for the House and for all sides, and he speaks for our nation.</w:t>
      </w:r>
    </w:p>
    <w:p>
      <w:r>
        <w:rPr>
          <w:sz w:val="22"/>
        </w:rPr>
        <w:t>On supporting Ukraine’s fight today, spending on military assistance is at its highest ever level this year. Two weeks ago, I convened and chaired the 33rd meeting of the 50-nation-strong Ukraine Defence Contact Group, alongside the German Defence Minister, Boris Pistorius. We worked to make the meeting a big UDCG with big commitments for 2026. For the UK’s part, I announced a new package, worth half a billion pounds, of urgent air defence support, which, as I said to the hon. Member for Arbroath and Broughty Ferry (Stephen Gethins), is President Zelensky’s top priority. In total, the UDCG raised nearly $40 billion in new pledges of aid for Ukraine. The Ukrainians there called it the best UDCG yet. It also sent the clear message to Moscow that we are more united and more determined than ever to support Ukraine.</w:t>
      </w:r>
    </w:p>
    <w:p/>
    <w:p>
      <w:r>
        <w:rPr>
          <w:b/>
          <w:color w:val="1A4A6E"/>
          <w:sz w:val="22"/>
        </w:rPr>
        <w:t>Kevin Bonavia (Lab)</w:t>
      </w:r>
    </w:p>
    <w:p>
      <w:r>
        <w:rPr>
          <w:sz w:val="22"/>
        </w:rPr>
        <w:t>My right hon. Friend has been a steadfast champion of this country’s support for Ukraine, alongside his predecessors—the country is indeed united. Will he pay tribute to those in our defence industry, including in my constituency, who have been manufacturing the Storm Shadow missiles that have been used on the frontline in Ukraine, and to all the other support they will give in future?</w:t>
      </w:r>
    </w:p>
    <w:p/>
    <w:p>
      <w:r>
        <w:rPr>
          <w:b/>
          <w:color w:val="1A4A6E"/>
          <w:sz w:val="22"/>
        </w:rPr>
        <w:t>John Healey</w:t>
      </w:r>
    </w:p>
    <w:p>
      <w:r>
        <w:rPr>
          <w:sz w:val="22"/>
        </w:rPr>
        <w:t>I will indeed. We are proud of our British defence industry. It equips our armed forces, it has helped to equip the Ukrainians and it has helped to provide the essential aid to keep the Ukrainians in the fight for the last four years, and my hon. Friend’s constituents who work at MBDA in Stevenage are playing a really important part in that. Ukraine reminds us of a deep lesson that we had overlooked for too long, which is that when a country is forced to fight or faced with conflict, its armed forces are only as strong as the industry that stands behind them. We take great pride, on all sides of the House, in the great innovation of British industry and in what its workers are able to do.</w:t>
      </w:r>
    </w:p>
    <w:p/>
    <w:p>
      <w:r>
        <w:rPr>
          <w:b/>
          <w:color w:val="1A4A6E"/>
          <w:sz w:val="22"/>
        </w:rPr>
        <w:t>Sir Julian Lewis (Con)</w:t>
      </w:r>
    </w:p>
    <w:p>
      <w:r>
        <w:rPr>
          <w:sz w:val="22"/>
        </w:rPr>
        <w:t>The hon. Member for Stevenage (Kevin Bonavia) mentioning Storm Shadow reminds me of the fact that, particularly in the early days of the conflict, there was resistance, often from the other side of the Atlantic, to supplying Ukraine with some of the longer-range missile systems that are necessary to inflict pain on Russia in its centre. Now that President Trump’s contribution has been reduced to supplying weapons that the Europeans have to pay for before they can go to Ukraine, do we have greater freedom to supply longer-range, more effective weapons to Ukraine, or are we still somewhat beholden to the wishes of people on the other side of the Atlantic?</w:t>
      </w:r>
    </w:p>
    <w:p/>
    <w:p>
      <w:r>
        <w:rPr>
          <w:b/>
          <w:color w:val="1A4A6E"/>
          <w:sz w:val="22"/>
        </w:rPr>
        <w:t>John Healey</w:t>
      </w:r>
    </w:p>
    <w:p>
      <w:r>
        <w:rPr>
          <w:sz w:val="22"/>
        </w:rPr>
        <w:t>The principle on which we have donated British-made weapons to Ukraine has been consistently for the defence of Ukraine. That is how Ukraine has been using them, and using them effectively.</w:t>
      </w:r>
    </w:p>
    <w:p/>
    <w:p>
      <w:r>
        <w:rPr>
          <w:b/>
          <w:color w:val="1A4A6E"/>
          <w:sz w:val="22"/>
        </w:rPr>
        <w:t>Matt Rodda (Lab)</w:t>
      </w:r>
    </w:p>
    <w:p>
      <w:r>
        <w:rPr>
          <w:sz w:val="22"/>
        </w:rPr>
        <w:t>I appreciate the tone of the Secretary of State’s speech and offer him my wholehearted support. Will he say a little more about the valuable work under way in our tech industry on defence technology and how he is modernising procurement to encourage those vital companies to come forward?</w:t>
      </w:r>
    </w:p>
    <w:p/>
    <w:p>
      <w:r>
        <w:rPr>
          <w:b/>
          <w:color w:val="1A4A6E"/>
          <w:sz w:val="22"/>
        </w:rPr>
        <w:t>John Healey</w:t>
      </w:r>
    </w:p>
    <w:p>
      <w:r>
        <w:rPr>
          <w:sz w:val="22"/>
        </w:rPr>
        <w:t>I know that my hon. Friend has some advanced defence tech firms in his patch. There are things we can do in this country that are valuable to Ukraine, and I will come on to a particular joint programme we have with Ukraine in a moment, but I have to say to my hon. Friend that the Ukrainians have the most creative, combat-experienced defence industry and armed forces in the world at present, and we also have a great deal to learn. It is important that we are able to welcome Ukrainian firms that wish to set up new factories and plants in the United Kingdom. I know that the shadow Defence Secretary has welcomed such a Ukrainian company into his constituency—it is set to open this week, I hope.</w:t>
      </w:r>
    </w:p>
    <w:p/>
    <w:p>
      <w:r>
        <w:rPr>
          <w:b/>
          <w:color w:val="1A4A6E"/>
          <w:sz w:val="22"/>
        </w:rPr>
        <w:t>Andrew Murrison (Con)</w:t>
      </w:r>
    </w:p>
    <w:p>
      <w:r>
        <w:rPr>
          <w:sz w:val="22"/>
        </w:rPr>
        <w:t>On the subject of tech, the Defence Secretary may be aware of NP Aerospace of Coventry, which, among other things, manufactures body armour. The Secretary of State will be aware that the Ministry of Defence is at the moment purchasing body armour that is fitted to the female form—not for the British Army but for Ukraine. That is perfectly fine, but will he ensure that the British Army, too, puts out a statement of requirement for body armour for women, since it would be inappropriate if, at some point in the future, British servicewomen found themselves serving side by side with Ukrainian servicewomen without having the high-tech body armour that the Ukrainian servicewomen have? Madam Deputy Speaker, I have to declare an interest as the father of two servicewomen.</w:t>
      </w:r>
    </w:p>
    <w:p/>
    <w:p>
      <w:r>
        <w:rPr>
          <w:b/>
          <w:color w:val="1A4A6E"/>
          <w:sz w:val="22"/>
        </w:rPr>
        <w:t>John Healey</w:t>
      </w:r>
    </w:p>
    <w:p>
      <w:r>
        <w:rPr>
          <w:sz w:val="22"/>
        </w:rPr>
        <w:t>First, I pay tribute to the hon. Gentleman’s two daughters for serving this country. Secondly, I hope that he was able to visit that Coventry firm’s exhibition in this House yesterday to see for himself what it produces. Thirdly, I hope he agrees—I think he does, by his intervention—that first and foremost our duty is to support Ukraine, but I am very conscious of his broader point. We procure for Ukraine and we learn lessons. We need to ensure that our own forces are equally well equipped for the future.</w:t>
      </w:r>
    </w:p>
    <w:p>
      <w:r>
        <w:rPr>
          <w:sz w:val="22"/>
        </w:rPr>
        <w:t>On securing the peace for tomorrow, we all welcome the US leading the push for peace, and no one welcomes those efforts more than Ukraine. When the peace comes, which we all hope to see this year, Britain will be ready to help secure that peace for the long term. I am proud to serve in a British Cabinet under a Prime Minister who was the very first world leader to commit troops on the ground in Ukraine in the event of a ceasefire. Following the Paris summit that he co-chaired last month, the work of the coalition of the willing is more advanced now than ever. Yesterday, he chaired a meeting of 36 coalition leaders, who confirmed that Ukraine can go into 2026 confident in the knowledge that when the war ends it will have security guarantees, a big prosperity agreement and a path to EU membership.</w:t>
      </w:r>
    </w:p>
    <w:p>
      <w:r>
        <w:rPr>
          <w:sz w:val="22"/>
        </w:rPr>
        <w:t>The coalition of the willing’s multinational force for Ukraine will deploy when peace is agreed to secure Ukraine’s skies and seas and to regenerate its armed forces for the future. Both the British Army and the Royal Air Force are now conducting exercises in preparation, and I have already accelerated £200 million to ensure that our forces have the kit they need to deploy.</w:t>
      </w:r>
    </w:p>
    <w:p/>
    <w:p>
      <w:r>
        <w:rPr>
          <w:b/>
          <w:color w:val="1A4A6E"/>
          <w:sz w:val="22"/>
        </w:rPr>
        <w:t>Ben Obese-Jecty (Con)</w:t>
      </w:r>
    </w:p>
    <w:p>
      <w:r>
        <w:rPr>
          <w:sz w:val="22"/>
        </w:rPr>
        <w:t>When will this House see the force structure of the British component of Multinational Force Ukraine so that we can properly scrutinise it?</w:t>
      </w:r>
    </w:p>
    <w:p/>
    <w:p>
      <w:r>
        <w:rPr>
          <w:b/>
          <w:color w:val="1A4A6E"/>
          <w:sz w:val="22"/>
        </w:rPr>
        <w:t>John Healey</w:t>
      </w:r>
    </w:p>
    <w:p>
      <w:r>
        <w:rPr>
          <w:sz w:val="22"/>
        </w:rPr>
        <w:t>The detail of the structure and the deployment will become clear and depend on the context and detail of the peace agreement. In the context of a decision to deploy, the Prime Minister has said that the House will have the chance to debate and vote on that deployment, and I suspect that we will be able to set out the detail at that point. The hon. Member and other experts in the House will then have the chance to examine and debate it and, I trust, give it their approval so that any British forces will be deployed into Ukraine in the context of a peace deal with all-party support.</w:t>
      </w:r>
    </w:p>
    <w:p>
      <w:r>
        <w:rPr>
          <w:sz w:val="22"/>
        </w:rPr>
        <w:t>There is no more serious a decision for any Defence Secretary or any Government than committing our armed forces on operations, but I want to be the Defence Secretary who deploys British troops to Ukraine, because that will mean that we will have a negotiated peace and that the war will finally be over. Britain has been united for Ukraine from day one. The House, as the Father of the House said, has been united for Ukraine from day one.</w:t>
      </w:r>
    </w:p>
    <w:p/>
    <w:p>
      <w:r>
        <w:rPr>
          <w:b/>
          <w:color w:val="1A4A6E"/>
          <w:sz w:val="22"/>
        </w:rPr>
        <w:t>Helen Hayes (Lab)</w:t>
      </w:r>
    </w:p>
    <w:p>
      <w:r>
        <w:rPr>
          <w:sz w:val="22"/>
        </w:rPr>
        <w:t>The exhibition in the Upper Waiting Hall this week is called “Voices from Ukraine”. It is a collaboration between my constituent, the sculptor Stephen Duncan, and celebrated Ukrainian sculptors Oles Sydoruk, who is serving on the frontline in Ukraine, and Borys Krylov. It is an extremely moving set of meditations on both the horror of the conflict and the resilience of Ukrainian people and their identity, which Putin is so viciously seeking to erase. Will the Secretary of State join me in paying tribute to those talented and courageous artists in recognising the value of the arts and culture in how societies come to terms with difficult conflicts and trauma, and encourage all hon. Members across the House to go and view that important work this week?</w:t>
      </w:r>
    </w:p>
    <w:p/>
    <w:p>
      <w:r>
        <w:rPr>
          <w:b/>
          <w:color w:val="1A4A6E"/>
          <w:sz w:val="22"/>
        </w:rPr>
        <w:t>John Healey</w:t>
      </w:r>
    </w:p>
    <w:p>
      <w:r>
        <w:rPr>
          <w:sz w:val="22"/>
        </w:rPr>
        <w:t>My hon. Friend is to be applauded for having sponsored the exhibition. I am delighted that she could tell the House about it this afternoon. I pay tribute to her and to the artists for what they are doing and how they are conveying the experience of their countrymen and women to wider audiences.</w:t>
      </w:r>
    </w:p>
    <w:p>
      <w:r>
        <w:rPr>
          <w:sz w:val="22"/>
        </w:rPr>
        <w:t>I will go one better: because the debate started rather earlier than we might have expected, I will join my hon. Friend at the exhibition before it finishes at 5 o’clock this afternoon, and I encourage all other hon. Members from both sides of the House to do the same.</w:t>
      </w:r>
    </w:p>
    <w:p>
      <w:r>
        <w:rPr>
          <w:sz w:val="22"/>
        </w:rPr>
        <w:t>I am glad that my hon. Friend raised that wider question, because I speak as Defence Secretary but also with pride about the warmth, the welcome and the solidarity of the British people. Four years ago, British people started to open their homes to Ukrainians, and Britain welcomed 170,000 Ukrainians into our own homes. Many are still with those same families. Community, charity, faith and trade union groups have all raised funds or collected supplies, and often driven those supplies out to Ukraine. Our defence industrial links, which several hon. Members from all sides have raised this afternoon, continue to deepen, and we will soon start to jointly produce, in the UK, the new Ukrainian Octopus interceptor drones.</w:t>
      </w:r>
    </w:p>
    <w:p/>
    <w:p>
      <w:r>
        <w:rPr>
          <w:b/>
          <w:color w:val="1A4A6E"/>
          <w:sz w:val="22"/>
        </w:rPr>
        <w:t>John Milne (LD)</w:t>
      </w:r>
    </w:p>
    <w:p>
      <w:r>
        <w:rPr>
          <w:sz w:val="22"/>
        </w:rPr>
        <w:t>A number of Members have drawn attention to manufacturers in their constituencies. I pay tribute to Chess Dynamics in my constituency of Horsham, which designs and builds world-leading tracking devices—they are absolutely state of the art.</w:t>
      </w:r>
    </w:p>
    <w:p>
      <w:r>
        <w:rPr>
          <w:sz w:val="22"/>
        </w:rPr>
        <w:t>I too was in Ukraine last year and, in addition to our support, I was struck by the solidarity of the Ukrainian people and their commitment to the war—despite comments to the contrary. Does the Minister agree that, ironically, in trying to destroy Ukraine, Putin has achieved the building of a fantastic new national identity?</w:t>
      </w:r>
    </w:p>
    <w:p/>
    <w:p>
      <w:r>
        <w:rPr>
          <w:b/>
          <w:color w:val="1A4A6E"/>
          <w:sz w:val="22"/>
        </w:rPr>
        <w:t>John Healey</w:t>
      </w:r>
    </w:p>
    <w:p>
      <w:r>
        <w:rPr>
          <w:sz w:val="22"/>
        </w:rPr>
        <w:t>The hon. Gentleman is right, first, about the outstanding firm in his Horsham constituency and, secondly, about the impact of Putin on Ukraine. It has not built a new sense of national identity because that was strong before Putin’s invasion—as I said, Ukrainians have suffered and fought occupation by Russian forces for 12 years—but it has deeply strengthened that identity and the determination that Ukraine will remain a sovereign nation in future. Whatever briefings Putin gets in the Kremlin, he is being misled to think that he is winning. He is failing, and it is our job, with other allies, to stand with Ukraine for as long as it takes.</w:t>
      </w:r>
    </w:p>
    <w:p>
      <w:r>
        <w:rPr>
          <w:sz w:val="22"/>
        </w:rPr>
        <w:t>Part of that is the military aid that this country has been providing to Ukraine, but it is also action on other fronts. The Government have frozen nearly £30 billion of Russian assets in the UK and imposed over 3,000 sanctions on Russian individuals, organisations and ships, including a package of 300 new sanctions announced yesterday by the Foreign Secretary. We know that Russia’s vast shadow fleet bankrolls much of Putin’s illegal war in Ukraine, and sanctions by the UK and our partners have already forced around 200 ships to anchor out of use. We have seen the impact on Russian oil reserves, which fell by a quarter last year, but we need to do more and shift up a gear, with our militaries playing a greater role. That work has begun.</w:t>
      </w:r>
    </w:p>
    <w:p>
      <w:r>
        <w:rPr>
          <w:sz w:val="22"/>
        </w:rPr>
        <w:t>The UK has already supported both the US and France in conducting maritime interceptions. At the Munich Security Conference, I chaired a meeting of the joint expeditionary force nations, with Defence Ministers brought together to discuss conducting further operations against shadow shipping vessels. Today, I confirm that the MOD is now leading a new joint operational taskforce to advance those plans.</w:t>
      </w:r>
    </w:p>
    <w:p>
      <w:r>
        <w:rPr>
          <w:sz w:val="22"/>
        </w:rPr>
        <w:t>After four years, weariness with the war would be understandable, but in Britain our solidarity endures. It is a solidarity grounded both in deep respect for Ukrainian courage and in clear recognition that the defence of Europe starts in Ukraine. The British people understand that the cost of conflict always outweighs the price of preventing war. Four years ago, Putin’s invasion sent inflation into double digits; indeed, our energy prices are still 40% higher and our food prices are still 30% higher, as we all daily pay the price of this war.</w:t>
      </w:r>
    </w:p>
    <w:p>
      <w:r>
        <w:rPr>
          <w:sz w:val="22"/>
        </w:rPr>
        <w:t>The British people also know that if Putin succeeds in Ukraine, he will not stop in Ukraine. They see the Ukrainians fighting for the same values that past generations in Britain have fought for: the right of a free people to decide their own country’s future. Like the Father of the House, I am proud that Britain remains united for Ukraine, I am proud that President Zelensky calls us one of his very closest allies and I am proud of the UK’s leadership on Ukraine, started under the previous Government and stepped up further under ours.</w:t>
      </w:r>
    </w:p>
    <w:p>
      <w:r>
        <w:rPr>
          <w:sz w:val="22"/>
        </w:rPr>
        <w:t>Let me end where I began, by paying tribute to the people of Ukraine. Four years ago, we all remember those expert commentators largely being in agreement: Kyiv would be captured, Zelensky would flee, the Ukrainian command would collapse and a pro-Russian regime would be installed while the world watched on. If this war has taught us anything, it is never to underestimate the will of the Ukrainian people. They remain outnumbered and outmatched in every domain, and yet they have recently retaken territory, they continue to strike deep into Russia and, in some parts of the frontline, over 25 Russians have been killed for every Ukrainian life lost.</w:t>
      </w:r>
    </w:p>
    <w:p>
      <w:r>
        <w:rPr>
          <w:sz w:val="22"/>
        </w:rPr>
        <w:t>After four years of this brutal Russian aggression, of unbreakable Ukrainian courage and of enduring solidarity with those who stand with them, this must be the year that peace is agreed. Our UK promise to Ukraine is this: we will keep up the pressure on Putin; we will stand by and support the Ukrainian armed forces; and when peace comes, we will help secure it and ensure that it lasts.</w:t>
      </w:r>
    </w:p>
    <w:p/>
    <w:p>
      <w:r>
        <w:rPr>
          <w:b/>
          <w:color w:val="1A4A6E"/>
          <w:sz w:val="22"/>
        </w:rPr>
        <w:t>Madam Deputy Speaker</w:t>
      </w:r>
    </w:p>
    <w:p>
      <w:r>
        <w:rPr>
          <w:sz w:val="22"/>
        </w:rPr>
        <w:t>I call the shadow Minister.</w:t>
      </w:r>
    </w:p>
    <w:p/>
    <w:p>
      <w:r>
        <w:rPr>
          <w:b/>
          <w:color w:val="1A4A6E"/>
          <w:sz w:val="22"/>
        </w:rPr>
        <w:t>Wendy Morton (Con)</w:t>
      </w:r>
    </w:p>
    <w:p>
      <w:r>
        <w:rPr>
          <w:sz w:val="22"/>
        </w:rPr>
        <w:t>This is a critical time for Ukraine. As we mark the fourth anniversary of the war, the UK must continue to proudly stand shoulder to shoulder with our Ukrainian friends. Four years on from Putin’s full-scale invasion of Ukraine, we all think of the innocent lives caught up in this terrible conflict—the innocent civilians, the families of brave servicemen and women, the Ukrainian children forcibly deported to Russia, all those who have suffered life-changing injuries and those who have lost their homes.</w:t>
      </w:r>
    </w:p>
    <w:p>
      <w:r>
        <w:rPr>
          <w:sz w:val="22"/>
        </w:rPr>
        <w:t>At the start of this conflict, the then Conservative Government led by Boris Johnson, with cross-party support in this House, rallied the world behind Ukraine. We supplied weapons, provided humanitarian aid, championed their cause and opened our homes to those fleeing Putin’s brutality. We must never forget that this war was started by Vladimir Putin, supported by an axis of authoritarian states seeking to extinguish democracy on our continent. Russia’s increasing reliance on Iranian drones and weaponry underlines that this conflict is no longer confined to one border; it is part of a wider alignment of regimes determined to undermine the rules-based international order. We must remain united in defending shared values and the principle that aggressors should never succeed. It is crucial that there is a clear united front in support of Ukraine.</w:t>
      </w:r>
    </w:p>
    <w:p>
      <w:r>
        <w:rPr>
          <w:sz w:val="22"/>
        </w:rPr>
        <w:t>Recent Russian attacks including those on Kyiv, which last year also damaged a British Council building, underline why the UK and our allies must urgently deliver the military support that Ukraine needs. Putin still aims to subjugate Ukraine; the Euro-Atlantic alliance must ensure that he fears the consequences. Russia’s response to recent ceasefire proposals shows why the west must remain resolute. Britain and our allies must continue maximum pressure on the Kremlin while supporting Ukraine on the battlefield. As always, it is ultimately for Ukraine as a proud and sovereign nation to decide its own future. Any settlement must secure justice and lasting peace for its people. Territorial concessions would reward aggression. Putin has shown repeatedly that he is not serious about peace, and Britain must lead the way on sanctions and international pressure.</w:t>
      </w:r>
    </w:p>
    <w:p>
      <w:r>
        <w:rPr>
          <w:sz w:val="22"/>
        </w:rPr>
        <w:t>I am fortunate to have had the privilege of visiting Ukraine twice, first in 2021 during my time as a Foreign Minister and again in 2023 with the Westminster Foundation for Democracy, and I look forward to returning again soon. I am conscious that not just Front-Bench colleagues but many colleagues from across this House and the other place have travelled to Ukraine, and it is such a strong and clear symbol of our unwavering support. For me personally, each visit has left a deep and lasting impression. I remember standing alongside Ukrainian leaders at the launch of the Crimea platform in 2021, reaffirming the UK’s unwavering commitment to Ukraine’s sovereignty and territorial integrity. However, when I returned to Ukraine in 2023, it was a different country—a country living with the daily realities of war. I met parliamentarians, civil society leaders and local officials, many of whom had lost loved ones, yet their resolve was, and still is, undiminished. That spirt—defiant, democratic and determined—must guide our response in this House.</w:t>
      </w:r>
    </w:p>
    <w:p>
      <w:r>
        <w:rPr>
          <w:sz w:val="22"/>
        </w:rPr>
        <w:t>One of the gravest crimes committed during this war is the abduction and forcible deportation of Ukrainian children, which I know hon. Members from across the House take incredibly seriously. Thousands of children have been taken from their families and communities, transferred to Russia, or Russian-occupied territory, stripped of their identity, subjected to so-called re-education and, in many cases, illegally adopted. This is not an unintended consequence of war; it is a deliberate policy designed to erase Ukraine’s future. The International Criminal Court has issued arrest warrants in response to these crimes, but words and warrants alone are not enough. In summing up, will the Minister set out what concrete steps the Government are taking, with allies and international partners, to secure the return of those children, and to ensure that those responsible are pursued without delay or hesitation?</w:t>
      </w:r>
    </w:p>
    <w:p/>
    <w:p>
      <w:r>
        <w:rPr>
          <w:b/>
          <w:color w:val="1A4A6E"/>
          <w:sz w:val="22"/>
        </w:rPr>
        <w:t>John Healey</w:t>
      </w:r>
    </w:p>
    <w:p>
      <w:r>
        <w:rPr>
          <w:sz w:val="22"/>
        </w:rPr>
        <w:t>I am really impressed and pleased that the right hon. Lady has laid such stress on Putin’s abduction of Ukrainian children and his attempt to brainwash them, about which there are strong sentiments from Members of all parties. Will she recognise that my hon. Friend the Member for Paisley and Renfrewshire South (Johanna Baxter) is in Ukraine at the moment, and has just been presented with the Ukrainian Order of Merit for her work on exactly this concern?</w:t>
      </w:r>
    </w:p>
    <w:p/>
    <w:p>
      <w:r>
        <w:rPr>
          <w:b/>
          <w:color w:val="1A4A6E"/>
          <w:sz w:val="22"/>
        </w:rPr>
        <w:t>Wendy Morton</w:t>
      </w:r>
    </w:p>
    <w:p>
      <w:r>
        <w:rPr>
          <w:sz w:val="22"/>
        </w:rPr>
        <w:t>If I am honest, I did not appreciate that the hon. Member for Paisley and Renfrewshire South (Johanna Baxter) had just received that award and that recognition, but it is absolutely fitting. It demonstrates to the people who badmouth hon. Members and say that we do nothing that there are many good people in this place. She deserves that honour. I know many other hon. Members are very committed to Ukraine; a number of them are in Ukraine or on their way back. Some of them may even be heading to this Chamber—only time will tell. It is unusual for a shadow Minister to take an intervention from the Secretary of State, but I am pleased that he brought this important matter to our attention.</w:t>
      </w:r>
    </w:p>
    <w:p>
      <w:r>
        <w:rPr>
          <w:sz w:val="22"/>
        </w:rPr>
        <w:t>Starting under the last Conservative Government, the UK’s support has been world-leading. It has given £3 billion per year in military aid since 2024, £12 billion in total, including humanitarian assistance, and advanced weapons, from Storm Shadow missiles to Challenger 2 tanks. Operation Interflex has trained over 50,000 Ukrainian recruits on British soil. We hosted the 2023 Ukraine recovery conference, raising over $60 billion towards reconstruction. The 100-year partnership, negotiations on which commenced under the Conservative Government, demonstrates our shared commitment to enduring co-operation on trade, security, education, science and culture.</w:t>
      </w:r>
    </w:p>
    <w:p>
      <w:r>
        <w:rPr>
          <w:sz w:val="22"/>
        </w:rPr>
        <w:t>We know that sanctions work. We also know that Russia’s economy is under severe strain. That pressure must continue, including targeted pressure on refineries in China, Turkey and India that are buying Russian oil. Mobilising frozen Russian sovereign assets to support Ukraine’s war effort is crucial. The £2.26 billion UK loan from immobilised Russian assets is welcome, but more must be done, and needs to be done immediately. What further progress has been made on unlocking additional Russian assets, and why has more decisive action not yet been taken? The UK should lead on innovative, legal solutions with our allies and the City of London, to make more resources available to Ukraine right now.</w:t>
      </w:r>
    </w:p>
    <w:p>
      <w:r>
        <w:rPr>
          <w:sz w:val="22"/>
        </w:rPr>
        <w:t>Like us, the United States has been deeply invested in this conflict. American security is tied to Ukraine’s survival, and US military support has been indispensable. How are the Government ensuring close co-ordination with the US and other NATO allies on military aid, sanctions, and strategic support?</w:t>
      </w:r>
    </w:p>
    <w:p/>
    <w:p>
      <w:r>
        <w:rPr>
          <w:b/>
          <w:color w:val="1A4A6E"/>
          <w:sz w:val="22"/>
        </w:rPr>
        <w:t>Murrison</w:t>
      </w:r>
    </w:p>
    <w:p>
      <w:r>
        <w:rPr>
          <w:sz w:val="22"/>
        </w:rPr>
        <w:t>It appears that we are being teed up for some sort of deployment to Ukraine at some point in the future. Does my right hon. Friend recall that in a similar debate on 3 March 2025, the Prime Minister said that he was working with the US to provide</w:t>
      </w:r>
    </w:p>
    <w:p>
      <w:r>
        <w:rPr>
          <w:sz w:val="22"/>
        </w:rPr>
        <w:t>“security guarantees that are worthy of the name—that is, one that has a forward-leaning European element, but a US backstop and US backing”? —[ Official Report , 3 March 2025; Vol. 763, c. 41.]</w:t>
      </w:r>
    </w:p>
    <w:p>
      <w:r>
        <w:rPr>
          <w:sz w:val="22"/>
        </w:rPr>
        <w:t>Does my right hon. Friend agree that it would be utter folly to deploy British troops without those US guarantees?</w:t>
      </w:r>
    </w:p>
    <w:p/>
    <w:p>
      <w:r>
        <w:rPr>
          <w:b/>
          <w:color w:val="1A4A6E"/>
          <w:sz w:val="22"/>
        </w:rPr>
        <w:t>Wendy Morton</w:t>
      </w:r>
    </w:p>
    <w:p>
      <w:r>
        <w:rPr>
          <w:sz w:val="22"/>
        </w:rPr>
        <w:t>My right hon. Friend speaks with not just eloquence, but so much experience. We should all listen to colleagues who bring that expertise and knowledge to this place. I absolutely agree; it would be madness to do that. That point further demonstrates the importance of working really closely with our allies as we continue to support Ukraine in its endeavours and its fight.</w:t>
      </w:r>
    </w:p>
    <w:p>
      <w:r>
        <w:rPr>
          <w:sz w:val="22"/>
        </w:rPr>
        <w:t>We must confront the growing threat posed by Russia’s so-called shadow fleet, which the Secretary of State mentioned. These vessels are not only a sanctions loophole, but a direct security threat to our shores and those of our allies. Reports of ship-to-ship transfers, insurance evasion and deceptive practices are deeply concerning. If Russia can bypass the oil price cap through this illicit network, the effectiveness of our sanctions regime will be undermined. I hope that later today, the Minister can outline what further action the Government are taking, alongside partners in the G7 and NATO, to crack down on the shadow fleet, tighten enforcement in UK waters and financial markets, and ensure that British insurers, ports and service providers are not inadvertently enabling sanctions evasion.</w:t>
      </w:r>
    </w:p>
    <w:p>
      <w:r>
        <w:rPr>
          <w:sz w:val="22"/>
        </w:rPr>
        <w:t>As we mark the fourth anniversary of this brutal invasion, our task is clear. We must provide Ukraine with the tools to defend itself, maintain crippling pressure on Putin and ensure that peace is built on justice, not concessions. Ukraine’s fight is our fight. If we stand firm, we strengthen our own security; if we hesitate, we embolden aggressors everywhere. I am in no doubt that this House will speak with clarity this afternoon. However, the test for the Government is whether their actions will match the scale of the words, and I really hope that the Minister will give us that assurance. Britain’s support is not symbolic; it is concrete—it is military aid, humanitarian help, sanctions enforcement and diplomatic leadership. We must continue to lead with purpose. Ukraine’s struggle is our struggle, and we will stand with it until victory is secured on Ukraine’s terms.</w:t>
      </w:r>
    </w:p>
    <w:p/>
    <w:p>
      <w:r>
        <w:rPr>
          <w:b/>
          <w:color w:val="1A4A6E"/>
          <w:sz w:val="22"/>
        </w:rPr>
        <w:t>Marie Rimmer (Lab)</w:t>
      </w:r>
    </w:p>
    <w:p>
      <w:r>
        <w:rPr>
          <w:sz w:val="22"/>
        </w:rPr>
        <w:t>May I pay tribute to the Secretary of State for his excellent opening speech? It gave us all the details. I also pay tribute to the Opposition, although on this one thing, they are not the opposition. I am so proud that we have all stayed together, right the way through, and there is nothing between us. Our support is not symbolic; we do what we do because we love these people, and we love Ukraine. As I said at the beginning of all this, Ukraine is fighting our war, because if Russia gets through Ukraine, it will be in Europe, and then here.</w:t>
      </w:r>
    </w:p>
    <w:p>
      <w:r>
        <w:rPr>
          <w:sz w:val="22"/>
        </w:rPr>
        <w:t>In this solemn debate, we remember all those whose lives have been shattered by war. Yesterday marked four years since Russia’s full-scale invasion of Ukraine. It was a brutal escalation of a conflict that has brought immense suffering to millions, and that continues to threaten the foundations of international law, human dignity and, according to some, the start of world war three.</w:t>
      </w:r>
    </w:p>
    <w:p>
      <w:r>
        <w:rPr>
          <w:sz w:val="22"/>
        </w:rPr>
        <w:t>Yesterday I met Iryna Dovgan, a Ukrainian woman whose quiet courage speaks louder than any statistic. During Russia’s 2014 invasion of Crimea, she was detained, brutally abused and ultimately forced to flee her home in Donetsk. Only now, years later, has she finally received reparations. That support has transformed her life, enabling her to access vital medical treatment and begin rebuilding what was taken from her, yet her case is the exception, not the rule. She begged us last night to ensure that reparations get to the women and children who have been so terribly, terribly abused, and that they do not have to wait for years.</w:t>
      </w:r>
    </w:p>
    <w:p>
      <w:r>
        <w:rPr>
          <w:sz w:val="22"/>
        </w:rPr>
        <w:t>Thousands of Ukrainians have endured similar horrors, first in 2014 and again since the full-scale invasion began four years ago. Since 24 February 2022, communities across Ukraine have been scarred by violence. Homes have been destroyed; families hav been separated; and civilians have been subjected to torture, sexual violence and unlawful detention. Towns once full of life have been reduced to rubble. Children have been uprooted from their families and taken across the border—they are speaking Russian now; it is just horrendous what is going on—but people are working on that, and some children have been rescued. The human cost, not only in lives lost, but in futures stolen, is staggering.</w:t>
      </w:r>
    </w:p>
    <w:p>
      <w:r>
        <w:rPr>
          <w:sz w:val="22"/>
        </w:rPr>
        <w:t>People in my constituency—and, I am sure, in all hon. Members’ constituencies—from churches to veterans groups, are banding together to do their bit for Ukraine. For example, No Duff UK, a veteran-led organisation, is deploying volunteer teams to deliver humanitarian aid on the ground. Its work truly demonstrates the love we have for our brothers and sisters in Ukraine.</w:t>
      </w:r>
    </w:p>
    <w:p>
      <w:r>
        <w:rPr>
          <w:sz w:val="22"/>
        </w:rPr>
        <w:t>Our Government and our Parliament also demonstrate iron-clad support for Ukraine. Only yesterday, the Government announced a significant package of 300 new sanctions, aimed at cutting off the Kremlin’s revenue and weakening its capacity to wage this illegal war, including measures targeting Russia’s energy sector and key oil infrastructure. Those steps are welcome, but sanctions must be adequately enforced, co-ordinated and relentless. If they are not effective, they do not deter aggression, but embolden it, yet the UK lacks a clear strategy for ensuring that frozen Russian assets serve that purpose. I am pleased about what has been said in the debate today. Billions could remain immobilised for years, losing value, while sufferers wait without support—something that Iryna spoke about last night.</w:t>
      </w:r>
    </w:p>
    <w:p>
      <w:r>
        <w:rPr>
          <w:sz w:val="22"/>
        </w:rPr>
        <w:t>Working with our European partners, we should move decisively to seize and repurpose frozen Russian assets, including up to £30 billion held in the UK, and direct them towards humanitarian, financial and military support for Ukraine. We must ensure that UK-held funds linked to sanctioned individuals, including proceeds from the sale of Chelsea football club and recovered assets from oligarch Petr Aven, are released swiftly and directed towards Ukrainian survivors. We must ensure that Ukrainian people receive justice. If we are serious about justice—and I know we are—we have to make sure that our word is kept and our actions deliver justice and peace for those people, who we are all so proud of and owe so much to. I am sure that they appreciate it.</w:t>
      </w:r>
    </w:p>
    <w:p/>
    <w:p>
      <w:r>
        <w:rPr>
          <w:b/>
          <w:color w:val="1A4A6E"/>
          <w:sz w:val="22"/>
        </w:rPr>
        <w:t>Madam Deputy Speaker</w:t>
      </w:r>
    </w:p>
    <w:p>
      <w:r>
        <w:rPr>
          <w:sz w:val="22"/>
        </w:rPr>
        <w:t>I call the Liberal Democrat spokesperson.</w:t>
      </w:r>
    </w:p>
    <w:p/>
    <w:p>
      <w:r>
        <w:rPr>
          <w:b/>
          <w:color w:val="1A4A6E"/>
          <w:sz w:val="22"/>
        </w:rPr>
        <w:t>James MacCleary (LD)</w:t>
      </w:r>
    </w:p>
    <w:p>
      <w:r>
        <w:rPr>
          <w:sz w:val="22"/>
        </w:rPr>
        <w:t>Four years ago yesterday, Vladimir Putin launched his deadly full-scale invasion of Ukraine. Four years on, we face a solemn reminder of the death and destruction that has ensued. An estimated 1.8 million soldiers have been killed or wounded, or have gone missing, on both sides. Up to 325,000 Russian troops and as many as 140,000 Ukrainians have been killed. The United Nations has recorded at least 15,000 civilian deaths and more than 40,000 people injured, including at least 763 children, but it says that the toll is likely much higher. That is why the Liberal Democrats are absolutely clear in their support for Ukraine.</w:t>
      </w:r>
    </w:p>
    <w:p>
      <w:r>
        <w:rPr>
          <w:sz w:val="22"/>
        </w:rPr>
        <w:t>In the face of Putin’s aggression and Donald Trump’s unreliability, Europe must send an unambiguous signal: national sovereignty is not negotiable, and we will not stand idly by at this time. We will not accept that might is right. We will not allow Ukraine to be sacrificed on the altar of appeasement. We all want peace and a just and lasting settlement, but we must be clear that Vladimir Putin has no interest in peace; he remains hellbent on the subjugation of Ukraine. Although we welcome diplomatic efforts, we remain deeply concerned about the specifics of any American security guarantees. The unfortunate truth is that President Trump is unreliable, unpredictable and, to be frank, disdainful of the rule of law. That means that Europe must step up. The UK and France have committed to a potential military deployment to Ukraine, should a peace deal be agreed.</w:t>
      </w:r>
    </w:p>
    <w:p>
      <w:r>
        <w:rPr>
          <w:sz w:val="22"/>
        </w:rPr>
        <w:t>The Liberal Democrats support that commitment in principle, but Parliament must have a vote on any deployment of UK personnel—I welcomed the Prime Minister’s very clear statement on that—because democratic oversight is essential. The Government must also be transparent about timescales and ensure that our armed forces have the resources to support such a mission. It is great to hear from the Secretary of State today about the £200 million of funding that he has accelerated for that purpose. Crucially, we must have clarity at the right time about the terms of engagement for those forces, if and when that deployment takes place.</w:t>
      </w:r>
    </w:p>
    <w:p>
      <w:r>
        <w:rPr>
          <w:sz w:val="22"/>
        </w:rPr>
        <w:t>Supporting Ukraine long term is not just about political will; it is about practical capability. Any peace settlement must focus on defending Ukraine, strengthening deterrence and creating sustainable conditions for a lasting peace. It must not be a deal that effectively rewards Russian aggression. The UK must ensure that Ukraine’s interests—not Putin’s territorial ambitions nor Donald Trump’s desire for a grubby carve-up—remain at the heart of negotiations.</w:t>
      </w:r>
    </w:p>
    <w:p>
      <w:r>
        <w:rPr>
          <w:sz w:val="22"/>
        </w:rPr>
        <w:t>We must remain absolutely focused on cutting off the resources that fuel Putin’s war machine. Too many of those who comment on this conflict fail fully to understand its historical and cultural context. To speak of it as a conflict that Putin will just stop on fair terms is a failure to grasp the fact that his war in Ukraine is now central to sustaining his mafia state and his role as its kingpin. To speak of major territorial concessions by Ukraine is to ask it to give into a bullying neighbour that has spent not 12 but hundreds of years repeatedly attempting to control it and deny its right to exist as a nation. Any agreement requires a deep understanding of those countries that has been entirely absent from the rhetoric in the United States and is too often absent from commentary in this country.</w:t>
      </w:r>
    </w:p>
    <w:p>
      <w:r>
        <w:rPr>
          <w:sz w:val="22"/>
        </w:rPr>
        <w:t>We are keen to support the practical steps taken by our Government. The decision to ban UK maritime services for Russian liquefied natural gas was particularly welcome. The Liberal Democrats had been calling for that for some months, so it was great to finally see it come to fruition, but the implementation has been slow. Since 2022, UK-owned or insured LNG carriers have transported £45 billion-worth of Russian products. No British money should be supporting Russia’s war. The Government must move at pace to enforce the ban, and it must go further—I welcome any updates on that from Ministers. We have also called for the oil price cap to be lowered to $30 per barrel, with stricter enforcement.</w:t>
      </w:r>
    </w:p>
    <w:p>
      <w:r>
        <w:rPr>
          <w:sz w:val="22"/>
        </w:rPr>
        <w:t>We must confront the reality that Russia is actively circumventing sanctions through third countries. Georgia has increasingly been used as a back-door route for sanctioned goods and financial flows into Russia’s economy, undermining the pressure we and our allies are trying to apply. The UK should be prepared to sanction those facilitating that evasion, starting with Bidzina Ivanishvili, Georgia’s oligarchic de facto leader, whose influence has steered the country away from its Euro-Atlantic path and towards Moscow’s orbit. We must also proscribe Iran’s Islamic Revolutionary Guard Corps in full. The IRGC is not only destabilising the middle east; it is directly supporting Putin’s war machine, including through the provision and production of drones used to terrorise Ukrainian cities. It was also revealed to the Defence Committee that</w:t>
      </w:r>
    </w:p>
    <w:p>
      <w:r>
        <w:rPr>
          <w:sz w:val="22"/>
        </w:rPr>
        <w:t>“Russia can only maintain this war because China is…bankrolling it”,</w:t>
      </w:r>
    </w:p>
    <w:p>
      <w:r>
        <w:rPr>
          <w:sz w:val="22"/>
        </w:rPr>
        <w:t>and that some sources suggest that up to 60% of the funding comes from China. The Government must increase pressure on Beijing to stop funding Putin’s deadly war.</w:t>
      </w:r>
    </w:p>
    <w:p>
      <w:r>
        <w:rPr>
          <w:sz w:val="22"/>
        </w:rPr>
        <w:t>Then there is the £2.5 billion pounds from Roman Abramovich’s sale of Chelsea football club. That money should have helped suffering Ukrainian civilians over a year ago, and could have supported efforts to rescue at least some of the 20,000 children abducted by Russian forces. The Liberal Democrats called urgently for those funds to be delivered. We welcome the fact that the Government are now threatening legal action, but it should not have taken this long.</w:t>
      </w:r>
    </w:p>
    <w:p>
      <w:r>
        <w:rPr>
          <w:sz w:val="22"/>
        </w:rPr>
        <w:t>It seems that everyone now agrees that we must urgently unlock frozen Russian assets. The UK has frozen £30 billion-worth under our sanctions regime, but it sits idle in British accounts while Ukraine desperately needs $120 billion next year alone to resist Russia. So what exactly is blocking it? The legal frameworks exist, but the political will—so far, at least—is lacking. The Prime Minister must personally step in to drive that forward, because we are watching Ukraine’s defences being stretched to breaking point while we sit on the very resources that could help it. The Ukrainian people are fighting for us; the least we can do is unlock the money to help them win. My hon. Friend the Member for Bicester and Woodstock (Calum Miller) has introduced a Bill to seize those frozen assets and direct the proceeds to Ukraine’s defence and reconstruction. Putin must be punished, not rewarded. A recent Government report showed that UK imports from Russia had reached £1.7 billion by June last year, up 21% on the previous year. Perhaps Ministers can tell us what steps the Government are taking to restrict this profitable trade for the Kremlin.</w:t>
      </w:r>
    </w:p>
    <w:p>
      <w:r>
        <w:rPr>
          <w:sz w:val="22"/>
        </w:rPr>
        <w:t>The international community, including this Government and the previous Government, have rightly condemned Russia on the international stage. Through its illegal invasion, cyber-attacks, energy coercion and interference in democratic processes, the Kremlin has demonstrated consistent disregard for international law. The UK Government must maintain an unequivocal position opposing Russia’s readmission to the G7, and must work with allies to ensure that this stance is upheld across all multilateral bodies.</w:t>
      </w:r>
    </w:p>
    <w:p>
      <w:r>
        <w:rPr>
          <w:sz w:val="22"/>
        </w:rPr>
        <w:t>I want to return to the human cost. Over 20,000 Ukrainian children have been abducted since the full-scale invasion began. As a parent with two small children at home, I find it very hard not to put myself in the place of those Ukrainian families, torn apart by concern for their missing children who have been cruelly snatched away as part of Putin’s wider agenda of extinguishing Ukrainian culture and identity. These mass abductions constitute war crimes and crimes against humanity, and any update from Ministers on what we are doing to help recover those children would be very welcome. I really welcome the award given to the hon. Member for Paisley and Renfrewshire South (Johanna Baxter); she has been a dogged campaigner on this issue, and I cannot think of anybody more worthy of that recognition. President Putin must be held accountable, and the outstanding International Criminal Court arrest warrant against him must be implemented. This country and the Government must pick up the mantle of tracking down and rescuing those children, to bring them home to their families where they belong.</w:t>
      </w:r>
    </w:p>
    <w:p>
      <w:r>
        <w:rPr>
          <w:sz w:val="22"/>
        </w:rPr>
        <w:t>Reports from Russia paint a sobering picture of what four years of war has meant. For Russia, it has meant a fundamentally deformed economy, legal system and society. Courts clear soldiers of murder and rape because they have signed military contracts, recruiting has become desperately difficult despite enormous spending, and an entire generation of young Russian men has been wiped out by this war to fulfil Putin’s ambitions.</w:t>
      </w:r>
    </w:p>
    <w:p>
      <w:r>
        <w:rPr>
          <w:sz w:val="22"/>
        </w:rPr>
        <w:t>For Ukraine, these four years have meant something else entirely. They have meant extraordinary courage in the face of impossible odds; they have meant soldiers who began fighting in muddy trenches with artillery now finding themselves in a war dominated by drones, a conflict that has evolved faster than anyone imagined; and they have meant watching Russia systematically destroy the very things that keep people alive through the winter. Just last month, Russian missiles tore through power stations across the country, and hundreds of thousands of people in Dnipropetrovsk and Zaporizhzhia woke up to find themselves without electricity or heating as temperatures dropped to minus 20°C. This is the coldest winter Ukraine has seen in a decade, and Putin’s strategy is clear: if his army cannot break Ukraine’s will, he will try to freeze its people into submission.</w:t>
      </w:r>
    </w:p>
    <w:p>
      <w:r>
        <w:rPr>
          <w:sz w:val="22"/>
        </w:rPr>
        <w:t>Because of the courage of the Ukrainian people—and, I am very proud to say, the support of allies such as Britain—Russia no longer poses a risk of conquering Kyiv. Ukraine pushed the Russians back in Kharkiv and Kherson, against an adversary with much greater resources, although Russia remains on the frontline. Ukraine should not have to face Putin’s aggression alone; Britain must continue to lead in Europe, standing shoulder to shoulder with Ukraine in not just words but deeds, and with enforceable security guarantees rather than empty promises. That means cutting off Putin’s revenue streams completely and seizing frozen assets. It means democratic oversight of troop deployments; it means ensuring that Ukraine’s territorial integrity is non-negotiable in any peace settlement; and it means doing everything we possibly can to get those stolen children back to their families.</w:t>
      </w:r>
    </w:p>
    <w:p>
      <w:r>
        <w:rPr>
          <w:sz w:val="22"/>
        </w:rPr>
        <w:t>Four years on, the protection of Ukraine’s sovereignty must remain central to Britain’s priorities, because if we fail Ukraine, we fail the international order, and if we fail the international order, we invite aggression everywhere.</w:t>
      </w:r>
    </w:p>
    <w:p/>
    <w:p>
      <w:r>
        <w:rPr>
          <w:b/>
          <w:color w:val="1A4A6E"/>
          <w:sz w:val="22"/>
        </w:rPr>
        <w:t>Frank McNally (Lab)</w:t>
      </w:r>
    </w:p>
    <w:p>
      <w:r>
        <w:rPr>
          <w:sz w:val="22"/>
        </w:rPr>
        <w:t>I am grateful for the opportunity to contribute to this afternoon’s debate. I wholly welcome the remarks made by my right hon. Friend the Defence Secretary and by Members from across the House, including the Liberal Democrat spokesperson, the hon. Member for Lewes (James MacCleary), and the shadow Minister, the right hon. Member for Aldridge-Brownhills (Wendy Morton).</w:t>
      </w:r>
    </w:p>
    <w:p>
      <w:r>
        <w:rPr>
          <w:sz w:val="22"/>
        </w:rPr>
        <w:t>This is a debate we would rather not be having, but the actions of the Kremlin have led us to this place and to the untold death, injury, suffering and displacement of millions of Ukrainians. Up to 2 million people have been killed or injured or are missing on both sides, 3.7 million Ukrainians have been displaced internally, and there are close to 6 million refugees—men, women and children ripped from their homes, their work, their schools, their families and their very way of life. All that has happened at the hands of a Russian aggressor whose intransigence towards this conflict means that it will continue into its fifth year, despite the catastrophic losses that the Russians themselves have experienced.</w:t>
      </w:r>
    </w:p>
    <w:p>
      <w:r>
        <w:rPr>
          <w:sz w:val="22"/>
        </w:rPr>
        <w:t>There is no doubt that the invasion of Ukraine was a defining moment of our time, although in many ways it was inevitable, given Putin’s rhetoric and actions over the last 25 years. However, the arrogance and the hubris of Russia also resulted in a vast overestimation of its might and a failure to account for the gallantry of the Ukrainian forces, as well as the robust leadership of President Zelensky and the stout resistance and resilience of the civilian population. Far from taking Kyiv in two weeks, Putin has resorted to terrorising the citizens of Kyiv and other Ukrainian cities from a distance with frequent deadly air raids. The comments made earlier about air defence, and the Government’s actions in that regard, are therefore to be welcomed.</w:t>
      </w:r>
    </w:p>
    <w:p>
      <w:r>
        <w:rPr>
          <w:sz w:val="22"/>
        </w:rPr>
        <w:t>There are so many enduring and stark images from this conflict, but two of them stand out for me, the first being the evacuations on the platforms of Lviv railway station. Ukrainians were forced to flee for their lives, never knowing whether they would return. A significant contingent—nearly 400—made passage to North Lanarkshire, and many of them still reside in the High Coats area of Coatbridge in my constituency, joining a long legacy of successful settlement in North Lanarkshire over the years by people fleeing crisis and danger from across the globe.</w:t>
      </w:r>
    </w:p>
    <w:p/>
    <w:p>
      <w:r>
        <w:rPr>
          <w:b/>
          <w:color w:val="1A4A6E"/>
          <w:sz w:val="22"/>
        </w:rPr>
        <w:t>Matt Rodda</w:t>
      </w:r>
    </w:p>
    <w:p>
      <w:r>
        <w:rPr>
          <w:sz w:val="22"/>
        </w:rPr>
        <w:t>Perhaps my hon. Friend will say something about the important work of Ukrainian community centres around Great Britain and Northern Ireland. In my community, they have been stalwart in supporting their colleagues back in Ukraine, sending aid and raising funds, and also maintaining Ukrainian culture through the Ukrainian language libraries and other facilities that have kept families in touch with their own culture while they are living in Britain.</w:t>
      </w:r>
    </w:p>
    <w:p/>
    <w:p>
      <w:r>
        <w:rPr>
          <w:b/>
          <w:color w:val="1A4A6E"/>
          <w:sz w:val="22"/>
        </w:rPr>
        <w:t>Frank McNally</w:t>
      </w:r>
    </w:p>
    <w:p>
      <w:r>
        <w:rPr>
          <w:sz w:val="22"/>
        </w:rPr>
        <w:t>My hon. Friend is entirely right. In the High Coats area, the way in which the Ukrainian community are supporting those who are fighting on the frontline is admirable. In Coatbridge, the Ukrainian population have celebrated their national holiday, organised kids’ clubs, and formed a tenants’ association and walking groups. There is now a flourishing community of Ukrainians who are celebrating their own culture and thinking about how they can contribute and what they can offer to the wider community.</w:t>
      </w:r>
    </w:p>
    <w:p>
      <w:r>
        <w:rPr>
          <w:sz w:val="22"/>
        </w:rPr>
        <w:t>Sadly, that open celebration of their culture by Ukrainians in Coatbridge stands in stark contrast to the experience of Ukrainians thousands of miles away in Ukraine, where the Russian occupying forces have sought to erase Ukrainian culture and identity in the territories that have been devastated by those forces over the past four years—by the boundless terror, kidnap and murder that we have seen, and the monstrous stealing and indoctrination of thousands of children, which has already been mentioned. The first person to draw my attention to the scale of that was my hon. Friend the Member for Paisley and Renfrewshire South (Johanna Baxter), who, as the Defence Secretary mentioned, is at this moment in Ukraine receiving the Order of Merit, and deservedly so.</w:t>
      </w:r>
    </w:p>
    <w:p>
      <w:r>
        <w:rPr>
          <w:sz w:val="22"/>
        </w:rPr>
        <w:t>The other defining image that I recall from the early days of the war followed the liberation of Bucha, particularly when President Zelensky walked through what had been left after the brutal massacre and war crimes perpetrated by Russian forces, for which there must be full accountability. Despite Bucha—and, indeed, Mykolaiv, Mariupol and Kharkiv—the Ukrainians fight on. It is, of course, vital for our own security, as well as being our moral obligation, that we continue to have their backs. I greatly welcome the Government’s action on defence spending across the UK, and it is important that we build on that. Defence spending is worth £2 billion a year to Scotland and supports 12,000 jobs, from the Clyde and Rosyth to Coatbridge and Bellshill and across the country.</w:t>
      </w:r>
    </w:p>
    <w:p>
      <w:r>
        <w:rPr>
          <w:sz w:val="22"/>
        </w:rPr>
        <w:t>In addition to implementing the strongest possible sanctions, we must continue to support those Ukrainians who have settled here and built a life over the course of the past four years. For many it has not been by choice, but our communities have become their home, and we must always keep that at the forefront of our minds. However long this war has left to run, we must remain resolute in supporting the Ukrainians to find a just peace that satisfies their terms and ensures that the depredations of Putin’s regime are ended in Ukraine and never visited upon anywhere else in Europe.</w:t>
      </w:r>
    </w:p>
    <w:p/>
    <w:p>
      <w:r>
        <w:rPr>
          <w:b/>
          <w:color w:val="1A4A6E"/>
          <w:sz w:val="22"/>
        </w:rPr>
        <w:t>Sir Roger Gale (Con)</w:t>
      </w:r>
    </w:p>
    <w:p>
      <w:r>
        <w:rPr>
          <w:sz w:val="22"/>
        </w:rPr>
        <w:t>May I first join the Father of the House, my right hon. Friend the Member for Gainsborough (Sir Edward Leigh), in thanking the Secretary of State for Defence for the power of his words, and for the manner in which he has spoken for the Parliament of the United Kingdom, and not just for the Government? I do not think there is a Member of the House who would quarrel with anything he said, and the message that has to go out from this place is that we stand united with Ukraine.</w:t>
      </w:r>
    </w:p>
    <w:p>
      <w:r>
        <w:rPr>
          <w:sz w:val="22"/>
        </w:rPr>
        <w:t>There is a danger. In 2014 the Russians annexed Crimea. At the time, Russia was a member of the Parliamentary Assembly of the Council of Europe, and it was compelled to withdraw. In 2018 the Parliamentary Assembly, of which the Father of the House and I were both members at the time, voted almost overwhelmingly to re-admit the Russian Federation. The Baltic states, Georgia, Moldova and the United Kingdom fought that through the night—literally—in an unprecedented display of parliamentary unity, but we lost. We were beaten hands down. The following day, the Russian delegation was back in the Hemicycle in Strasbourg. I do not think it is stretching it too far to say that the message that we sent out was profoundly wrong and almost certainly influenced Putin’s belief that he could probably invade Ukraine with impunity.</w:t>
      </w:r>
    </w:p>
    <w:p>
      <w:r>
        <w:rPr>
          <w:sz w:val="22"/>
        </w:rPr>
        <w:t>It has been said over and over again, and absolutely rightly, that Ukraine is fighting for our democracy. If Putin were allowed to win, it would not stop there. Next would be Georgia, Moldova and then possibly the Baltic states. If that were to happen, NATO would be involved and we would probably have world war three, so the stakes are rather high. It behoves all of us to stand as firmly as we can, and to send out the message that “for as long as it takes” means for as long as it takes.</w:t>
      </w:r>
    </w:p>
    <w:p>
      <w:r>
        <w:rPr>
          <w:sz w:val="22"/>
        </w:rPr>
        <w:t>I want to follow on from the remarks made by the hon. Member for Coatbridge and Bellshill (Frank McNally), and to concentrate a bit of time on the diaspora—the expat Ukrainians living throughout Europe, and particularly in the United Kingdom. The Secretary of State said in his opening remarks that thousands of Ukrainians are yearning for the opportunity to return home. I am sure that is true, and he also went on to say that he hopes that there will be peace this year. Again, I do not suppose that anybody in the House or across the United Kingdom does not want the bloodshed to stop.</w:t>
      </w:r>
    </w:p>
    <w:p>
      <w:r>
        <w:rPr>
          <w:sz w:val="22"/>
        </w:rPr>
        <w:t>Ukraine has already sacrificed the largest part of a generation of its finest young men and women in armed conflict, as well as all the civilians who have suffered. Again, that includes the thousands of children, who have been referred to many times in this House, who have been abducted and are now being indoctrinated somewhere within the neo-Soviet Union. They have to be repatriated.</w:t>
      </w:r>
    </w:p>
    <w:p>
      <w:r>
        <w:rPr>
          <w:sz w:val="22"/>
        </w:rPr>
        <w:t>The Father of the House made the point, absolutely rightly, that peace cannot mean peace at any price if we are to honour the dead and those who have sacrificed so much in Ukraine in fighting for their democracy and their country, as well as for ours. Although the Secretary of State was right to say that there are thousands of Ukrainians yearning for the opportunity to return home, when that will actually be possible is a moot point. If there is a peace—and, please God, there will be soon—and on a sound basis, there will still be a phenomenal amount of reconstruction, in the centre and the east of Ukraine in particular, to be carried out before anybody has homes to return to. Depending on the nature of the deal, there will be people who either will not be able to return home because it is still occupied, or whose homes will have been so destroyed that physically there will be nowhere for them to go.</w:t>
      </w:r>
    </w:p>
    <w:p/>
    <w:p>
      <w:r>
        <w:rPr>
          <w:b/>
          <w:color w:val="1A4A6E"/>
          <w:sz w:val="22"/>
        </w:rPr>
        <w:t>Julie Minns (Lab)</w:t>
      </w:r>
    </w:p>
    <w:p>
      <w:r>
        <w:rPr>
          <w:sz w:val="22"/>
        </w:rPr>
        <w:t>The right hon. Gentleman makes a powerful point about the reconstruction that will follow the peace, and one of those areas will be mine clearance. It is estimated that about a quarter of Ukrainian land is now mined, which means that Ukrainian farmers are literally farming on the front line. We should not underestimate how many decades it will take to clear the land of mines. Will he join me in both welcoming the funding from the Government to the HALO Trust for the work under way and paying tribute to the Ukrainian farmers?</w:t>
      </w:r>
    </w:p>
    <w:p/>
    <w:p>
      <w:r>
        <w:rPr>
          <w:b/>
          <w:color w:val="1A4A6E"/>
          <w:sz w:val="22"/>
        </w:rPr>
        <w:t>Sir Roger Gale</w:t>
      </w:r>
    </w:p>
    <w:p>
      <w:r>
        <w:rPr>
          <w:sz w:val="22"/>
        </w:rPr>
        <w:t>The hon. Lady is absolutely right to pay tribute to the farmers and to highlight the phenomenal difficulty of clearing mines. The HALO Trust has experience of that around the world, and it will take years, not months.</w:t>
      </w:r>
    </w:p>
    <w:p>
      <w:r>
        <w:rPr>
          <w:sz w:val="22"/>
        </w:rPr>
        <w:t>For all those reasons, I say to the Minister—I was going to say my hon. Friend—that this is a sensitive issue, but there are scores of Ukrainians living in the United Kingdom who regard the UK as home, because they have to: they have no choice. My wife and I have five young people whom we now regard as grandchildren, two in one family and three in another, ranging from teenaged down to the cot. Last weekend, a young lady—young in my terms—came to my surgery. She has a 16-year-old daughter who wants to go to college. Like so many other young Ukrainians of that age, she is now between a rock and a hard place, because she does not know how long she will be allowed to remain in the United Kingdom.</w:t>
      </w:r>
    </w:p>
    <w:p>
      <w:r>
        <w:rPr>
          <w:sz w:val="22"/>
        </w:rPr>
        <w:t>There are also professional people who cannot work here and would like to return home, but who need to be enabled to establish a proper professional life in the United Kingdom. I will give the Minister one example: Dr Olena Hubska, now a personal friend of ours, who is the mother of two of those children. She is a fully qualified dentist and has 16 years in practice as a hospital doctor, but the General Dental Council will not allow her to practise here, despite the fact that the country is crying out for dentists. I am told there are some 200 others like her with such qualifications. That is nonsense. Every school holiday, Olena returns to Kharkiv, where her mother is living in a bombed-out flat, so that she can treat children and frontline soldiers who otherwise cannot get dental care, but she is not allowed to practise here.</w:t>
      </w:r>
    </w:p>
    <w:p>
      <w:r>
        <w:rPr>
          <w:sz w:val="22"/>
        </w:rPr>
        <w:t>I do not want to put the Minister on the spot today, but I say to him that we must sort out the longer-term future for these people, who are not even classed as refugees—they are stateless and have no actual status in this country. We have generously, initially, made them welcome, but we have now reached the point where we have to take some decisions for the longer term. I would like the Minister to go back to his colleagues in the Department and the Secretary of State to take this to Cabinet, to say that we really have to recognise that, however sensitive the immigration issue is—as I of course understand—there is a group of people living in this country, contributing to our way of life now, culturally, as has been said earlier, who have to be regularised. They must have a pathway to settlement so that the young people can go to school and on to college, and can qualify and build lives here.</w:t>
      </w:r>
    </w:p>
    <w:p>
      <w:r>
        <w:rPr>
          <w:sz w:val="22"/>
        </w:rPr>
        <w:t>President Zelensky wants his people to return home, and we want them to be able to return home, but for the moment and for the foreseeable future that is not possible. So please, Minister, take that message away and see what can be done, working with the Home Secretary and the Foreign Secretary, to now regularise the position in the interests not just of them, but of the United Kingdom as well.</w:t>
      </w:r>
    </w:p>
    <w:p/>
    <w:p>
      <w:r>
        <w:rPr>
          <w:b/>
          <w:color w:val="1A4A6E"/>
          <w:sz w:val="22"/>
        </w:rPr>
        <w:t>David Taylor (Lab)</w:t>
      </w:r>
    </w:p>
    <w:p>
      <w:r>
        <w:rPr>
          <w:sz w:val="22"/>
        </w:rPr>
        <w:t>It is an honour to speak in this debate, and I associate myself with the remarks of everyone who has spoken in the Chamber so far, not least in making the point that there continues to be cross-party agreement for resolute support behind Ukraine, and there is still, I believe, resolute support for the Ukrainian people from the British people.</w:t>
      </w:r>
    </w:p>
    <w:p>
      <w:r>
        <w:rPr>
          <w:sz w:val="22"/>
        </w:rPr>
        <w:t>I join the right hon. Member for Herne Bay and Sandwich (Sir Roger Gale) in paying tribute to Ukrainians in our communities who have come over from Ukraine, including those in the Hemel Hempstead branch of the Association of Ukrainians in Great Britain, who marched through the town centre at the weekend to mark the fourth anniversary of the war and who continue to contribute outstandingly to our town.</w:t>
      </w:r>
    </w:p>
    <w:p>
      <w:r>
        <w:rPr>
          <w:sz w:val="22"/>
        </w:rPr>
        <w:t>But I want to focus my remarks on some specific points about an area of work that I am trying to get colleagues to support: increasing the amount of small vehicles and drones and supplies going out to help the Ukrainian people and the Ukrainian military; and the work being done by a number of UK charities and individuals in this endeavour. As Members will have heard me say before, I went out in the spring of 2024, driving with a convoy of vehicles with an Estonian-based charity, but with vehicles joining from the UK, all the way through the channel tunnel and Germany to the Polish border and then overnight to Kyiv. It was an incredible honour to be part of that, because I come from a humanitarian background—I have worked for charities including Oxfam in the past—and I support the need for the vital work that humanitarian aid organisations do day in, day out. But I have also always believed, back from when I first had the opportunity to go to Kosovo, that we should not be shy about the need for military support as well, and I felt that I personally wanted to contribute to that by being part of this convoy.</w:t>
      </w:r>
    </w:p>
    <w:p>
      <w:r>
        <w:rPr>
          <w:sz w:val="22"/>
        </w:rPr>
        <w:t>The organisation involved in that convoy was Help99. It is one of a number around Europe that contributes in this way. Some of them deliver purely humanitarian aid, such as delivering fire trucks. Fire Aid, an organisation supported by the hon. Member for Harrow East (Bob Blackman), is doing brilliant work. There is an organisation taking out former ambulances to be used out there. Other organisations working there include Pick Ups For Peace, UK4UA.org, and Surrey Stands With Ukraine. I will not list them all, but I had the opportunity to invite a number of them to Parliament last year for an event, with about 60 individuals representing 30 such organisations. I pay tribute to the incredible work they are doing day in, day out. They are putting their own lives at risk to go not just to the Polish border, but, as I said, into Ukraine—often beyond Kyiv and into the east of the country.</w:t>
      </w:r>
    </w:p>
    <w:p>
      <w:r>
        <w:rPr>
          <w:sz w:val="22"/>
        </w:rPr>
        <w:t>There are a couple of points I want to make about how we might be able to support those efforts more, first on what the UK Government could be doing to supply more vehicles that are on the Government estate but are reaching their end of life and could be used with relatively little cost to the UK taxpayer. I will just take a moment to step back and say why these vehicles matter. The £4.5 billion we will providing this year alone is testament to the fact that we need hard power going into Ukraine—no one is arguing otherwise—but small vehicles have an important contribution to make. They help soldiers to go from A to B with ease, and they help to get supplies in. Some have been turned into makeshift ambulances, because of course the Russians would target anything that was white with a red cross on it. They are vital things that soldiers need.</w:t>
      </w:r>
    </w:p>
    <w:p>
      <w:r>
        <w:rPr>
          <w:sz w:val="22"/>
        </w:rPr>
        <w:t>Network Rail may have vehicles such as Land Rovers on its estate that could easily be written off and donated. To that end, I have written to a number of Departments, including the Department for Environment, Food and Rural Affairs, the Home Office, the Department for Energy Security and Net Zero, and the Department for Transport to ask if surplus and end-of-life vehicles could be donated. With the police’s new powers to seize off-road vehicles driven in an antisocial way, instead of those vehicles being crushed—as satisfying as that is to a lot of us, I am sure—I have also argued that they could instead be donated. We have quad bikes, dirt bikes and scramblers that Ukrainian soldiers could find quite helpful in the forests.</w:t>
      </w:r>
    </w:p>
    <w:p>
      <w:r>
        <w:rPr>
          <w:sz w:val="22"/>
        </w:rPr>
        <w:t>Unfortunately, some of the responses to my letters have shown that there is perhaps a need for a single accountable body that could better co-ordinate this effort. I do not count the MOD in that regard. It has set out some of the excellent work it is already doing, but maybe some of the other Departments could work better together to get some vehicles donated. That includes His Majesty’s Treasury. These are public assets and there is a decision that needs to be made to write them off. That is creating some of the bottlenecks and delays that I have encountered. As I say, I think this is a relatively small cost to the taxpayer overall, so it is worth doing.</w:t>
      </w:r>
    </w:p>
    <w:p>
      <w:r>
        <w:rPr>
          <w:sz w:val="22"/>
        </w:rPr>
        <w:t>My second point is about support for the charities themselves. Ahead of this debate, I sent a message to the group I brought together last year to ask if they had specific suggestions that they would like me to raise today, so here are just a few. The organisation Surrey Stands With Ukraine asked whether there could be some form of list of recognised and approved UK humanitarian charities, which could then be used by those organisations to ask for donations from the public or private sector. For example, if there was a list that said, “These organisations have a track record of delivering to Ukraine in an effective way,” they might be able get some form of letter that they could then take to their local NHS trust to say, “We are a serious outfit, we have the right intentions, and we have approvals and checks. If you have old ambulances you don’t need, can we have them?” They could take it to food companies and supermarkets to help speed up the donation of food for humanitarian convoys and so on.</w:t>
      </w:r>
    </w:p>
    <w:p>
      <w:r>
        <w:rPr>
          <w:sz w:val="22"/>
        </w:rPr>
        <w:t>Another point related to travelling across the channel, whether by ferry or via the tunnel, and whether the Government could have discussions with the private operators of the channel tunnel and the ferry companies to encourage them to offer a discount or even waive the fee on the cost of getting vehicles over the channel. In a convoy of 20 vehicles the cost adds up to a not insignificant amount of money.</w:t>
      </w:r>
    </w:p>
    <w:p>
      <w:r>
        <w:rPr>
          <w:sz w:val="22"/>
        </w:rPr>
        <w:t>Related to that, the organisations have also asked if more can be done to remove customs red tape, not just at the UK border but all the way through to Ukraine. I have encountered this myself, with a ridiculous amount of time spent waiting at the Polish border because a minor piece of paperwork was missing. Really, the Polish authorities should be doing more to enable these vehicles to be driven over the border with more ease. I wonder whether there is more we can do to have some of those discussions.</w:t>
      </w:r>
    </w:p>
    <w:p>
      <w:r>
        <w:rPr>
          <w:sz w:val="22"/>
        </w:rPr>
        <w:t>The final point I will make on this front is around drone nets. As we know, drones are a constant threat from the Russians. A number of organisations are bringing over old fishing nets—I pay cross-party tribute to the Scottish Government, who announced a few days ago a donation of upwards of 200,000 Scottish fishing nets—which is a small thing, but it helps to protect cities on the eastern front from Russian drone incursions. I have also seen pictures of nets over highways to protect convoys of vehicles.</w:t>
      </w:r>
    </w:p>
    <w:p>
      <w:r>
        <w:rPr>
          <w:sz w:val="22"/>
        </w:rPr>
        <w:t>Those are some practical suggestions. As I said earlier, no one—certainly not those organisations—is suggesting that these interventions alone will be enough to push the Russians back. In fact, it would be remiss of me not to say that the organisations have said almost the opposite: they wanted me to make the point that as vital as their work is, it is incredibly important that we continue to provide the hard power and military aid. I am proud that our Government are doing that, but it is really a message to the whole of the west. I want to reference the point that the right hon. Member for New Forest East (Sir Julian Lewis) made about the need for long-range missiles, too.</w:t>
      </w:r>
    </w:p>
    <w:p>
      <w:r>
        <w:rPr>
          <w:sz w:val="22"/>
        </w:rPr>
        <w:t>I hope that when the Minister winds up, he will reflect on some of the points I have covered. I will make one final plea on behalf of these organisations: they would love an opportunity to meet the Minister or his officials to discuss some of the challenges they are facing and the practical ways we can help to increase the support we are giving to Ukraine.</w:t>
      </w:r>
    </w:p>
    <w:p/>
    <w:p>
      <w:r>
        <w:rPr>
          <w:b/>
          <w:color w:val="1A4A6E"/>
          <w:sz w:val="22"/>
        </w:rPr>
        <w:t>Brian Mathew (LD)</w:t>
      </w:r>
    </w:p>
    <w:p>
      <w:r>
        <w:rPr>
          <w:sz w:val="22"/>
        </w:rPr>
        <w:t>Today we pause to reflect on the last four years since the full invasion of Ukraine, on the lives lost and forever changed. We not only mark the immense suffering caused, but reaffirm our solidarity with the Ukrainian people.</w:t>
      </w:r>
    </w:p>
    <w:p>
      <w:r>
        <w:rPr>
          <w:sz w:val="22"/>
        </w:rPr>
        <w:t>In my constituency—and no doubt in many others across the country—solidarity has gone beyond words. Families fleeing the war have become part of our communities; they have become neighbours, colleagues, classmates and friends. Their resilience and determination to continue living their lives have enriched our towns and villages, even as their hearts remain tied to loved ones in Ukraine. I give the example of Elaina, a dental professor now working as a dental nurse in Bradford on Avon, as there are difficulties with the recognition of her qualifications—something that Ministers might like to address.</w:t>
      </w:r>
    </w:p>
    <w:p>
      <w:r>
        <w:rPr>
          <w:sz w:val="22"/>
        </w:rPr>
        <w:t>Our region has also played a direct role in supporting Ukraine’s defence. Ukrainian troops have trained on Salisbury plain alongside British forces to prepare to defend their country and their freedom. In Melksham, down the road from my office, workers at local business Avon Protection have manufactured vital protective equipment, sending over thousands of gas masks— a small, local part of an extraordinary international effort. I thank the Secretary of State for Defence for his help with the funds needed to make this happen.</w:t>
      </w:r>
    </w:p>
    <w:p>
      <w:r>
        <w:rPr>
          <w:sz w:val="22"/>
        </w:rPr>
        <w:t>I must also recognise the power of voices raised in opposition to war and pleading for peace. Ukrainian campaigners in communities up and down the country have continually spoken out for justice and accountability. I also stand with the members of the Free Russian community in the UK, like the members of the Russian Democratic Society whom I met in London last weekend at a demonstration outside the Russian embassy, who show great courage in standing up against Putin’s aggression and repression, often at immense personal cost.</w:t>
      </w:r>
    </w:p>
    <w:p>
      <w:r>
        <w:rPr>
          <w:sz w:val="22"/>
        </w:rPr>
        <w:t>This anniversary is a moment of remembrance, but it is also a call to action. This is not a distant war of the past, but one raging as we speak. The people of this country stand firmly with Ukraine, and I hope the Government will continue to do all they can to protect Ukraine’s sovereignty. We must stand firm in these increasingly difficult times against tyranny and defend the principles of democracy, sovereignty and peace. Ukraine’s fight is not distant; it is felt on the streets of our constituencies and in the corridors of this place. Members might like to join me tonight in Portcullis House at 7.30 pm to hear members of the Lviv National Philharmonic Orchestra play in recognition of the fourth anniversary of the invasion.</w:t>
      </w:r>
    </w:p>
    <w:p/>
    <w:p>
      <w:r>
        <w:rPr>
          <w:b/>
          <w:color w:val="1A4A6E"/>
          <w:sz w:val="22"/>
        </w:rPr>
        <w:t>Aphra Brandreth (Con)</w:t>
      </w:r>
    </w:p>
    <w:p>
      <w:r>
        <w:rPr>
          <w:sz w:val="22"/>
        </w:rPr>
        <w:t>The contributions to the debate from right hon. and hon. Members have been a powerful reminder of the unity that exists across the House and, indeed, throughout our country, in steadfast support of the Ukrainian people.</w:t>
      </w:r>
    </w:p>
    <w:p>
      <w:r>
        <w:rPr>
          <w:sz w:val="22"/>
        </w:rPr>
        <w:t>In April 2025, I had the privilege of visiting Ukraine, alongside fellow members of the Foreign Affairs Committee, and seeing at first hand the courage and determination of Ukraine’s leadership, armed forces and citizens has stuck with me. It has reinforced the importance of our continuing to stand by Ukraine, and made me even more grateful for our armed forces, who every day stand ready to protect all of us.</w:t>
      </w:r>
    </w:p>
    <w:p>
      <w:r>
        <w:rPr>
          <w:sz w:val="22"/>
        </w:rPr>
        <w:t>When we think of war, our minds often turn first to the battlefield. Yet war’s cruelty extends far beyond the frontline and its impacts can reach into homes and families. One example of that is the horrific impact of the conflict on Ukrainian children, whose treatment by Russian forces has been abhorrent, reflecting the same brutality and disregard for humanity that has characterised the invasion from the outset.</w:t>
      </w:r>
    </w:p>
    <w:p>
      <w:r>
        <w:rPr>
          <w:sz w:val="22"/>
        </w:rPr>
        <w:t>Children have been killed, injured and displaced by the war, and at the same time, as other Members have noted, Russia has deported at least, but likely far more than, 20,000 Ukrainian children to Russia. Every day, Ukrainian parents face the unthinkable reality of their children being taken from them. Although the exact numbers are disputed, we know that the true figure is likely far higher than reported, and that alone should concern us all.</w:t>
      </w:r>
    </w:p>
    <w:p>
      <w:r>
        <w:rPr>
          <w:sz w:val="22"/>
        </w:rPr>
        <w:t>I pay tribute to Save Ukraine, representatives of which I met during my visit, and the other organisations that are working tirelessly to locate and rescue the children abducted by Russian forces. They have brought hundreds home and deserve our deepest admiration and thanks. But for every child returned, many more remain missing. We must confront the grim reality that many of those children are subjected to indoctrination, and pressured to abandon their identity, their culture, and even their own families. Addressing the crisis demands determined international support, and the UK must stand ready to play its part.</w:t>
      </w:r>
    </w:p>
    <w:p>
      <w:r>
        <w:rPr>
          <w:sz w:val="22"/>
        </w:rPr>
        <w:t>While the war is being fought on the battlefield in Ukraine, there are lessons that we here in the UK must learn from the conflict. The war has shown us that although high-intensity, attritional conflict has not gone away, the character of war is changing. Four years on, it is a grinding struggle of endurance, fought not only with artillery and armour but with technology that is reshaping how force is applied.</w:t>
      </w:r>
    </w:p>
    <w:p>
      <w:r>
        <w:rPr>
          <w:sz w:val="22"/>
        </w:rPr>
        <w:t>One lesson is unmistakeable: the rise of drones and autonomous systems. These unmanned systems are now central to the battlefield. They are relatively cheap, widely available and capable of inflicting serious damage. They have lowered the barrier to air power and given small units unprecedented reach. Future wars will almost certainly feature drones as a core component of operations, so we must ask whether we are adapting quickly enough.</w:t>
      </w:r>
    </w:p>
    <w:p>
      <w:r>
        <w:rPr>
          <w:sz w:val="22"/>
        </w:rPr>
        <w:t>We need to learn not only how to use the systems, but how to defend against them, as illustrated starkly by recent reporting on exercises in Estonia. A small team operating unmanned systems was reportedly able to destroy multiple armoured vehicles in a matter of hours. That is the reality of modern warfare: low cost and high impact. We must ensure that our armed forces are prepared for that reality—equipped, trained and funded to meet it.</w:t>
      </w:r>
    </w:p>
    <w:p>
      <w:r>
        <w:rPr>
          <w:sz w:val="22"/>
        </w:rPr>
        <w:t>Thankfully, Ukraine has adapted with remarkable speed and courage. The use of drones and semi-autonomous systems, integrated cyber and electronic operations, and flexible, resilient supply chains have all been decisive. At the same time, the war has reminded us that some fundamentals never change. Logistics matter, supply lines matter and endurance matters. Armies still need ammunition, equipment and the ability to sustain operations over time.</w:t>
      </w:r>
    </w:p>
    <w:p>
      <w:r>
        <w:rPr>
          <w:sz w:val="22"/>
        </w:rPr>
        <w:t>Ukrainian forces have shown how innovation, rapid decision making and co-ordination across land, sea, air and cyber can offset the abilities of a larger opponent. They have taken the fight to Russian forces in ways that few predicted at the start of the invasion. The lesson is clear: modern warfare is not just about numbers. It is about adaptability, resilience and the ability to evolve faster than an adversary. As we rightly admire Ukraine’s heroism, we must ask ourselves a serious question. Are our own armed forces equipped, organised and funded to meet that same test? Adaptation requires investment, and that is a conversation that must involve not only the Ministry of Defence but the Treasury.</w:t>
      </w:r>
    </w:p>
    <w:p>
      <w:r>
        <w:rPr>
          <w:sz w:val="22"/>
        </w:rPr>
        <w:t>I want to talk briefly about one more aspect of the war in Ukraine and the lessons that we can take from it. From the moment that Russian tanks illegally crossed the border from Crimea into Ukraine, Britain and His Majesty’s Government have stood four-square behind our friends in Kyiv. We have provided financial support, trained Ukrainian troops, and convened international partners. We ought to be proud of the support that we—both the previous and current Government—have given to Ukraine.</w:t>
      </w:r>
    </w:p>
    <w:p>
      <w:r>
        <w:rPr>
          <w:sz w:val="22"/>
        </w:rPr>
        <w:t>As this war marks its fourth year since the full-scale invasion, we must not let our unity and support be worn down by Russia. A lasting and just peace must be the aim, and I support efforts to end the war as quickly as possible, but as President Zelensky has said, we know that appeasement is not the answer, and that Putin is an irrational actor who will see only weakness if the west was to give in to his demands. We learned that lesson before, and we must remember it today.</w:t>
      </w:r>
    </w:p>
    <w:p>
      <w:r>
        <w:rPr>
          <w:sz w:val="22"/>
        </w:rPr>
        <w:t>We must continue to strengthen the international coalition in support of Ukraine, and we must not allow it to be worn down. As we stand resolute in our support, alongside our partners, I urge the Government to continue to work with allies, in particular the United States, and reiterate how valuable they are to the collective stance that we are taking against tyranny in the form of Putin.</w:t>
      </w:r>
    </w:p>
    <w:p>
      <w:r>
        <w:rPr>
          <w:sz w:val="22"/>
        </w:rPr>
        <w:t>Ukraine’s courage has shown us both the brutality of aggression and the strength of a nation determined to defend its freedom. Our duty is now clear. We must continue to stand firm with Ukraine, resist the temptation of complacency and ensure that Britain is fully prepared for the realities of modern conflict. That means sustained support for Kyiv, renewed resolve among our allies, and serious investment in our armed forces. It is not enough to be the coalition of the willing. We must be the coalition of the prepared—prepared to deter, prepared to defend, and prepared to lead.</w:t>
      </w:r>
    </w:p>
    <w:p/>
    <w:p>
      <w:r>
        <w:rPr>
          <w:b/>
          <w:color w:val="1A4A6E"/>
          <w:sz w:val="22"/>
        </w:rPr>
        <w:t>Richard Foord (LD)</w:t>
      </w:r>
    </w:p>
    <w:p>
      <w:r>
        <w:rPr>
          <w:sz w:val="22"/>
        </w:rPr>
        <w:t>Last night, I joined the Minister for the Armed Forces and the former leader of the Conservative party, the right hon. Member for Chingford and Woodford Green (Sir Iain Duncan Smith), at Trafalgar Square for a rally for Ukraine. It was a really moving event. Hosts from across the UK and Ukrainian families—including children, mothers, wives and other relatives—were all gathered in Trafalgar Square, where on 8 May 1945, Brits welcomed victory in Europe. Today I will set out why we in the UK need to see Ukraine reach a victory in Europe.</w:t>
      </w:r>
    </w:p>
    <w:p>
      <w:r>
        <w:rPr>
          <w:sz w:val="22"/>
        </w:rPr>
        <w:t>As I thank the Ukrainian people for their courage and determination, I want to talk about what we are not doing right here in the UK; for instance, we could go so much further on economic sanctions on Russia. But first, I want to address comments that former Prime Minister Boris Johnson made on “Sunday with Laura Kuenssberg”. He said there was</w:t>
      </w:r>
    </w:p>
    <w:p>
      <w:r>
        <w:rPr>
          <w:sz w:val="22"/>
        </w:rPr>
        <w:t>“no logical reason that I can see why we shouldn’t send peaceful ground forces there to show our support, our constitutional support, for a free, independent Ukraine.”</w:t>
      </w:r>
    </w:p>
    <w:p>
      <w:r>
        <w:rPr>
          <w:sz w:val="22"/>
        </w:rPr>
        <w:t>We do not have peaceful ground forces in the British Army; we have warfighters, because warfighters make the best peacekeepers, but be in no doubt that there is no distinction between a warfighter and a peacekeeper. The notion of peaceful ground forces is really for the birds. Rather, we need to double down on what we are doing currently, which is proving successful in keeping the Russians at bay. First, there is what we are doing through economic sanctions. Urals crude—Russia’s main grade of crude oil—now trades at a 25% to 30% discount compared with our Brent crude, and exports of it are at their lowest since 2020. In January, year-on-year oil and gas budget receipts for the Kremlin halved to just under 400 billion roubles. The British Government announced in October last year that they would ban all imports of Russian-origin crude oil products refined in third countries. Alongside that, the Chancellor of the Exchequer said:</w:t>
      </w:r>
    </w:p>
    <w:p>
      <w:r>
        <w:rPr>
          <w:sz w:val="22"/>
        </w:rPr>
        <w:t>“We will hold to account all those enabling”</w:t>
      </w:r>
    </w:p>
    <w:p>
      <w:r>
        <w:rPr>
          <w:sz w:val="22"/>
        </w:rPr>
        <w:t>Putin’s illegal invasion of Ukraine. The Minister for Europe and North America has appeared before the Foreign Affairs Committee, and we talked about sanctions. The work that the Foreign, Commonwealth and Development Office does on identifying entities to sanction is good, but it could go so much further. The Centre for Research on Energy and Clean Air has found that refineries in countries like India, Turkey and Brunei continue to use Russian crude oil, which continues to be exported to Europe and the UK. That said, the EU imposed a complete ban on imports from third countries on 21 January.</w:t>
      </w:r>
    </w:p>
    <w:p>
      <w:r>
        <w:rPr>
          <w:sz w:val="22"/>
        </w:rPr>
        <w:t>The ban on direct imports, which came into force in the UK in 2022, has had a so-called refining loophole that enabled the import of £4 billion of jet fuel and other oil products made at refineries in India and Turkey, which run partially on Russian crude. The research centre estimates that £1.6 billion-worth of products imported from those refineries would have been made with imported Russian oil. Our constituents will hear those figures on the one hand, then look, on the other hand, at the £3 billion of taxpayers’ money that we are rightly giving to Ukraine every year at the moment, and will not be able to reconcile the two; nor should they. We have to properly sanction the Russian Federation. Finally, we must thank the Ukrainians for their courage and determination.</w:t>
      </w:r>
    </w:p>
    <w:p/>
    <w:p>
      <w:r>
        <w:rPr>
          <w:b/>
          <w:color w:val="1A4A6E"/>
          <w:sz w:val="22"/>
        </w:rPr>
        <w:t>Gordon McKee (Lab)</w:t>
      </w:r>
    </w:p>
    <w:p>
      <w:r>
        <w:rPr>
          <w:sz w:val="22"/>
        </w:rPr>
        <w:t>Will the hon. Member join me in recognising recent opinion polling that has shown that the UK population remains steadfast in its support for the people of Ukraine? Part of that is about local associations of Ukrainians, like those in Glasgow, who promote Ukrainian culture and remind us all of the contribution that they are making to our country.</w:t>
      </w:r>
    </w:p>
    <w:p/>
    <w:p>
      <w:r>
        <w:rPr>
          <w:b/>
          <w:color w:val="1A4A6E"/>
          <w:sz w:val="22"/>
        </w:rPr>
        <w:t>Richard Foord</w:t>
      </w:r>
    </w:p>
    <w:p>
      <w:r>
        <w:rPr>
          <w:sz w:val="22"/>
        </w:rPr>
        <w:t>The hon. Member makes an excellent point. That Ukrainian culture was on full display last night, at the Trafalgar Square rally.</w:t>
      </w:r>
    </w:p>
    <w:p>
      <w:r>
        <w:rPr>
          <w:sz w:val="22"/>
        </w:rPr>
        <w:t>At the moment, we sometimes talk down NATO, and certainly its European parts. We should not, because in NATO we have the strongest military alliance that the world has ever seen. Putin should be in no doubt about the intent of NATO states to fulfil their NATO obligations, including to such members as Estonia and Latvia, which have Russian minority populations.</w:t>
      </w:r>
    </w:p>
    <w:p>
      <w:r>
        <w:rPr>
          <w:sz w:val="22"/>
        </w:rPr>
        <w:t>At the rally yesterday evening, the right hon. Member for Chingford and Woodford Green reminded us of a quote from Churchill:</w:t>
      </w:r>
    </w:p>
    <w:p>
      <w:r>
        <w:rPr>
          <w:sz w:val="22"/>
        </w:rPr>
        <w:t>“Give us the tools and we will finish the job”.</w:t>
      </w:r>
    </w:p>
    <w:p>
      <w:r>
        <w:rPr>
          <w:sz w:val="22"/>
        </w:rPr>
        <w:t>He said that in 1941 to the British people, and indeed to allies across the water. That very much applies today. We need to think about how we can give Ukraine the tools that it needs to finish the job. More than that, we need to deprive Russia of tools, so that it can no longer wage this war of aggression against a people who want what we in this country have, and sometimes take for granted: democracy and liberty.</w:t>
      </w:r>
    </w:p>
    <w:p/>
    <w:p>
      <w:r>
        <w:rPr>
          <w:b/>
          <w:color w:val="1A4A6E"/>
          <w:sz w:val="22"/>
        </w:rPr>
        <w:t>Ben Obese-Jecty (Con)</w:t>
      </w:r>
    </w:p>
    <w:p>
      <w:r>
        <w:rPr>
          <w:sz w:val="22"/>
        </w:rPr>
        <w:t>As he marked the fourth anniversary of the conflict in Ukraine, following Russia’s illegal invasion, President Zelensky said that Putin “has already started” world war three. He went on:</w:t>
      </w:r>
    </w:p>
    <w:p>
      <w:r>
        <w:rPr>
          <w:sz w:val="22"/>
        </w:rPr>
        <w:t>“The question is how much territory he will be able to seize and how to stop him…Russia wants to impose on the world a different way of life and change the lives people have chosen for themselves.”</w:t>
      </w:r>
    </w:p>
    <w:p>
      <w:r>
        <w:rPr>
          <w:sz w:val="22"/>
        </w:rPr>
        <w:t>It is humbling to address the House as we enter the fifth year of this conflict—seemingly a conflict without end; peace talks are faltering and at an impasse. The last four years of conflict in Ukraine have been savage, unrelenting and at a level of total war that we have been fortunate enough to become unacquainted with in this country during of our lifetime. The toll that has taken on the civilian population has been horrific: there have been over 15,000 Ukrainian civilian deaths, thousands more displaced, and an entire population whose lives have been put on hold, forever changed. We have seen lives lost, families devastated and future hopes and dreams shattered, yet Ukraine has held firm against the Russian onslaught. It did in 2022 as it does today.</w:t>
      </w:r>
    </w:p>
    <w:p>
      <w:r>
        <w:rPr>
          <w:sz w:val="22"/>
        </w:rPr>
        <w:t>The Government have remained steadfast in their support for Ukraine, and that same support was extended when they were in opposition. When we were in government, we stood four-square behind Ukraine from the very start, and we were the first nation to openly back the Ukrainian forces with weapons. This House has been united in its support, and that support has been vital. Not only is it there to protect Ukrainian sovereignty in the face of such flagrant disregard for international law, but it represents the FLOT—the forward line of own troops—for the defence of Europe.</w:t>
      </w:r>
    </w:p>
    <w:p>
      <w:r>
        <w:rPr>
          <w:sz w:val="22"/>
        </w:rPr>
        <w:t>We have all seen the changes that this war has brought: a new cold war—maybe even a phoney war—and a generational leap in the nature of warfare in just four years that has catapulted drones from a nerdy hobby to a horrific “Black Mirror” reimagining of modern warfare.</w:t>
      </w:r>
    </w:p>
    <w:p/>
    <w:p>
      <w:r>
        <w:rPr>
          <w:b/>
          <w:color w:val="1A4A6E"/>
          <w:sz w:val="22"/>
        </w:rPr>
        <w:t>Melanie Ward (Lab)</w:t>
      </w:r>
    </w:p>
    <w:p>
      <w:r>
        <w:rPr>
          <w:sz w:val="22"/>
        </w:rPr>
        <w:t>The hon. Gentleman talks about drones. A couple of weeks ago, I was at the Munich security conference, where I had the privilege of hearing President Zelensky speak. He said that in January, Ukraine was attacked by more than 6,000 Shahed drones, which are made in Iran, or in Russia based on Iranian design. Does he agree that the sheer scale of bombardment that Ukraine faces from those drones, and from countries that also wish our country ill, is just one reason why the United Kingdom is right to stand with Ukraine for as long as it takes?</w:t>
      </w:r>
    </w:p>
    <w:p/>
    <w:p>
      <w:r>
        <w:rPr>
          <w:b/>
          <w:color w:val="1A4A6E"/>
          <w:sz w:val="22"/>
        </w:rPr>
        <w:t>Ben Obese-Jecty</w:t>
      </w:r>
    </w:p>
    <w:p>
      <w:r>
        <w:rPr>
          <w:sz w:val="22"/>
        </w:rPr>
        <w:t>I wholeheartedly concur. The Iranians, in particular, are global leaders in exporting terror, backing, as they do, the Houthis, Hezbollah and Hamas. Their provision of the Shahed drone to Russia and the bombardment that the Ukrainians face lead to a terrible toll and are a terrible result.</w:t>
      </w:r>
    </w:p>
    <w:p>
      <w:r>
        <w:rPr>
          <w:sz w:val="22"/>
        </w:rPr>
        <w:t>Anyone who has seen any of the innumerable videos of first-person-view drone footage of soldiers being stalked and killed by drones cannot fail to appreciate the new reality of modern warfare. On the point made by the hon. Member for Cowdenbeath and Kirkcaldy (Melanie Ward), the last year alone has seen Russia increase its use of drones by 200%. Such a capability sea change cannot be overstated.</w:t>
      </w:r>
    </w:p>
    <w:p>
      <w:r>
        <w:rPr>
          <w:sz w:val="22"/>
        </w:rPr>
        <w:t>Four years into Putin’s three-day special military operation, Russia has sustained a staggering 1.2 million casualties, 325,000 of them fatalities. That is fast approaching the number of soldiers that we lost in the entirety of the second world war. The majority of casualties—reportedly 70% to 80%—are now caused by drones. It is reported that Russia can no longer recruit new soldiers at the rate that they are being lost, and in the past fortnight, Ukraine has liberated 300 square kilometres in its southern counter-offensive.</w:t>
      </w:r>
    </w:p>
    <w:p>
      <w:r>
        <w:rPr>
          <w:sz w:val="22"/>
        </w:rPr>
        <w:t>We are four years into this conflict, and the remarkable bravery of the Ukrainian armed forces remains undiminished. Yes, we have supported them with matériel, intelligence, rapid procurement and funding, but the human sacrifice required to win, or crucially not lose, a war of sovereignty and survival is something that we perhaps do not address enough. Fifty-five thousand Ukrainian soldiers have been killed since 2022—the equivalent of more than two thirds of our regular Army. From the contributions this afternoon, it is clear that Members on both sides of this House want an end to this conflict, and an end on Ukraine’s terms—one that does not see them acquiesce to the Russian threat that it has given so much to keep at bay.</w:t>
      </w:r>
    </w:p>
    <w:p>
      <w:r>
        <w:rPr>
          <w:sz w:val="22"/>
        </w:rPr>
        <w:t>In the broader context of European security, what comes next? There are significant lessons to be learned from the conflict in Ukraine. No war has been as visually documented at such close quarters as this. The Lessons Exploitation Centre at the Land Warfare Centre will have been busy shaping our future tactics. An example of that is the recently released outcome of NATO’s Exercise Hedgehog 2025 in Estonia, in which a team of just 10, training against experienced Ukrainian drone operators, were able to render two battalions combat-ineffective in just half a day. We are through the looking glass.</w:t>
      </w:r>
    </w:p>
    <w:p>
      <w:r>
        <w:rPr>
          <w:sz w:val="22"/>
        </w:rPr>
        <w:t>Last Saturday, the Defence Secretary wrote a piece for The Telegraph in which he explicitly stated:</w:t>
      </w:r>
    </w:p>
    <w:p>
      <w:r>
        <w:rPr>
          <w:sz w:val="22"/>
        </w:rPr>
        <w:t>“I want to be the Defence Secretary who deploys British troops to Ukraine–because this will mean that the war is finally over.”</w:t>
      </w:r>
    </w:p>
    <w:p>
      <w:r>
        <w:rPr>
          <w:sz w:val="22"/>
        </w:rPr>
        <w:t>But to quote Winston Churchill, that will simply be</w:t>
      </w:r>
    </w:p>
    <w:p>
      <w:r>
        <w:rPr>
          <w:sz w:val="22"/>
        </w:rPr>
        <w:t>“the end of the beginning.”</w:t>
      </w:r>
    </w:p>
    <w:p>
      <w:r>
        <w:rPr>
          <w:sz w:val="22"/>
        </w:rPr>
        <w:t>The Minister does not need me to tell him that the ceasefire will simply facilitate a reconstitution of Russian forces. To use an old adage, Russia will trade space for time. When it returns to its barracks in the Leningrad military district, it will be based only a few minutes from the Estonian border. Pskov, home of the 76th Guards Air Assault Division and the 2nd Spetsnaz Brigade, is just 35 km away.</w:t>
      </w:r>
    </w:p>
    <w:p>
      <w:r>
        <w:rPr>
          <w:sz w:val="22"/>
        </w:rPr>
        <w:t>The NATO Forward Land Forces already man the line in Estonia via Operation Cabrit—one of our ongoing commitments. The battlegroup deployed there serves as a deterrent to further Russian expansionism and belligerence. No longer just a strategic tripwire, it is now a force equipped with a capability in Project Asgard that presents a lethal recce-strike system—a force whose very presence provides Estonia with the security of the NATO umbrella; a force so vital that its ongoing presence is apparently written into Estonia’s defence strategy.</w:t>
      </w:r>
    </w:p>
    <w:p/>
    <w:p>
      <w:r>
        <w:rPr>
          <w:b/>
          <w:color w:val="1A4A6E"/>
          <w:sz w:val="22"/>
        </w:rPr>
        <w:t>Mike Martin (LD)</w:t>
      </w:r>
    </w:p>
    <w:p>
      <w:r>
        <w:rPr>
          <w:sz w:val="22"/>
        </w:rPr>
        <w:t>The hon. Member is making an excellent speech. While we want the war in Ukraine to end and, of course, for Britain to play a leading role in that, including, if appropriate, the provision of troops, does he not share my fear, when we zoom out and look at the geopolitical context, that putting the troops in Estonia in Ukraine stops us from guarding other areas on the eastern flank, and—to use military terminology—fixes most of our forces there when they might be needed elsewhere?</w:t>
      </w:r>
    </w:p>
    <w:p/>
    <w:p>
      <w:r>
        <w:rPr>
          <w:b/>
          <w:color w:val="1A4A6E"/>
          <w:sz w:val="22"/>
        </w:rPr>
        <w:t>Ben Obese-Jecty</w:t>
      </w:r>
    </w:p>
    <w:p>
      <w:r>
        <w:rPr>
          <w:sz w:val="22"/>
        </w:rPr>
        <w:t>I thank the hon. Member for his contribution. I hope he has not stolen a look at my speech, as I am about to come on to just that point, but I agree with him. There is potentially a trade-off to be made between putting troops on the ground in Ukraine and in the High North. There is a possibility that doing both those things to the sufficient level that we require may prove too much of a challenge.</w:t>
      </w:r>
    </w:p>
    <w:p>
      <w:r>
        <w:rPr>
          <w:sz w:val="22"/>
        </w:rPr>
        <w:t>We are committed in Estonia, just as we are to be committed in Ukraine. It has been reported that our commitment to a post-ceasefire force would be around 7,500 troops. That is smaller than our peak commitment in Afghanistan, but that reflects the difference in posture. While 7,500 does not sound like a lot—only circa 10% of the current Army—it does not reflect the fact that three times that number is needed to sustain the deployment. By the time of a second six-month rotation through Ukraine, we would have 7,500 who have just returned from the first tour, the second 7,500 currently doing the job and the next 7,500 training to go. That is 22,000-odd from a field army of, say, 40,000, meaning that over half the Army will be committed to manning the eastern flank deterrence line.</w:t>
      </w:r>
    </w:p>
    <w:p>
      <w:r>
        <w:rPr>
          <w:sz w:val="22"/>
        </w:rPr>
        <w:t>It was reported in The Telegraph yesterday that multiple members of the coalition of the willing have privately conceded that their contributions to the post-ceasefire peacekeeping mission depend on permission from Vladimir Putin. Could the Minister in his summing-up confirm whether every country in the coalition of the willing has committed to deploying troops to the peacekeeping mission in Ukraine alongside us?</w:t>
      </w:r>
    </w:p>
    <w:p>
      <w:r>
        <w:rPr>
          <w:sz w:val="22"/>
        </w:rPr>
        <w:t>If we include the aforementioned battlegroup in Estonia, that is another 3,000 troops operating on the same cycle. If we factor in ongoing commitments, such as NATO’s Allied Reaction Force special operations component, which we lead for the next year, the Falkland Islands Roulement Infantry Company and the Resident Infantry Battalion in Dhekelia, as well as the process of retraining and rearming for the plethora of planned new capabilities, the number of personnel quickly adds up under the stacked readiness of multiple commitments. With the Prime Minister announcing our commitment to Operation Firecrest this year with the carrier strike group, as well as the expanded Royal Marines commitment in Norway, suddenly our armed forces are on the cusp of looking overstretched, and doubly so in the event that anything else comes into scope or goes hot.</w:t>
      </w:r>
    </w:p>
    <w:p>
      <w:r>
        <w:rPr>
          <w:sz w:val="22"/>
        </w:rPr>
        <w:t>I highlight these challenges to draw out the complexity of the broader strategic issue. The only way this level of operational commitment will be feasible is if, like our European allies, we properly fund defence. That is why we have called on the Government to go faster and spend 3% of GDP on defence by the end of this Parliament to ensure that they can deliver the 62 recommendations in the strategic defence review that they have already pledged to deliver. But the defence investment plan itself is six months late, strongly suggesting that the plan as it stands is unaffordable. Can the Minister confirm that the plan will finally be published before the Easter recess? It is imperative that the plan addresses the growing capability gaps as the warfare spiral develops in eastern Europe.</w:t>
      </w:r>
    </w:p>
    <w:p>
      <w:r>
        <w:rPr>
          <w:sz w:val="22"/>
        </w:rPr>
        <w:t>In conclusion,</w:t>
      </w:r>
    </w:p>
    <w:p>
      <w:r>
        <w:rPr>
          <w:sz w:val="22"/>
        </w:rPr>
        <w:t>“I believe we are on a collision course with a Russia that is on a war footing, that is replenishing its lost equipment and that is re-arming fast… Putin will only take us seriously when he sees our factories producing at wartime rates. And that’s why I believe so strongly in the need to rebuild our own national arsenal and reconnect society with its Armed Forces… The urgency could not be clearer. Just ask yourself: If you knew now that our soldiers would be involved in large-scale combat operations in 2027, what would you be doing differently—and why are you not doing it?”</w:t>
      </w:r>
    </w:p>
    <w:p>
      <w:r>
        <w:rPr>
          <w:sz w:val="22"/>
        </w:rPr>
        <w:t>Those are not my words, but the words of the Chief of the General Staff, General Sir Roly Walker. He said them yesterday. As we mark the fourth anniversary of Vladimir Putin’s needless and tragic war, I am sure everyone in this House would agree with me when I say that I hope we are not here to mark a fifth. Slava Ukraini.</w:t>
      </w:r>
    </w:p>
    <w:p/>
    <w:p>
      <w:r>
        <w:rPr>
          <w:b/>
          <w:color w:val="1A4A6E"/>
          <w:sz w:val="22"/>
        </w:rPr>
        <w:t>Monica Harding (LD)</w:t>
      </w:r>
    </w:p>
    <w:p>
      <w:r>
        <w:rPr>
          <w:sz w:val="22"/>
        </w:rPr>
        <w:t>Any contribution to this debate must surely start with a tribute to the remarkable courage of the Ukrainian people. Four years ago, at the start of Vladimir Putin’s brutal full-scale invasion of Ukraine, many people expected Russian tanks to be on the streets of Kyiv within days. They did not come because brave Ukrainian troops held them back. Today, four years later, there are still no tanks on the streets in Kyiv and Ukraine is not broken. Ukraine still holds around 80% of its territory and the Russian troops move at glacial speed, with an astonishing and tragic number of Russian dead: young men sent to fight for an imperialist autocrat, whose self-indulgent dream has become his nightmare, stopped by the resistance of the Ukrainian people and their extraordinary resilience, innovation and sacrifice.</w:t>
      </w:r>
    </w:p>
    <w:p>
      <w:r>
        <w:rPr>
          <w:sz w:val="22"/>
        </w:rPr>
        <w:t>We have heard already about that sacrifice. Ukrainians have suffered more than half a million military casualties, at least 15,000 civilians have been killed and millions have been forced from their homes. Towns and cities have been relentlessly bombarded, and hospitals and schools targeted. The line that Ukraine has held for four years is the line that separates all of us in Europe, including here in the UK, from a brutal authoritarian dictatorship and a threat to our liberal democracy. Putin wants to destroy that liberal democracy because it threatens him.</w:t>
      </w:r>
    </w:p>
    <w:p>
      <w:r>
        <w:rPr>
          <w:sz w:val="22"/>
        </w:rPr>
        <w:t>Britain has stepped up. I am proud to sit on these Benches and look around at the cross-party consensus that means Ukraine is not alone in its fight. We stand with Ukraine. As Putin seeks to reduce Ukraine to a dependent and weakened state, we must be absolutely clear: sovereignty is not a bargaining chip and any peace must be shaped by the Ukrainians themselves. I urge the Government to continue to work closely with our allies to ensure that Ukraine is not strong-armed into an unjust and unstable peace.</w:t>
      </w:r>
    </w:p>
    <w:p>
      <w:r>
        <w:rPr>
          <w:sz w:val="22"/>
        </w:rPr>
        <w:t>The war has given rise to Europe’s largest displacement crisis since the second world war. Some 7 million Ukrainians now live abroad as refugees, with a further 5 million displaced within their own country. I say to the 700-odd Ukrainians in my constituency of Esher and Walton: you are very welcome and we are proud to have you. I pay tribute to residents in my constituency who have generously opened up their homes, and to Elmbridge borough council and our local charities, including the brilliant Elmbridge CAN, that have housed families and helped them to integrate.</w:t>
      </w:r>
    </w:p>
    <w:p>
      <w:r>
        <w:rPr>
          <w:sz w:val="22"/>
        </w:rPr>
        <w:t>Ukrainians are making Esher and Walton richer. They teach in our schools, including at Walton Leigh; they are chefs, carers and nurses; and Father Ruslan Kurdiumov is the parish priest at St Erconwald’s Catholic church in Walton. Among them are Tetyana and Lena, who once ran their own tourist company in Kyiv. When war broke out four years ago, they put their children in cars and drove across Europe to stay with host families in my constituency. Today, they are rebuilding their lives, running a gardening business and studying garden design, while one of their husbands continues to fight on the frontline. One of their boys is at Esher college, having excelled in his GCSEs. We are lucky to have them with us.</w:t>
      </w:r>
    </w:p>
    <w:p>
      <w:r>
        <w:rPr>
          <w:sz w:val="22"/>
        </w:rPr>
        <w:t>Another Lena, living in Thames Ditton, has three children, two at secondary school and one at university. She told me:</w:t>
      </w:r>
    </w:p>
    <w:p>
      <w:r>
        <w:rPr>
          <w:sz w:val="22"/>
        </w:rPr>
        <w:t>“We are deeply grateful to the UK for the safety, support, protection and kindness we have received. We are doing everything we can to rebuild stable, productive lives, working, paying taxes, learning the language and our children are growing up in British schools. We want to not only rebuild our lives but also to give back to the country that helped us in our most difficult times. The greatest challenge we face today is uncertainty about our future. If we were required to return because the war is considered ‘over’, my greatest fear would be for my children. They have already integrated here. They have friends, education, routines and a sense of emotional stability again after displacement and trauma. Forcing them to start over for a second time would be a profound psychological strain. For many families the end of active war does not mean life is safe or normal. Homes have been destroyed, communities damaged. Some people simply have nowhere to go back to.”</w:t>
      </w:r>
    </w:p>
    <w:p>
      <w:r>
        <w:rPr>
          <w:sz w:val="22"/>
        </w:rPr>
        <w:t>The 24-month visa is welcome, but it still leaves many families living with uncertainty. We Liberal Democrats are calling for an automatic visa extension, a clear route to long-term status, trauma-informed education for children and real stability for families who are already contributing so much to our communities.</w:t>
      </w:r>
    </w:p>
    <w:p>
      <w:r>
        <w:rPr>
          <w:sz w:val="22"/>
        </w:rPr>
        <w:t>Another of my constituents, Graham, offered his home to a Ukrainian guest, Kristina Hotsyk. She is desperate to reunite with her parents, but the reintroduction of biometric requirements, forcing people to travel to cities under nightly attack, is making that process extremely dangerous. I urge the Government to address this issue as soon as possible.</w:t>
      </w:r>
    </w:p>
    <w:p>
      <w:r>
        <w:rPr>
          <w:sz w:val="22"/>
        </w:rPr>
        <w:t>Let me turn to the aid situation. It is reassuring that the Government have decided to protect the overseas aid spend for Ukraine this year, but while that is welcome, the increase is modest. At a moment when global aid flows are collapsing, it will not do as much as we would like. At the same time, the Government have decided to slash overseas aid, meaning that it will become harder for us to sustain aid flows to Ukraine in the coming years. That is a strategic mistake, because overseas aid is not charity; it is an investment in our own security.</w:t>
      </w:r>
    </w:p>
    <w:p>
      <w:r>
        <w:rPr>
          <w:sz w:val="22"/>
        </w:rPr>
        <w:t>A stable Ukraine deters Russian aggression across Europe, sends a clear message that borders cannot be redrawn by force and raises the cost of future wars. Poverty and hardship in any country send people into the arms of those who offer a populist, easy message. Aid stabilises societies and prevents crises from spiralling into conflict, displacement and insecurity that ultimately reach our shores.</w:t>
      </w:r>
    </w:p>
    <w:p>
      <w:r>
        <w:rPr>
          <w:sz w:val="22"/>
        </w:rPr>
        <w:t>Ukraine shows what continuous, serious aid flows can achieve. Our support has helped to keep a country under siege functioning. It has strengthened civilian morale and reinforced a frontline state standing between Europe and authoritarian expansion. That is what properly funded aid looks like. I hope the Government do not throw away the progress that they have made and reverse course on the aid cuts as soon as possible.</w:t>
      </w:r>
    </w:p>
    <w:p>
      <w:r>
        <w:rPr>
          <w:sz w:val="22"/>
        </w:rPr>
        <w:t>The Liberal Democrats call on the Government to take bolder action. First, we must scale up our military and bring forward plans to reach 3% of GDP being spent on defence as quickly as possible, instead of waiting until the next decade. Our armed forces have been hollowed out, such that we now have the lowest troop numbers in more than 200 years, while stockpiles have become depleted. That weakens support for Ukraine and makes us feel less safe here at home. Let me be clear that defence must not come at the expense of development; it is a false and dangerous narrative to pitch the one against the other. As the US general and former Secretary of Defence, Jim Mattis, said:</w:t>
      </w:r>
    </w:p>
    <w:p>
      <w:r>
        <w:rPr>
          <w:sz w:val="22"/>
        </w:rPr>
        <w:t>“If you don’t fund the State Department fully, then I need to buy more ammunition”.</w:t>
      </w:r>
    </w:p>
    <w:p>
      <w:r>
        <w:rPr>
          <w:sz w:val="22"/>
        </w:rPr>
        <w:t>Secondly, we must hit the Russian war machine where it hurts. More than £30 billion-worth of frozen Russian assets sit in the UK alone. The Liberal Democrats have introduced legislation for those to be seized and redirected to Ukraine’s defence and reconstruction, and I urge the Government to put it into law as soon as possible. We should also work with G7 partners to lower the oil price cap, cutting directly into Putin’s war profits.</w:t>
      </w:r>
    </w:p>
    <w:p>
      <w:r>
        <w:rPr>
          <w:sz w:val="22"/>
        </w:rPr>
        <w:t>Thirdly, accountability matters. The war crimes that we have seen in this tragic conflict, from the attacks on humanitarian convoys and the missile strikes on churches and children’s playgrounds to the abduction of an estimated 35,000 Ukrainian children, have shocked the conscience of the world. I went to see the International Committee of the Red Cross in Geneva and saw the records of soldiers and the work that it is doing to reunite families and children and identify the missing so that their families can have closure. I applaud its quiet work.</w:t>
      </w:r>
    </w:p>
    <w:p>
      <w:r>
        <w:rPr>
          <w:sz w:val="22"/>
        </w:rPr>
        <w:t>International law must be upheld, and war criminals like Putin must not be allowed to act with impunity. The rules-based order is under attack—a climate that makes the work of vital international institutions such as the United Nations, the International Criminal Court and NATO even more important. Putin would like nothing more than for the UN and NATO to collapse, so we must protect them. I urge the Government to continue their full-throated support for those vital entities and resist pressure from the United States to ignore or defy them.</w:t>
      </w:r>
    </w:p>
    <w:p>
      <w:r>
        <w:rPr>
          <w:sz w:val="22"/>
        </w:rPr>
        <w:t>Today, four years on, we are proud to still stand with Ukraine. Let us not allow Ukraine to be forced into a settlement that rewards aggression and leaves all of us less safe, because the Ukrainian people are fighting not just their war, but our war. They deserve nothing less than our full and unwavering commitment.</w:t>
      </w:r>
    </w:p>
    <w:p>
      <w:r>
        <w:rPr>
          <w:sz w:val="22"/>
        </w:rPr>
        <w:t>I will end with a poem written by a Ukrainian constituent, Nikita Balakin. He is nine and is at Cleves school in Oatlands. It reads:</w:t>
      </w:r>
    </w:p>
    <w:p>
      <w:r>
        <w:rPr>
          <w:sz w:val="22"/>
        </w:rPr>
        <w:t>“Mum, me and one suitcase</w:t>
      </w:r>
    </w:p>
    <w:p>
      <w:r>
        <w:rPr>
          <w:sz w:val="22"/>
        </w:rPr>
        <w:t>Three of us only</w:t>
      </w:r>
    </w:p>
    <w:p>
      <w:r>
        <w:rPr>
          <w:sz w:val="22"/>
        </w:rPr>
        <w:t>I left my cat, I left my dog</w:t>
      </w:r>
    </w:p>
    <w:p>
      <w:r>
        <w:rPr>
          <w:sz w:val="22"/>
        </w:rPr>
        <w:t>And all my dreams behind in the fog</w:t>
      </w:r>
    </w:p>
    <w:p>
      <w:r>
        <w:rPr>
          <w:sz w:val="22"/>
        </w:rPr>
        <w:t>I was just five but looked like more</w:t>
      </w:r>
    </w:p>
    <w:p>
      <w:r>
        <w:rPr>
          <w:sz w:val="22"/>
        </w:rPr>
        <w:t>Because I knew the world of war</w:t>
      </w:r>
    </w:p>
    <w:p>
      <w:r>
        <w:rPr>
          <w:sz w:val="22"/>
        </w:rPr>
        <w:t>New country, language, school and friends.</w:t>
      </w:r>
    </w:p>
    <w:p>
      <w:r>
        <w:rPr>
          <w:sz w:val="22"/>
        </w:rPr>
        <w:t>Thanks to everyone who helps.</w:t>
      </w:r>
    </w:p>
    <w:p>
      <w:r>
        <w:rPr>
          <w:sz w:val="22"/>
        </w:rPr>
        <w:t>I started to smile and play the games</w:t>
      </w:r>
    </w:p>
    <w:p>
      <w:r>
        <w:rPr>
          <w:sz w:val="22"/>
        </w:rPr>
        <w:t>And I can start to hope again.</w:t>
      </w:r>
    </w:p>
    <w:p>
      <w:r>
        <w:rPr>
          <w:sz w:val="22"/>
        </w:rPr>
        <w:t>I want the world to see my joy</w:t>
      </w:r>
    </w:p>
    <w:p>
      <w:r>
        <w:rPr>
          <w:sz w:val="22"/>
        </w:rPr>
        <w:t>PEACE is the biggest dream of a Ukrainian boy!”</w:t>
      </w:r>
    </w:p>
    <w:p/>
    <w:p>
      <w:r>
        <w:rPr>
          <w:b/>
          <w:color w:val="1A4A6E"/>
          <w:sz w:val="22"/>
        </w:rPr>
        <w:t>Ian Roome (LD)</w:t>
      </w:r>
    </w:p>
    <w:p>
      <w:r>
        <w:rPr>
          <w:sz w:val="22"/>
        </w:rPr>
        <w:t>It gives me great pleasure to be one of the last speakers in such a unifying debate, in which Members on all sides of the House can agree on the same thing. I associate myself with the remarks of all those who have already spoken.</w:t>
      </w:r>
    </w:p>
    <w:p>
      <w:r>
        <w:rPr>
          <w:sz w:val="22"/>
        </w:rPr>
        <w:t>This country should be immensely proud of the support that we have given to Ukraine in its hour of need. The Kremlin has thrown international law on to the bonfire, but the Ukrainian people are defending their land bravely against a brutal invasion. We have seen scenes of trench warfare and civilians being evacuated on trains or sheltering from air raids in underground stations—things we thought we had left in the last century. However, far from collapsing in days, as Putin believed, the Ukrainians have shamed the Russian army at every turn.</w:t>
      </w:r>
    </w:p>
    <w:p>
      <w:r>
        <w:rPr>
          <w:sz w:val="22"/>
        </w:rPr>
        <w:t>Without British support, things might have been very different. The full list of military capabilities that the UK has given the Ukrainian defence effort is eye-opening. We must commend our world-class armed forces, who have trained more than 62,000 Ukrainian personnel— a number fast approaching the size of the entire British Army. We have given thousands of anti-tank missiles, artillery units and armoured vehicles, specialist air defence systems, radar systems, long-range cruise missiles, more than 10,000 drones, search and rescue helicopters, electronic warfare equipment, night vision, body armour and medical essentials—a lifeline worth more than £21 billion.</w:t>
      </w:r>
    </w:p>
    <w:p>
      <w:r>
        <w:rPr>
          <w:sz w:val="22"/>
        </w:rPr>
        <w:t>Thanks to the hard work of the Pickwell Foundation, my constituency has sheltered more than 230 Ukrainian evacuees, as have countless communities across the country, as we have heard today.</w:t>
      </w:r>
    </w:p>
    <w:p>
      <w:r>
        <w:rPr>
          <w:sz w:val="22"/>
        </w:rPr>
        <w:t>I visited Kyiv last year with the Defence Committee. A poignant moment for me personally was when our delegation paid our respects at the Wall of Remembrance of the Fallen for Ukraine. Just seeing the multitude of photos on that wall brings home how many families have lost a loved one.</w:t>
      </w:r>
    </w:p>
    <w:p/>
    <w:p>
      <w:r>
        <w:rPr>
          <w:b/>
          <w:color w:val="1A4A6E"/>
          <w:sz w:val="22"/>
        </w:rPr>
        <w:t>Jim Shannon (DUP)</w:t>
      </w:r>
    </w:p>
    <w:p>
      <w:r>
        <w:rPr>
          <w:sz w:val="22"/>
        </w:rPr>
        <w:t>I commend everyone who has spoken. Four years ago, the Russians entered Bucha. They murdered and raped. They packed 200 civilians—men, women and children—into a basement, and then they killed them all. Does the hon. Gentleman agree that those murderers—those Russian scoundrels and thugs who killed, raped and destroyed people’s lives—must see retribution and be held accountable, and that we in Westminster should play our role to ensure that those people are brought to justice and put in jail for the rest of their lives?</w:t>
      </w:r>
    </w:p>
    <w:p/>
    <w:p>
      <w:r>
        <w:rPr>
          <w:b/>
          <w:color w:val="1A4A6E"/>
          <w:sz w:val="22"/>
        </w:rPr>
        <w:t>Ian Roome</w:t>
      </w:r>
    </w:p>
    <w:p>
      <w:r>
        <w:rPr>
          <w:sz w:val="22"/>
        </w:rPr>
        <w:t>I totally agree with the hon. Gentleman that those people should be held accountable for the crimes they have committed. I am sure the Minister will take note of that.</w:t>
      </w:r>
    </w:p>
    <w:p>
      <w:r>
        <w:rPr>
          <w:sz w:val="22"/>
        </w:rPr>
        <w:t>On that same trip to Kyiv, we met many Ukrainian parliamentarians, including the Ukrainian Veterans Minister. That role is new to the Ukrainians. It was a great pleasure that they wanted to learn from how the UK supports the welfare and rehabilitation of veterans returning from combat. That Ukrainian Minister has met organisations such as the Royal British Legion to see how we support our veterans, to take that learning back to Ukraine.</w:t>
      </w:r>
    </w:p>
    <w:p/>
    <w:p>
      <w:r>
        <w:rPr>
          <w:b/>
          <w:color w:val="1A4A6E"/>
          <w:sz w:val="22"/>
        </w:rPr>
        <w:t>Graham Stuart (Con)</w:t>
      </w:r>
    </w:p>
    <w:p>
      <w:r>
        <w:rPr>
          <w:sz w:val="22"/>
        </w:rPr>
        <w:t>I apologise for coming to the debate so late and intervening so quickly, Madam Deputy Speaker, but I have just returned from Ukraine, along with a few colleagues. We were able to attend the memorial marking four years since the invasion and to commemorate the deaths there. The hon. Gentleman is making a powerful speech. We felt the attacks in Odessa and Kyiv that people lived through every day, and the horrific endurance that the Ukrainian people are having to show. They appreciate all the things the UK has done that the hon. Gentleman talked about. We spoke to a member of staff for veterans yesterday about the fact that Ukraine has followed a UK approach and created hubs for veterans across the country. Does the hon. Gentleman agree that we must continue to work with the Ukrainians so that we can learn from each other?</w:t>
      </w:r>
    </w:p>
    <w:p/>
    <w:p>
      <w:r>
        <w:rPr>
          <w:b/>
          <w:color w:val="1A4A6E"/>
          <w:sz w:val="22"/>
        </w:rPr>
        <w:t>Ian Roome</w:t>
      </w:r>
    </w:p>
    <w:p>
      <w:r>
        <w:rPr>
          <w:sz w:val="22"/>
        </w:rPr>
        <w:t>I certainly do. I thank the right hon. Gentleman for telling us about his visit. It is great that we can share learning as well as military capabilities.</w:t>
      </w:r>
    </w:p>
    <w:p>
      <w:r>
        <w:rPr>
          <w:sz w:val="22"/>
        </w:rPr>
        <w:t>The past four years must serve as a lesson for us in the UK. The frontlines have seen the invention of fibre-optic drones and cyber-sabotage, and the emergence of artillery targeting apps and rapid procurement portals. We in the UK and Europe must contend with Russian activities in the grey zone. Ukrainians have suffered a terrible winter, as the Russians have bombarded critical energy infrastructure. Last year, President Zelensky told us:</w:t>
      </w:r>
    </w:p>
    <w:p>
      <w:r>
        <w:rPr>
          <w:sz w:val="22"/>
        </w:rPr>
        <w:t>“Russia’s tactics are to murder people and terrorise them with the cold.”</w:t>
      </w:r>
    </w:p>
    <w:p>
      <w:r>
        <w:rPr>
          <w:sz w:val="22"/>
        </w:rPr>
        <w:t>We must pay attention.</w:t>
      </w:r>
    </w:p>
    <w:p/>
    <w:p>
      <w:r>
        <w:rPr>
          <w:b/>
          <w:color w:val="1A4A6E"/>
          <w:sz w:val="22"/>
        </w:rPr>
        <w:t>Helen Maguire (LD)</w:t>
      </w:r>
    </w:p>
    <w:p>
      <w:r>
        <w:rPr>
          <w:sz w:val="22"/>
        </w:rPr>
        <w:t>My hon. Friend makes a valid point about the tactics that Putin is using at the moment. Temperatures in Ukraine have dropped to minus 20°C, which has had profound consequences for everyone there. Not only are people freezing to death, which has a huge effect on the frontline, but military veterans with prosthetics are unable to recharge their limbs. There has been a 21% jump in damaged or destroyed energy infrastructure since last year, and the World Bank reports that it would cost £1 billion to rebuild it. Does he agree that the Government must urgently seize billions in Russian assets and use the proceeds to help Ukraine rebuild its infrastructure?</w:t>
      </w:r>
    </w:p>
    <w:p/>
    <w:p>
      <w:r>
        <w:rPr>
          <w:b/>
          <w:color w:val="1A4A6E"/>
          <w:sz w:val="22"/>
        </w:rPr>
        <w:t>Ian Roome</w:t>
      </w:r>
    </w:p>
    <w:p>
      <w:r>
        <w:rPr>
          <w:sz w:val="22"/>
        </w:rPr>
        <w:t>I thank my hon. Friend for making that poignant point, with which I totally agree.</w:t>
      </w:r>
    </w:p>
    <w:p>
      <w:r>
        <w:rPr>
          <w:sz w:val="22"/>
        </w:rPr>
        <w:t>We in the UK are relearning the strategic importance of warfighting, of deterrence, readiness and resilience at home, and of sticking with European allies that we could have taken for granted. It is important that UK civil society understands the hardship faced by the Ukrainian people. If Russia succeeds in using force to redraw borders, it threatens the collective security of the entire European continent and of NATO, and threatens the safety of the UK. Facing down tyrants is in this country’s DNA. Ukraine will fight on, and we must back it. There is no stronger defence than showing that we are as good as our word.</w:t>
      </w:r>
    </w:p>
    <w:p/>
    <w:p>
      <w:r>
        <w:rPr>
          <w:b/>
          <w:color w:val="1A4A6E"/>
          <w:sz w:val="22"/>
        </w:rPr>
        <w:t>Madam Deputy Speaker</w:t>
      </w:r>
    </w:p>
    <w:p>
      <w:r>
        <w:rPr>
          <w:sz w:val="22"/>
        </w:rPr>
        <w:t>I call the shadow Minister.</w:t>
      </w:r>
    </w:p>
    <w:p/>
    <w:p>
      <w:r>
        <w:rPr>
          <w:b/>
          <w:color w:val="1A4A6E"/>
          <w:sz w:val="22"/>
        </w:rPr>
        <w:t>Mark Francois (Con)</w:t>
      </w:r>
    </w:p>
    <w:p>
      <w:r>
        <w:rPr>
          <w:sz w:val="22"/>
        </w:rPr>
        <w:t>It is a pleasure to follow the hon. Member for North Devon (Ian Roome), who always speaks knowledgably on defence matters—and not just because of his own service—as he has done again today.</w:t>
      </w:r>
    </w:p>
    <w:p>
      <w:r>
        <w:rPr>
          <w:sz w:val="22"/>
        </w:rPr>
        <w:t>I must apologise to the House for missing the initial speeches in this debate, which I would not usually do. I offer the small excuse that I have been travelling for 17 hours and, like my right hon. Friend the Member for Beverley and Holderness (Graham Stuart), have just returned—hotfoot, as it were—from Kyiv. Under those unusual circumstances, I am very grateful to you, Madam Deputy Speaker, and to Mr Speaker, for allowing me to sum up for the Conservatives and to report back to the House on what we learned from our trip to Ukraine.</w:t>
      </w:r>
    </w:p>
    <w:p>
      <w:r>
        <w:rPr>
          <w:sz w:val="22"/>
        </w:rPr>
        <w:t>In my role as shadow Armed Forces Minister, I was one of around 20 UK MPs to visit Ukraine. This was, I believe, the largest delegation we have ever sent, and it included MPs from all the main parties in the House of Commons—although there was no MP from Reform. I regret in all sincerity that, yet again, when we are debating foreign policy and defence in this House, the Reform Benches are empty. As the son of a D-day veteran, I have always believed that the first duty of Government, above all others, is the defence of the realm, so those who aspire to form a Government should at least be bothered to turn up and talk about it.</w:t>
      </w:r>
    </w:p>
    <w:p>
      <w:r>
        <w:rPr>
          <w:sz w:val="22"/>
        </w:rPr>
        <w:t>I also pay particular tribute to the hon. Member for Paisley and Renfrewshire South (Johanna Baxter), who, while we were there, was presented with President Zelensky’s Order of Merit for the brilliant campaigning she has undertaken on behalf of Ukrainian children who have been captured and forcibly adopted by Russian families, or—in some cases, with older children—put into military training camps for the Russian army, which is totally and utterly contrary to the Geneva convention. We in this House know that she has been a stalwart campaigner on the issue, but so now does the President of Ukraine. We honour her for the honour that she has done us.</w:t>
      </w:r>
    </w:p>
    <w:p>
      <w:r>
        <w:rPr>
          <w:sz w:val="22"/>
        </w:rPr>
        <w:t>I would also like to mention—because if I did not mention him, I will never hear the end of it—the former Member of Parliament for Filton and Bradley Stoke, Jack Lopresti, who served in Afghanistan as a reservist and who has recently joined the Ukrainian army. He is serving as a specialist in communications and information warfare. Good luck and Godspeed, Jack, in all that you do.</w:t>
      </w:r>
    </w:p>
    <w:p>
      <w:r>
        <w:rPr>
          <w:sz w:val="22"/>
        </w:rPr>
        <w:t>Our main purpose in going to Ukraine was to attend the official ceremony of the fourth anniversary of the full-scale invasion of Ukraine, which we did in Maidan Square yesterday morning. The ceremony was also attended by President Zelensky and his wife; by Ursula von der Leyen, the President of the European Union; and by several other European Prime Ministers and Foreign Ministers, including our own Foreign Secretary, who had a platoon of British MPs to support her in her duty. We all laid a small commemorative lamp and paid our respects. In some ways, it is the Ukrainian equivalent of our ceremony at the Cenotaph in November, and I can report to the House that it was carried out with equal solemnity and respect.</w:t>
      </w:r>
    </w:p>
    <w:p/>
    <w:p>
      <w:r>
        <w:rPr>
          <w:b/>
          <w:color w:val="1A4A6E"/>
          <w:sz w:val="22"/>
        </w:rPr>
        <w:t>Sir Bernard Jenkin (Con)</w:t>
      </w:r>
    </w:p>
    <w:p>
      <w:r>
        <w:rPr>
          <w:sz w:val="22"/>
        </w:rPr>
        <w:t>As my right hon. Friend knows, I was with him in Kyiv on that occasion, and managed to exchange a few words with President Zelensky to point out that the British delegation was there. He made it very clear that he was very pleased to see us there, and that we were very welcome. It was an honour to give him our support.</w:t>
      </w:r>
    </w:p>
    <w:p/>
    <w:p>
      <w:r>
        <w:rPr>
          <w:b/>
          <w:color w:val="1A4A6E"/>
          <w:sz w:val="22"/>
        </w:rPr>
        <w:t>Francois</w:t>
      </w:r>
    </w:p>
    <w:p>
      <w:r>
        <w:rPr>
          <w:sz w:val="22"/>
        </w:rPr>
        <w:t>My hon. Friend is absolutely right, and it was great to have him as a colleague on that visit. He brought his great knowledge of defence and foreign affairs to our trip. I can also report to the House that my right hon. Friend the Member for Beverley and Holderness exchanged some humorous words with President Zelensky, but they are probably best left to posterity.</w:t>
      </w:r>
    </w:p>
    <w:p>
      <w:r>
        <w:rPr>
          <w:sz w:val="22"/>
        </w:rPr>
        <w:t>We visited at a very difficult time. As well as being in Kyiv, we initially visited Odesa via Moldova, which was under drone and missile attack for part of the time we were there. We visited Chernobyl, which I am pleased to report was not under drone or missile attack, although it was attacked by Russian drones some months ago, incredibly irresponsibly. We then moved on to Kyiv, which again was under bombardment for part of our time there. We had burner phones—I do not think I am giving away any secrets by saying that—and they put an app on them that goes off if there is an air raid warning. When that happens, it is quite sobering, but there is also an all-clear, and with typical Ukrainian humour and defiance, when they play the all-clear, it is followed by the words, “May the Force be with you.”</w:t>
      </w:r>
    </w:p>
    <w:p>
      <w:r>
        <w:rPr>
          <w:sz w:val="22"/>
        </w:rPr>
        <w:t>We had multiple meetings while we were there. As the House knows, people come and go on these delegations, but between us we were there for the best part of a week. We met senior staff from the Office of the President, who gave us an up-to-date briefing on the state of the ceasefire negotiations. We met a dozen Ukrainian MPs from the UK friendship group, and we had an intelligence briefing from the Ukrainian military.</w:t>
      </w:r>
    </w:p>
    <w:p>
      <w:r>
        <w:rPr>
          <w:sz w:val="22"/>
        </w:rPr>
        <w:t>We visited several bombed-out residential apartments, including, I am sad to say, one on Kyiv’s left bank, which has suffered particularly heavily as it is an industrial area and a logistics centre where there is a large amount of working-class housing—a bit like the east end of London in some ways. We visited one apartment where, tragically, 23 innocent people were killed, including several children, in a Russian strike. We think that it was aimed at the railway marshalling yards nearby, but because this was a drone it was not as accurate as a hypersonic missile, and those people were tragically murdered. We also attended a veterans’ rehabilitation centre. As the Secretary of State, who is with us, will know, when I was the Veterans Minister I had a bit to do with that, and I am proud of the fact that we managed to provide the Genium prosthetic for our wounded. We saw the Ukrainian equivalent of a rehabilitation centre, and I understand that this is one area in which Britain has been able to provide some advice and expertise, which was clearly warmly welcomed during our visit.</w:t>
      </w:r>
    </w:p>
    <w:p>
      <w:r>
        <w:rPr>
          <w:sz w:val="22"/>
        </w:rPr>
        <w:t>We attended the official opening of the Ukrainian Parliament, the Rada. I am pleased to report to the House that its Speaker, who is a big man in every sense, acknowledged all the international delegations one by one, but the loudest applause was for the Polish delegation and the British delegation. It was probably impossible to tell between the two, but I think that the MPs in the Rada were under no illusion about who had backed them to the hilt.</w:t>
      </w:r>
    </w:p>
    <w:p>
      <w:r>
        <w:rPr>
          <w:sz w:val="22"/>
        </w:rPr>
        <w:t>It was a difficult time, and at all those different meetings three themes emerged consistently. We were asked to report them to the House, so I will perform that solemn, duty now.</w:t>
      </w:r>
    </w:p>
    <w:p>
      <w:r>
        <w:rPr>
          <w:sz w:val="22"/>
        </w:rPr>
        <w:t>First, our interlocutors were clear about the fact that although we were formally celebrating—or, I should say, commemorating—the fourth anniversary of the full-scale invasion, Ukraine was originally invaded by Russia in 2014. It has been at war with Russia not for four years but for 12, which, to put it into perspective, is longer than the first and the second world wars put together. I think that Ukraine’s resistance for over a decade, in the face of the most brutal attacks from a larger and more powerful neighbour, deserves the respect and admiration of every single Member of this House and every single citizen in this country. The Ukrainians are fighting for us. They are fighting for the same values: for freedom, democracy, and the right to decide their own destiny. Their fight is our fight. We spoke a great deal to people about morale, and I think it is realistic. There are many in Ukraine who long for peace, for very understandable reasons, but they were all clear on one thing, namely that they would not accept peace at any price. Too much blood has been shed by the youth of Ukraine for them to accept a purely unilateral solution proposed by Russia. That theme emerged many times.</w:t>
      </w:r>
    </w:p>
    <w:p>
      <w:r>
        <w:rPr>
          <w:sz w:val="22"/>
        </w:rPr>
        <w:t>The second theme concerned sanctions. Most of the Ukrainians whom we spoke to in those meetings were understandably keen for an extension of sanctions by the western democracies, not least with regard to frozen Russian assets, a subject that we have debated in the House on numerous occasions. Many Ukrainians feel that now really is the time for the western democracies to bite the bullet and use those $300 billion or so of frozen Russian assets to help Ukraine. However, they also made had a particular point about the shadow fleet, and here I ask for the Minister’s special attention.</w:t>
      </w:r>
    </w:p>
    <w:p>
      <w:r>
        <w:rPr>
          <w:sz w:val="22"/>
        </w:rPr>
        <w:t>The sale of hydrocarbons, whether oil or gas, ultimately props up the Russian economy, which allows Putin to spend about 40% of Russia’s budget on its military and to recruit mercenaries to fight in the Russian armed forces. In some cases, mercenaries are being offered up to $38,000 as a signing-on fee to fight in the Russian armed forces, but according to Ukrainian intelligence officers—they said we could say this—the average life expectancy of those mercenaries is four months.</w:t>
      </w:r>
    </w:p>
    <w:p>
      <w:r>
        <w:rPr>
          <w:sz w:val="22"/>
        </w:rPr>
        <w:t>The Ukrainians would like to see much greater sanctioning of the shadow fleet. The Minister knows that some of those vessels are uninsured, but many are insured and, moreover, many are insured by syndicates at Lloyd’s of London. Surely there is more that we could do to cramp the activities of the shadow fleet by working with Lloyd’s and other insurers to make sure that those ships cannot have insurance, which would make it difficult for them to visit at least some of their destination points. I make a particular point of that, because I am trying to do justice to the Ukrainians, who raised this issue with us again and again and again. They are really hard over on this, and I hope the Minister can say something in his summing up.</w:t>
      </w:r>
    </w:p>
    <w:p/>
    <w:p>
      <w:r>
        <w:rPr>
          <w:b/>
          <w:color w:val="1A4A6E"/>
          <w:sz w:val="22"/>
        </w:rPr>
        <w:t>Richard Foord</w:t>
      </w:r>
    </w:p>
    <w:p>
      <w:r>
        <w:rPr>
          <w:sz w:val="22"/>
        </w:rPr>
        <w:t>The insurance industry is largely located in London. The British Government have talked about a maritime services ban, and about a timeline that might bring such insurance to an end in this calendar year. Does the right hon. Gentleman see any reason why a maritime services ban cannot come into effect until the end of this year?</w:t>
      </w:r>
    </w:p>
    <w:p/>
    <w:p>
      <w:r>
        <w:rPr>
          <w:b/>
          <w:color w:val="1A4A6E"/>
          <w:sz w:val="22"/>
        </w:rPr>
        <w:t>Francois</w:t>
      </w:r>
    </w:p>
    <w:p>
      <w:r>
        <w:rPr>
          <w:sz w:val="22"/>
        </w:rPr>
        <w:t>I am not an insurance expert and would not claim to be, but surely there is more that we can do. It is not a state secret that Lloyd’s of London is a world leader in maritime insurance, and surely there is more that can be done here. We promised—all of us—that we would relay this back to the House. Minister, over to you.</w:t>
      </w:r>
    </w:p>
    <w:p/>
    <w:p>
      <w:r>
        <w:rPr>
          <w:b/>
          <w:color w:val="1A4A6E"/>
          <w:sz w:val="22"/>
        </w:rPr>
        <w:t>Sir Bernard Jenkin</w:t>
      </w:r>
    </w:p>
    <w:p>
      <w:r>
        <w:rPr>
          <w:sz w:val="22"/>
        </w:rPr>
        <w:t>It was also clear in our meetings that the Ukrainians are very pleased with the interception of two or three shadow fleet tankers. I wonder why we cannot be far more proactive about uninsured or unseaworthy boats that should not be at sea and that have illegal crews. There are many legal pretexts on which we could intervene with these ships in international waters to add to the cost and risk of Russia’s oil and gas exports, thereby reducing its foreign exchange earnings.</w:t>
      </w:r>
    </w:p>
    <w:p/>
    <w:p>
      <w:r>
        <w:rPr>
          <w:b/>
          <w:color w:val="1A4A6E"/>
          <w:sz w:val="22"/>
        </w:rPr>
        <w:t>Francois</w:t>
      </w:r>
    </w:p>
    <w:p>
      <w:r>
        <w:rPr>
          <w:sz w:val="22"/>
        </w:rPr>
        <w:t>As ever, my hon. Friend is entirely right. The sale of hydrocarbons, including to China and India, is effectively Putin’s windpipe. Some people now refer to Russia as “China’s gas station”. If we could do more against those ships, it would be important for Ukrainian morale. We were told time and again that when the Ukrainians hear that a shadow fleet vessel has been impounded or captured, it raises their morale. This is something that we could do, in difficult circumstances, to raise their morale even further. Between us, my hon. Friend and I have made the point, and hopefully the Minister can follow up on it.</w:t>
      </w:r>
    </w:p>
    <w:p>
      <w:r>
        <w:rPr>
          <w:sz w:val="22"/>
        </w:rPr>
        <w:t>The third theme that I want to stress before I finish is that we were thanked again and again for Britain’s support militarily, diplomatically and economically, and for our humanitarian aid. Wherever we went, people said, “Thank you.” I think it is true to say that the previous Government gave real leadership in Europe on this and I think it is true to say that the current Government have continued in the same vein, but the House should know that people from the Office of the President downwards went out of their way to thank us for everything that Britain, and indeed this House, has done.</w:t>
      </w:r>
    </w:p>
    <w:p>
      <w:r>
        <w:rPr>
          <w:sz w:val="22"/>
        </w:rPr>
        <w:t>The Speaker of the Rada gave us a sombre warning. He said: “No one knows the Russians better than us. If we fall, you and your friends are next.” It is important that this House appreciates that. I do not want to spoil the non-partisan spirit of this debate, but there are lessons for us in the United Kingdom not just about the overall level of defence spending, but about the long-delayed defence investment plan. I say to the Secretary of State for Defence that we desperately need that document. We cannot wait much longer, and we have waited since the autumn, so the ball is in the Secretary of State’s court. It would be good for Ukrainian morale to see Britain committing to a long-term equipment programme.</w:t>
      </w:r>
    </w:p>
    <w:p/>
    <w:p>
      <w:r>
        <w:rPr>
          <w:b/>
          <w:color w:val="1A4A6E"/>
          <w:sz w:val="22"/>
        </w:rPr>
        <w:t>Graham Stuart</w:t>
      </w:r>
    </w:p>
    <w:p>
      <w:r>
        <w:rPr>
          <w:sz w:val="22"/>
        </w:rPr>
        <w:t>I entirely agree with every word my right hon. Friend has said. Perhaps an area where we—the previous Government or this one—have not succeeded is in sufficiently sharing, or narrating and telling the story of, the threat to our UK citizens of suffering the barbarity that the Ukrainians are suffering daily, which would help the Secretary of State and others make the case, in an extremely tough fiscal environment, for the resourcing not only to support Ukraine, but to arm ourselves. Does my right hon. Friend agree with me that it would be good to hear about that from the Minister, because there is still a disconnect between the way my constituents see the world and the way that I, fresh back from Ukraine, see it?</w:t>
      </w:r>
    </w:p>
    <w:p/>
    <w:p>
      <w:r>
        <w:rPr>
          <w:b/>
          <w:color w:val="1A4A6E"/>
          <w:sz w:val="22"/>
        </w:rPr>
        <w:t>Francois</w:t>
      </w:r>
    </w:p>
    <w:p>
      <w:r>
        <w:rPr>
          <w:sz w:val="22"/>
        </w:rPr>
        <w:t>My right hon. Friend is quite right. The Ukrainians were—and I use this word deliberately—warning us. They have been at war for 12 years, and they were warning us not to be complacent, but to learn from their suffering about the need never to take freedom for granted. The Secretary of State has heard me use these words before, so I crave his indulgence, but the Roman military strategist Vegetius said:</w:t>
      </w:r>
    </w:p>
    <w:p>
      <w:r>
        <w:rPr>
          <w:sz w:val="22"/>
        </w:rPr>
        <w:t>“Si vis pacem, para bellum”—</w:t>
      </w:r>
    </w:p>
    <w:p>
      <w:r>
        <w:rPr>
          <w:sz w:val="22"/>
        </w:rPr>
        <w:t>he who desires peace should prepare for war in order to deter it. We heard those words again in Ukraine.</w:t>
      </w:r>
    </w:p>
    <w:p>
      <w:r>
        <w:rPr>
          <w:sz w:val="22"/>
        </w:rPr>
        <w:t>To conclude, on the Monday evening before the ceremony in Maidan Square the following day, we were entertained at a reception at the British embassy. I hope the Minister will understand the spirit in which this is said, but there was a slightly humorous moment when the chargé d’affaires thanked the British delegation for ignoring Foreign Office advice not to travel to Ukraine to be at the reception. I thank the Minister for his letter also advising us not to go. I am terribly sorry, but we exercised Nelson’s eye, and we went anyway.</w:t>
      </w:r>
    </w:p>
    <w:p>
      <w:r>
        <w:rPr>
          <w:sz w:val="22"/>
        </w:rPr>
        <w:t>In all seriousness, it was a wonderful evening, and we were entertained by several people from what the Ukrainians call the cultural forces of Ukraine, including, very memorably, a group of Ukrainian soldiers singing a cappella. They were brilliant, and there were genuine shouts of “more” and “encore” at the end. They encored with Frank Sinatra’s “My Way”. For those who know the song, there are the wonderful lines where Sinatra sings:</w:t>
      </w:r>
    </w:p>
    <w:p>
      <w:r>
        <w:rPr>
          <w:sz w:val="22"/>
        </w:rPr>
        <w:t>To say the things he truly feels</w:t>
      </w:r>
    </w:p>
    <w:p>
      <w:r>
        <w:rPr>
          <w:sz w:val="22"/>
        </w:rPr>
        <w:t>And not the words of one who kneels.</w:t>
      </w:r>
    </w:p>
    <w:p>
      <w:r>
        <w:rPr>
          <w:sz w:val="22"/>
        </w:rPr>
        <w:t>The Ukrainians have not knelt. They have not knelt in the face of terrorism. They have not knelt in the face of barbarism, including the use of highly accurate cruise missiles to deliberately attack children’s hospitals. They have not knelt in the face of genocide at places such as Bucha. They have stood up, and this House—every man jack of us—stands with them. Slava Ukraini!</w:t>
      </w:r>
    </w:p>
    <w:p/>
    <w:p>
      <w:r>
        <w:rPr>
          <w:b/>
          <w:color w:val="1A4A6E"/>
          <w:sz w:val="22"/>
        </w:rPr>
        <w:t>Stephen Doughty (The Minister of State, Foreign, Commonwealth and Development Office)</w:t>
      </w:r>
    </w:p>
    <w:p>
      <w:r>
        <w:rPr>
          <w:sz w:val="22"/>
        </w:rPr>
        <w:t>I thank all hon. and right hon. Members for their contributions to today’s debate, particularly those who have recently returned from Ukraine, bringing powerful testimony. I have visited Ukraine three times since the start of what was rightly described as this phase of Russia’s illegal invasion, and I have had similar experiences; they have shown me the tenacity and courage of Ukrainians, which should inspire not only this country, but the whole world. I do not feel any surprise about that, because I have known Ukrainians for 30 years, often through their ties with south Wales. Cardiff, in my constituency, was twinned with Luhansk. It was Welsh people who helped found the industries in the Donbas and Donetsk. We have a Sebastopol in the south Wales valleys because of British and French troops fighting in the Crimean war in 1855.</w:t>
      </w:r>
    </w:p>
    <w:p>
      <w:r>
        <w:rPr>
          <w:sz w:val="22"/>
        </w:rPr>
        <w:t>We have very powerful Ukrainian communities locally—many Members have said that they do, too—and it was an honour in recent weeks to join my constituents who have reached out with their homes and their hearts to Ukrainians, as have the constituents of so many Members across this House. Just the other night, we celebrated the contribution of Ukrainian women through an incredible piece of theatre around motanka dolls, which, as some will know, are a very important part of Ukrainian culture.</w:t>
      </w:r>
    </w:p>
    <w:p>
      <w:r>
        <w:rPr>
          <w:sz w:val="22"/>
        </w:rPr>
        <w:t>Of course, women and girls and civilians have suffered terribly at the hands of Russia’s barbaric attacks, and we must show our continued support and solidarity every single day. I am glad that we have seen that support on both sides of the House. I do not want to sound a discordant note, because there is much unity in this House today and among most of the British people, but as the shadow Minister said, yet again we see one party absent, and absence speaks volumes. That is before we get on to their spouting of Kremlin narratives, or the activities of their former leader in Wales—and we need to speak about that, because it is a very serious issue, especially when we see the unity in the rest of this House. But I am very glad that we have signalled once again that we will stand with Ukraine today, tomorrow and for years to come.</w:t>
      </w:r>
    </w:p>
    <w:p/>
    <w:p>
      <w:r>
        <w:rPr>
          <w:b/>
          <w:color w:val="1A4A6E"/>
          <w:sz w:val="22"/>
        </w:rPr>
        <w:t>Francois</w:t>
      </w:r>
    </w:p>
    <w:p>
      <w:r>
        <w:rPr>
          <w:sz w:val="22"/>
        </w:rPr>
        <w:t>We would all be intrigued to know who Reform’s defence spokesperson is, so if the Minister picks up any hints about that, perhaps he could give me a ring.</w:t>
      </w:r>
    </w:p>
    <w:p/>
    <w:p>
      <w:r>
        <w:rPr>
          <w:b/>
          <w:color w:val="1A4A6E"/>
          <w:sz w:val="22"/>
        </w:rPr>
        <w:t>Stephen Doughty</w:t>
      </w:r>
    </w:p>
    <w:p>
      <w:r>
        <w:rPr>
          <w:sz w:val="22"/>
        </w:rPr>
        <w:t>Again, that speaks volumes about where those Members of this House stand, but that is for them to explain.</w:t>
      </w:r>
    </w:p>
    <w:p/>
    <w:p>
      <w:r>
        <w:rPr>
          <w:b/>
          <w:color w:val="1A4A6E"/>
          <w:sz w:val="22"/>
        </w:rPr>
        <w:t>Martin Wrigley (LD)</w:t>
      </w:r>
    </w:p>
    <w:p>
      <w:r>
        <w:rPr>
          <w:sz w:val="22"/>
        </w:rPr>
        <w:t>On the subject of Ukrainians living in the valleys, I was visiting some Ukrainians who are on the Homes for Ukraine scheme in Dawlish in my constituency, and I met a senior Ukrainian naval officer who was extremely grateful and very relieved that his family were safe and secure in Dawlish. I thank the Government for extending the Homes for Ukraine permission scheme by two years last summer, and I thank them again for this week enabling those on the scheme to apply for a visa extension within 90 days of the end of the visa, as opposed 28 days, as it was. That is a big relief to the Ukrainians in my constituency, and indeed to Ukrainian officers. What does the Minister think about the future for people from Ukraine who are in the UK?</w:t>
      </w:r>
    </w:p>
    <w:p/>
    <w:p>
      <w:r>
        <w:rPr>
          <w:b/>
          <w:color w:val="1A4A6E"/>
          <w:sz w:val="22"/>
        </w:rPr>
        <w:t>Stephen Doughty</w:t>
      </w:r>
    </w:p>
    <w:p>
      <w:r>
        <w:rPr>
          <w:sz w:val="22"/>
        </w:rPr>
        <w:t>People from Ukraine are very welcome here, as has been shown by communities up and down the country, and indeed by many Members today, and I am glad that the hon. Gentleman acknowledged the important change that we made this week; it was a point raised by many in the debate.</w:t>
      </w:r>
    </w:p>
    <w:p/>
    <w:p>
      <w:r>
        <w:rPr>
          <w:b/>
          <w:color w:val="1A4A6E"/>
          <w:sz w:val="22"/>
        </w:rPr>
        <w:t>David Taylor</w:t>
      </w:r>
    </w:p>
    <w:p>
      <w:r>
        <w:rPr>
          <w:sz w:val="22"/>
        </w:rPr>
        <w:t>The Minister noted the absence of Reform from this debate. I also note the absence of the Green party. Perhaps they are too busy spreading sectarian hate up in Gorton and Denton, or undermining NATO at every corner. Does he agree?</w:t>
      </w:r>
    </w:p>
    <w:p/>
    <w:p>
      <w:r>
        <w:rPr>
          <w:b/>
          <w:color w:val="1A4A6E"/>
          <w:sz w:val="22"/>
        </w:rPr>
        <w:t>Stephen Doughty</w:t>
      </w:r>
    </w:p>
    <w:p>
      <w:r>
        <w:rPr>
          <w:sz w:val="22"/>
        </w:rPr>
        <w:t>It speaks volumes, and it is not the first time. Frankly, the Greens’ comments on defence and NATO in the last few weeks have been shocking, and I said the other day that they should make those comments to people in Ukraine or the Baltics. Those were absolutely extraordinary comments, but they speak for themselves.</w:t>
      </w:r>
    </w:p>
    <w:p>
      <w:r>
        <w:rPr>
          <w:sz w:val="22"/>
        </w:rPr>
        <w:t>I, too, have made a long journey to be here. I have come directly from the United Nations Security Council, where yesterday I had the honour of chairing the session on Ukraine, and of speaking to the United Nations General Assembly. We joined Ukraine and more than 107 countries in voting for a resolution reaffirming support for Ukraine’s sovereignty, independence and territorial integrity. It was a powerful show of global support, but I also had to listen again and again to the abject lies of the Russian representatives. We all have a job to do in this place, in our communities and in international forums—whether the UN, the Council of Europe, which was mentioned, or the OSCE—to speak the truth and expose Russian lies, including in countries around the world where Russia is spreading disinformation and division.</w:t>
      </w:r>
    </w:p>
    <w:p/>
    <w:p>
      <w:r>
        <w:rPr>
          <w:b/>
          <w:color w:val="1A4A6E"/>
          <w:sz w:val="22"/>
        </w:rPr>
        <w:t>Dame Nia Griffith (Lab)</w:t>
      </w:r>
    </w:p>
    <w:p>
      <w:r>
        <w:rPr>
          <w:sz w:val="22"/>
        </w:rPr>
        <w:t>As my hon. Friend will know, our hon. Friend the Member for Paisley and Renfrewshire South (Johanna Baxter) has done a lot of work on the stolen children. She said that the Minister had mentioned the issue in New York, and she was very touched by that. Does he agree that the work she has been doing, in the face of a horrendous situation, is fantastic?</w:t>
      </w:r>
    </w:p>
    <w:p/>
    <w:p>
      <w:r>
        <w:rPr>
          <w:b/>
          <w:color w:val="1A4A6E"/>
          <w:sz w:val="22"/>
        </w:rPr>
        <w:t>Stephen Doughty</w:t>
      </w:r>
    </w:p>
    <w:p>
      <w:r>
        <w:rPr>
          <w:sz w:val="22"/>
        </w:rPr>
        <w:t>I absolutely do. Like so many Members, I pay tribute to my hon. Friend the Member for Paisley and Renfrewshire South (Johanna Baxter). She has just sent me a picture of her award from President Zelensky. She absolutely deserves that. She has spoken powerfully on these issues. That is why I wanted to communicate what she and so many others have been saying, and, most importantly, to give a voice to the Ukrainian children—I have met them through her work—who escaped that heinous activity. I also pay tribute to my hon. Friend the Member for Llanelli (Dame Nia Griffith) for all the work that she has done. She has travelled to Ukraine on a number of occasions, and she always speaks up on these issues powerfully.</w:t>
      </w:r>
    </w:p>
    <w:p>
      <w:r>
        <w:rPr>
          <w:sz w:val="22"/>
        </w:rPr>
        <w:t>I was very clear at the United Nations that we need to keep up the pressure on Russia to engage meaningfully in the peace process. I was also clear about what peace requires: a full, immediate and unconditional ceasefire; a settlement resulting in a secure, sovereign and independent Ukraine; stolen children and prisoners of war returned; and, crucially, justice for the crimes committed by Russia, including horrific sexual violence against men, women and children, as reported by the United Nations. As I said in New York, that is what every Ukrainian deserves, and what the world deserves.</w:t>
      </w:r>
    </w:p>
    <w:p>
      <w:r>
        <w:rPr>
          <w:sz w:val="22"/>
        </w:rPr>
        <w:t>As was pointed out, while I was in New York, my right hon. Friend the Foreign Secretary was demonstrating our solidarity with Ukraine on the ground in Kyiv. She announced: £30 million in additional funding to strengthen Ukrainian energy resilience and support recovery, taking total UK support to £21.8 billion since the start of the war; £25 million to help repair damaged energy infrastructure, and support the men, women and children whose lives continue to be uprooted by Russia’s aggression; and £5 million to support crucial justice and accountability for victims of alleged Russian war crimes.</w:t>
      </w:r>
    </w:p>
    <w:p>
      <w:r>
        <w:rPr>
          <w:sz w:val="22"/>
        </w:rPr>
        <w:t>The Foreign Secretary also announced our largest Russia sanctions package since 2022, with nearly 300 new sanctions against Russia, targeting its key revenue streams, critical military goods supply chains, and systems that have been set up, as has been pointed out, to undermine existing sanctions. There are now over 1,200 sanctions against individuals, entities and ships in the shadow fleet, which has been mentioned. Those sanctions are working. Russia’s federal oil and gas revenues fell 50% in the 12 months from January last year. Western sanctions have denied Russia access to at least $450 billion since February 2022, which is more than two years-worth of funding for its war machine against Ukraine.</w:t>
      </w:r>
    </w:p>
    <w:p/>
    <w:p>
      <w:r>
        <w:rPr>
          <w:b/>
          <w:color w:val="1A4A6E"/>
          <w:sz w:val="22"/>
        </w:rPr>
        <w:t>Jim Shannon</w:t>
      </w:r>
    </w:p>
    <w:p>
      <w:r>
        <w:rPr>
          <w:sz w:val="22"/>
        </w:rPr>
        <w:t>I thank the Minister for his response, and for his words of encouragement for us MPs, and for those outside who are watching. Earlier, I referred to Bucha, where the war crimes were unbelievable. I am very keen to ensure accountability and justice in the process, as we all are. What are the UK Government and the Minister—I know he is committed to this—doing to ensure that the evidential base is gathered to catch the people who carried out those crimes and make them accountable? They will be accountable in the next world; let us make sure that they are accountable in this, as well.</w:t>
      </w:r>
    </w:p>
    <w:p/>
    <w:p>
      <w:r>
        <w:rPr>
          <w:b/>
          <w:color w:val="1A4A6E"/>
          <w:sz w:val="22"/>
        </w:rPr>
        <w:t>Stephen Doughty</w:t>
      </w:r>
    </w:p>
    <w:p>
      <w:r>
        <w:rPr>
          <w:sz w:val="22"/>
        </w:rPr>
        <w:t>I completely agree with the hon. Gentleman. A key part of the funding that the Foreign Secretary announced yesterday was for that, but there is also the work that we have done to support the judicial system and investigations in Ukraine, our work at the International Criminal Court, the work we are doing around a special tribunal on the crime of aggression, and the International Claims Commission for Ukraine. There are many different ways in which we will seek justice and accountability.</w:t>
      </w:r>
    </w:p>
    <w:p>
      <w:r>
        <w:rPr>
          <w:sz w:val="22"/>
        </w:rPr>
        <w:t>The hon. Gentleman references Bucha; I have heard of some most horrific things happening there, in particular regarding the treatment and killings of priests and religious figures. I spoke about that yesterday at the United Nations. There is a very serious situation in the temporarily occupied territories as regards freedom of religion and attacks on religious figures. I spoke about that with our colleagues in the United States while I was in Washington DC, just before I was at the United Nations.</w:t>
      </w:r>
    </w:p>
    <w:p/>
    <w:p>
      <w:r>
        <w:rPr>
          <w:b/>
          <w:color w:val="1A4A6E"/>
          <w:sz w:val="22"/>
        </w:rPr>
        <w:t>Francois</w:t>
      </w:r>
    </w:p>
    <w:p>
      <w:r>
        <w:rPr>
          <w:sz w:val="22"/>
        </w:rPr>
        <w:t>rose—</w:t>
      </w:r>
    </w:p>
    <w:p/>
    <w:p>
      <w:r>
        <w:rPr>
          <w:b/>
          <w:color w:val="1A4A6E"/>
          <w:sz w:val="22"/>
        </w:rPr>
        <w:t>Stephen Doughty</w:t>
      </w:r>
    </w:p>
    <w:p>
      <w:r>
        <w:rPr>
          <w:sz w:val="22"/>
        </w:rPr>
        <w:t>I will give way again once briefly, but then I will respond to the points made in the debate.</w:t>
      </w:r>
    </w:p>
    <w:p/>
    <w:p>
      <w:r>
        <w:rPr>
          <w:b/>
          <w:color w:val="1A4A6E"/>
          <w:sz w:val="22"/>
        </w:rPr>
        <w:t>Francois</w:t>
      </w:r>
    </w:p>
    <w:p>
      <w:r>
        <w:rPr>
          <w:sz w:val="22"/>
        </w:rPr>
        <w:t>I am sorry to hammer the nail on the point about insurance; I do not expect the Minister to make policy on the hoof, but so many of the Ukrainians we spoke to were so hard over on the point about insurance in London for the shadow fleet. Could the Minister at least give the House a commitment now that he will go away and work with ministerial colleagues to see what more can be done in this area? So many Ukrainians are asking for exactly that.</w:t>
      </w:r>
    </w:p>
    <w:p/>
    <w:p>
      <w:r>
        <w:rPr>
          <w:b/>
          <w:color w:val="1A4A6E"/>
          <w:sz w:val="22"/>
        </w:rPr>
        <w:t>Stephen Doughty</w:t>
      </w:r>
    </w:p>
    <w:p>
      <w:r>
        <w:rPr>
          <w:sz w:val="22"/>
        </w:rPr>
        <w:t>It is a very important point. I have had many conversations with the insurance industry over the past year and a half, and we continue to look at all the ways to choke off the energy revenues to Russia. I am not going to pre-announce decisions that we might make, but we have been very clear about what we see as the track on this. A substantial number of measures were announced yesterday, including on illicit oil trading networks, which were at the heart of some of the sanctions we announced. The right hon. Gentleman will be able to catch up; I am happy to offer further briefings on that.</w:t>
      </w:r>
    </w:p>
    <w:p/>
    <w:p>
      <w:r>
        <w:rPr>
          <w:b/>
          <w:color w:val="1A4A6E"/>
          <w:sz w:val="22"/>
        </w:rPr>
        <w:t>Sir Bernard Jenkin</w:t>
      </w:r>
    </w:p>
    <w:p>
      <w:r>
        <w:rPr>
          <w:sz w:val="22"/>
        </w:rPr>
        <w:t>Will the Minister give way?</w:t>
      </w:r>
    </w:p>
    <w:p/>
    <w:p>
      <w:r>
        <w:rPr>
          <w:b/>
          <w:color w:val="1A4A6E"/>
          <w:sz w:val="22"/>
        </w:rPr>
        <w:t>Stephen Doughty</w:t>
      </w:r>
    </w:p>
    <w:p>
      <w:r>
        <w:rPr>
          <w:sz w:val="22"/>
        </w:rPr>
        <w:t>I will respond to the points that were made in the debate, but I will happily come back to the hon. Gentleman if we have time at the end.</w:t>
      </w:r>
    </w:p>
    <w:p>
      <w:r>
        <w:rPr>
          <w:sz w:val="22"/>
        </w:rPr>
        <w:t>Many Members raised issues around the deportation of children, which, having met some of those children, is a personal passion of mine. The work of my hon. Friend the Member for Paisley and Renfrewshire South has been mentioned already. I held a meeting yesterday in New York with a number of European and other countries, including Canada, as well as Mariana Betsa, the Ukrainian Deputy Foreign Minister, to discuss our work together on this issue specifically. We are working closely with the United States, the EU, Canada, as chair of the coalition, and of course with Ukraine directly.</w:t>
      </w:r>
    </w:p>
    <w:p>
      <w:r>
        <w:rPr>
          <w:sz w:val="22"/>
        </w:rPr>
        <w:t>We have committed more than £2.8 million to support efforts to facilitate return and reintegration. Since September, the pilot tracing mechanism that we have been working on with Ukraine has identified more than 600 additional children who were deported to the Russian Federation or relocated within temporarily occupied territories. We are working with a number of non-governmental organisations and others on this matter, too. I can assure the House that we continue to see this as a major priority. We are most focused on the measures that work and can actually identify, trace, return, reintegrate and support those who have been affected. We also sanctioned 11 more perpetrators of Russia’s heinous policy in this area in September.</w:t>
      </w:r>
    </w:p>
    <w:p>
      <w:r>
        <w:rPr>
          <w:sz w:val="22"/>
        </w:rPr>
        <w:t>On overall financial support, I remind the House that we have committed up to £21.8 billion for Ukraine—that is £13 billion in military support, which the Defence Secretary spoke about, including our £2.26 billion ERA loan contribution, and up to £5.3 billion in non-military support, as well as export finance cover via UK Export Finance, which has been crucial for reconstruction and defence projects. We are continuing to get that money out of the door and to the Ukrainians. We will continue to look at all the ways in which we can enhance our programmes. I have worked particularly with our fantastic teams who work on the official development assistance budget for Ukraine to ensure that we are focusing in on support for the energy system and the long-term reconstruction work that will be needed.</w:t>
      </w:r>
    </w:p>
    <w:p>
      <w:r>
        <w:rPr>
          <w:sz w:val="22"/>
        </w:rPr>
        <w:t>Members have raised points about Russian sovereign assets. We were always clear that we would move in parallel with international partners on this, and, in the light of the EU decision, which some people will be aware of, we will nevertheless continue to work with the G7 and the EU to ensure that Ukraine gets the support it needs and that Russia will ultimately pay for the damage it has caused. We welcome the agreement of the European Council to provide this new €90 billion loan, and the Prime Minister has welcomed the steps that could allow the UK to take part in that loan to Ukraine, too. We will explore all opportunities to get Ukraine what it needs.</w:t>
      </w:r>
    </w:p>
    <w:p/>
    <w:p>
      <w:r>
        <w:rPr>
          <w:b/>
          <w:color w:val="1A4A6E"/>
          <w:sz w:val="22"/>
        </w:rPr>
        <w:t>Sir Bernard Jenkin</w:t>
      </w:r>
    </w:p>
    <w:p>
      <w:r>
        <w:rPr>
          <w:sz w:val="22"/>
        </w:rPr>
        <w:t>I am most grateful to the Minister for giving way; had I got here a little earlier, I would have tried to make my own speech.</w:t>
      </w:r>
    </w:p>
    <w:p>
      <w:r>
        <w:rPr>
          <w:sz w:val="22"/>
        </w:rPr>
        <w:t>We brought back three home truths from Ukraine. First, we were asked so often, “Why do all these rich western European countries only give us enough to continue fighting but not enough to win?” Unless we change that, we are just offering a recipe for a continuing war.</w:t>
      </w:r>
    </w:p>
    <w:p>
      <w:r>
        <w:rPr>
          <w:sz w:val="22"/>
        </w:rPr>
        <w:t>Secondly, Members should have no doubt that the Ukrainian Government are resolved to carry on fighting in the absence of an acceptable peace settlement. If that means planning for the next two or three years, that is what they are talking about. They are not talking about collapsing at all, and that will never happen—I make that forecast.</w:t>
      </w:r>
    </w:p>
    <w:p>
      <w:r>
        <w:rPr>
          <w:sz w:val="22"/>
        </w:rPr>
        <w:t>Finally, Ukrainians are grateful for the coalition of the willing initiative, but they are very disappointed that the United Kingdom and France were the only two countries to sign the memorandum at the end of that meeting. Nothing has really happened since. They are also very concerned about the lack of war readiness among NATO forces. Given how utterly transformed Ukrainian forces are in terms of their capability to fight the Russians, what are we doing to transform our armed forces so that, with limited manpower, like the Ukrainians, we can hold back a Russian advance and ultimately protect NATO?</w:t>
      </w:r>
    </w:p>
    <w:p/>
    <w:p>
      <w:r>
        <w:rPr>
          <w:b/>
          <w:color w:val="1A4A6E"/>
          <w:sz w:val="22"/>
        </w:rPr>
        <w:t>Stephen Doughty</w:t>
      </w:r>
    </w:p>
    <w:p>
      <w:r>
        <w:rPr>
          <w:sz w:val="22"/>
        </w:rPr>
        <w:t>I have been clear, as has the Defence Secretary, about our commitments on military and non-military support, which endure and will continue to endure. We will continue to stand with Ukraine for as long as it takes. As was brought up several times in the debate, we are also ensuring that we are learning. This is a two-way process and we are learning from Ukraine as well.</w:t>
      </w:r>
    </w:p>
    <w:p>
      <w:r>
        <w:rPr>
          <w:sz w:val="22"/>
        </w:rPr>
        <w:t>On the preparation for our own defences, just three weeks ago I went to Latvia to see the incredible work we do in the Baltics. I saw the incredible work of the drone coalition, not only to support Ukraine with the Octopus drones, but in learning for ourselves the tactics and techniques that are being used. I assure the hon. Member for Harwich and North Essex (Sir Bernard Jenkin) and other Members that that work is going on.</w:t>
      </w:r>
    </w:p>
    <w:p/>
    <w:p>
      <w:r>
        <w:rPr>
          <w:b/>
          <w:color w:val="1A4A6E"/>
          <w:sz w:val="22"/>
        </w:rPr>
        <w:t>Graham Stuart</w:t>
      </w:r>
    </w:p>
    <w:p>
      <w:r>
        <w:rPr>
          <w:sz w:val="22"/>
        </w:rPr>
        <w:t>rose —</w:t>
      </w:r>
    </w:p>
    <w:p/>
    <w:p>
      <w:r>
        <w:rPr>
          <w:b/>
          <w:color w:val="1A4A6E"/>
          <w:sz w:val="22"/>
        </w:rPr>
        <w:t>Stephen Doughty</w:t>
      </w:r>
    </w:p>
    <w:p>
      <w:r>
        <w:rPr>
          <w:sz w:val="22"/>
        </w:rPr>
        <w:t>I will give way, but I want to respond to some more points first, including on the moneys from the sale of Chelsea football club. Let me be clear to the House again: the Government are giving Mr Abramovich the last chance to do the right thing and donate the £2.5 billion from the sale of Chelsea FC to support the people of Ukraine, as was committed to back in 2022. The House will know that in December we issued the licence that permits the transfer of the funding into a new foundation. We have strived to find a way forward with Mr Abramovich. We would have preferred for him to have taken that action, with the co-operation of him and his company Fordstam. We are now urging him to honour that commitment, but if he fails to act quickly, we are fully prepared to go to court to enforce it if necessary. We are working with international partners to ensure that proceeds reach humanitarian causes in Ukraine as soon as possible.</w:t>
      </w:r>
    </w:p>
    <w:p>
      <w:r>
        <w:rPr>
          <w:sz w:val="22"/>
        </w:rPr>
        <w:t>A number of Members mentioned refined oil products, wider maritime services and an LNG ban. We have announced our intention to ban imports of oil products refined in third countries from Russian-origin crude oil. I very much recognise the points that were raised. We also intend to introduce a maritime services ban on liquefied natural gas, phased in over 2026 in lockstep with the EU, which will restrict Russia’s ability to export.</w:t>
      </w:r>
    </w:p>
    <w:p>
      <w:r>
        <w:rPr>
          <w:sz w:val="22"/>
        </w:rPr>
        <w:t>Members raised the issue of imports and exports to the UK. I have some updated figures, which we can provide, but the most recent data shows that UK imports from and exports to Russia dropped by 99.6% and 87.6% respectively, compared with 2021, so there has been a substantial change.</w:t>
      </w:r>
    </w:p>
    <w:p>
      <w:r>
        <w:rPr>
          <w:sz w:val="22"/>
        </w:rPr>
        <w:t>On the wider Russian energy sector, along with the designation we made yesterday, we have designated Russia’s four largest oil majors: Gazprom Neft and PJSC Surgutneftegas on 10 January, and Rosneft and Lukoil on 15 October. That is already having a clear impact. Chinese state oil majors are reportedly suspending purchases, Indian refiners are reportedly pausing new orders, and Russia’s federal oil and gas revenues fell 50% year on year in January 2026. This is having a material impact on Russia’s ability to wage war.</w:t>
      </w:r>
    </w:p>
    <w:p/>
    <w:p>
      <w:r>
        <w:rPr>
          <w:b/>
          <w:color w:val="1A4A6E"/>
          <w:sz w:val="22"/>
        </w:rPr>
        <w:t>Graham Stuart</w:t>
      </w:r>
    </w:p>
    <w:p>
      <w:r>
        <w:rPr>
          <w:sz w:val="22"/>
        </w:rPr>
        <w:t>I am grateful to the Minister for giving way; he is being most generous. While we were in Ukraine we also met the hon. Member for Dudley (Sonia Kumar), who had led a delegation of physiotherapists who were working with the Ukrainians.</w:t>
      </w:r>
    </w:p>
    <w:p>
      <w:r>
        <w:rPr>
          <w:sz w:val="22"/>
        </w:rPr>
        <w:t>Another ask that we perhaps did not expect to hear was that, as far as the Ukrainians were concerned, there were not enough British businesses coming out to do business—not so much to do good, but to do business and to integrate our trade. They felt that there was greater commercial engagement from other countries than from the UK, which they saw as a particularly good ally. Could the Minister say whether, through the Department for Business and Trade, we can do more, such as taking more trade delegations, and really lean in to support trade in both directions?</w:t>
      </w:r>
    </w:p>
    <w:p/>
    <w:p>
      <w:r>
        <w:rPr>
          <w:b/>
          <w:color w:val="1A4A6E"/>
          <w:sz w:val="22"/>
        </w:rPr>
        <w:t>Stephen Doughty</w:t>
      </w:r>
    </w:p>
    <w:p>
      <w:r>
        <w:rPr>
          <w:sz w:val="22"/>
        </w:rPr>
        <w:t>The right hon. Gentleman makes an important point, on which our trade envoy, my hon. Friend the Member for Leeds Central and Headingley (Alex Sobel), is doing excellent work. We are looking at all opportunities to engage UK businesses in a range of sectors. Again, it is a two-way process. Our partnership with Ukraine is for 100 years. This is not just about the support that we offer Ukraine now; it is about the opportunities for the future in a peaceful, secure and sovereign Ukraine. I think the UK and Ukraine working together are going to be a powerful force in the world to come.</w:t>
      </w:r>
    </w:p>
    <w:p>
      <w:r>
        <w:rPr>
          <w:sz w:val="22"/>
        </w:rPr>
        <w:t>Ukrainians in the UK were mentioned on a number of occasions. We are very proud of what people across this country have done to support Ukrainians. Over 300,000 Ukrainians and their families have been supported. Ukrainians living in the UK can now apply to stay for an additional 18 months, and as of yesterday Ukrainians wishing to extend their stay in the UK will be able to apply up to 90 days before their current permission expires, which is treble the current 28 days. We will continue to listen to Ukrainian communities and give families a greater sense of security about their future.</w:t>
      </w:r>
    </w:p>
    <w:p>
      <w:r>
        <w:rPr>
          <w:sz w:val="22"/>
        </w:rPr>
        <w:t>Members asked questions about the multinational force. I am not, for obvious reasons, going to get into details on this, because it would be irresponsible to share operational details prematurely, but we are very clear that this will be a visible and tangible international support for Ukraine’s return to peace. It will regenerate Ukraine’s land forces and establish and maintain safe skies, safe seas and strong borders. It is not just about the contribution we will make directly to that, which the Defence Secretary and Prime Minister have spoken about; it is about training and equipping Ukraine’s armed forces, as we have done for so long.</w:t>
      </w:r>
    </w:p>
    <w:p>
      <w:r>
        <w:rPr>
          <w:sz w:val="22"/>
        </w:rPr>
        <w:t>We will continue to support a range of other projects in humanitarian energy stabilisation, reform, recovery and reconstruction. We are working through British International Investment, and we are using every channel, every sinew and every way that we can to stand with Ukraine—not just through words but in practical terms.</w:t>
      </w:r>
    </w:p>
    <w:p>
      <w:r>
        <w:rPr>
          <w:sz w:val="22"/>
        </w:rPr>
        <w:t>Many very helpful points were made by Members today. We will continue to offer briefings to Members of the House and, as ever, my door remains open for those who have specific concerns. My hon. Friend the Member for Hemel Hempstead (David Taylor) and others raised some particular concerns that I am happy to take away. I am also happy to offer briefings with officials on the specific technical topics that were raised.</w:t>
      </w:r>
    </w:p>
    <w:p/>
    <w:p>
      <w:r>
        <w:rPr>
          <w:b/>
          <w:color w:val="1A4A6E"/>
          <w:sz w:val="22"/>
        </w:rPr>
        <w:t>Richard Foord</w:t>
      </w:r>
    </w:p>
    <w:p>
      <w:r>
        <w:rPr>
          <w:sz w:val="22"/>
        </w:rPr>
        <w:t>My specific concern is about the maritime services ban for the transport of Russian liquefied natural gas. It was announced by the Foreign Secretary last November, but it is not due to come into effect until the end of this calendar year. It is looking like it will take more than a whole year. Can the Minister explain why it needs to take so long?</w:t>
      </w:r>
    </w:p>
    <w:p/>
    <w:p>
      <w:r>
        <w:rPr>
          <w:b/>
          <w:color w:val="1A4A6E"/>
          <w:sz w:val="22"/>
        </w:rPr>
        <w:t>Stephen Doughty</w:t>
      </w:r>
    </w:p>
    <w:p>
      <w:r>
        <w:rPr>
          <w:sz w:val="22"/>
        </w:rPr>
        <w:t>As I set out a moment ago, it is our intention to introduce the ban, and we are working at pace. The hon. Member will appreciate that these are extremely complicated measures, both legally and in terms of the procedures that need to be in place. It also requires a substantial amount of international co-ordination to have effect and to not have loopholes. We have to work very closely with other partners on this.</w:t>
      </w:r>
    </w:p>
    <w:p>
      <w:r>
        <w:rPr>
          <w:sz w:val="22"/>
        </w:rPr>
        <w:t>I can assure the hon. Member that I am personally working very hard to accelerate the ban as fast as we can. We need to do everything we can to choke off the revenues that are fuelling the war machine, and it is a personal mission of mine to do that. I am very happy to give him further briefings on this matter outside the Chamber.</w:t>
      </w:r>
    </w:p>
    <w:p>
      <w:r>
        <w:rPr>
          <w:sz w:val="22"/>
        </w:rPr>
        <w:t>Let me conclude by reiterating that Ukraine’s victory is essential not only for Ukraine but for Europe’s future and the future of this country. A secure, independent Ukraine strengthens Europe and Britain. It reinforces the message we took to the United Nations yesterday that borders cannot be changed by force and that democratic nations will stand together against authoritarian pressure and barbarism. As Ukraine enters its fifth year of this phase of the invasion, we will continue alongside international partners to sustain the support that Ukraine needs today.</w:t>
      </w:r>
    </w:p>
    <w:p>
      <w:r>
        <w:rPr>
          <w:sz w:val="22"/>
        </w:rPr>
        <w:t>I pay tribute to the incredible work of our teams at the Ministry of Defence and the Foreign, Commonwealth and Development Office, particularly the team in Kyiv and at our new office in Lviv, and the country-based staff. They are enduring the same as Ukrainians in terms of blackouts, attacks and winter conditions, yet they do their work with dedication and absolute professionalism. The spirit that is exemplified in this House today is being exemplified on the ground by them. I am delighted that Members here have been able to meet them.</w:t>
      </w:r>
    </w:p>
    <w:p>
      <w:r>
        <w:rPr>
          <w:sz w:val="22"/>
        </w:rPr>
        <w:t>I end by again paying tribute to the Ukrainian people. I say to those fighting on the frontlines, to the families that are separated and to the civilians who are enduring hardship with extraordinary dignity, we will continue to stand with you and support you every step of the way, because we know that your struggle is a reminder of what is at stake: freedom, self-determination and a rules-based order that protects us all. We will stand with Ukraine today, tomorrow and for as long as it takes. Slava Ukraini.</w:t>
      </w:r>
    </w:p>
    <w:p/>
    <w:p>
      <w:r>
        <w:rPr>
          <w:b/>
          <w:color w:val="1A4A6E"/>
          <w:sz w:val="22"/>
        </w:rPr>
        <w:t>Hon. Members</w:t>
      </w:r>
    </w:p>
    <w:p>
      <w:r>
        <w:rPr>
          <w:sz w:val="22"/>
        </w:rPr>
        <w:t>Hear, hear.</w:t>
      </w:r>
    </w:p>
    <w:p/>
    <w:p>
      <w:r>
        <w:rPr>
          <w:b/>
          <w:color w:val="1A4A6E"/>
          <w:sz w:val="22"/>
        </w:rPr>
        <w:t>Madam Deputy Speaker</w:t>
      </w:r>
    </w:p>
    <w:p>
      <w:r>
        <w:rPr>
          <w:sz w:val="22"/>
        </w:rPr>
        <w:t>I also want to pay my tribute to the Ukrainian people and the many Ukrainians who live in my constituency of Sussex Weald.</w:t>
      </w:r>
    </w:p>
    <w:p>
      <w:r>
        <w:rPr>
          <w:sz w:val="22"/>
        </w:rPr>
        <w:t>Estimates (Backbench Business Committee Recommendation)</w:t>
      </w:r>
    </w:p>
    <w:p>
      <w:r>
        <w:rPr>
          <w:sz w:val="22"/>
        </w:rPr>
        <w:t>Motion made, and Question put forthwith (Standing Order No. 152J, as amended by the Order of 2 February relating to Estimates day debates),</w:t>
      </w:r>
    </w:p>
    <w:p>
      <w:r>
        <w:rPr>
          <w:sz w:val="22"/>
        </w:rPr>
        <w:t>That this House agrees with the Report of the Backbench Business Committee of 24 February:</w:t>
      </w:r>
    </w:p>
    <w:p>
      <w:r>
        <w:rPr>
          <w:sz w:val="22"/>
        </w:rPr>
        <w:t>That a day not later than 18 March be allotted for the consideration of the following Estimates for the financial year 2025-26: Foreign, Commonwealth and Development Office; Ministry of Defence; and Department for Business and Trade. —(Taiwo Owatemi.)</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