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Social Security (Contributions)  (Rates, Limits and Thresholds Amendments, National Insurance Funds Payments and Extension of Veteran’s Relief) Regulations 2026</w:t>
      </w:r>
    </w:p>
    <w:p>
      <w:r>
        <w:rPr>
          <w:sz w:val="20"/>
        </w:rPr>
        <w:t>25 February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national insurance rates, social security contributions, veteran's relief extension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https://hansard.parliament.uk/Lords/2026-02-25/debates/86DBDD03-299F-4B31-BEF2-12239D2FAA06/SocialSecurityContributionsRatesLimitsAndThresholdsAmendmentsNationalInsuranceFundsPaymentsAndExtensionOfVeteransReliefRegulations2026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Grand Committee do consider the Social Security (Contributions) (Rates, Limits and Thresholds Amendments, National Insurance Funds Payments and Extension of Veteran’s Relief)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