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Review of the National Planning  Policy Framework</w:t>
      </w:r>
    </w:p>
    <w:p>
      <w:r>
        <w:rPr>
          <w:sz w:val="20"/>
        </w:rPr>
        <w:t>24 March 2026  ·  Commons  ·  Petition</w:t>
      </w:r>
    </w:p>
    <w:p>
      <w:r>
        <w:rPr>
          <w:b/>
        </w:rPr>
        <w:t xml:space="preserve">Policy areas: </w:t>
      </w:r>
      <w:r>
        <w:rPr>
          <w:sz w:val="20"/>
        </w:rPr>
        <w:t>Environment, Government and public administration, Housing and planning, Local government</w:t>
      </w:r>
    </w:p>
    <w:p>
      <w:r>
        <w:rPr>
          <w:b/>
        </w:rPr>
        <w:t xml:space="preserve">Topics: </w:t>
      </w:r>
      <w:r>
        <w:rPr>
          <w:sz w:val="20"/>
        </w:rPr>
        <w:t>community planning power, green and grey belt land, infrastructure provision, national planning policy framework review, village over-development</w:t>
      </w:r>
    </w:p>
    <w:p>
      <w:r>
        <w:rPr>
          <w:b/>
        </w:rPr>
        <w:t xml:space="preserve">Source: </w:t>
      </w:r>
      <w:r>
        <w:rPr>
          <w:sz w:val="20"/>
        </w:rPr>
        <w:t>https://hansard.parliament.uk/Commons/2026-03-24/debates/059918B0-E74D-4B4D-89F7-3416F7D4BEA4/GovernmentReviewOfTheNationalPlanningPolicyFramework</w:t>
      </w:r>
    </w:p>
    <w:p/>
    <w:p>
      <w:r>
        <w:rPr>
          <w:b/>
          <w:color w:val="1A4A6E"/>
          <w:sz w:val="22"/>
        </w:rPr>
        <w:t>Victoria Collins (LD)</w:t>
      </w:r>
    </w:p>
    <w:p>
      <w:r>
        <w:rPr>
          <w:sz w:val="22"/>
        </w:rPr>
        <w:t>The people of Redbourn have spoken loud and clear. This petition, which has been signed by 1,427 residents, rejects the top-down, developer-led planning approach by this Government, which could see the village of Redbourn increased by 70%. Residents are not opposed to housing, but they are rightly alarmed by the burden placed on their community, including on infrastructure, and they are deeply frustrated by the lack of meaningful voice in shaping the proposals that will define their village for generations to come. From top-down targets to grey-belt policy, community voices have been diminished.</w:t>
      </w:r>
    </w:p>
    <w:p>
      <w:r>
        <w:rPr>
          <w:sz w:val="22"/>
        </w:rPr>
        <w:t>The petition states:</w:t>
      </w:r>
    </w:p>
    <w:p>
      <w:r>
        <w:rPr>
          <w:sz w:val="22"/>
        </w:rPr>
        <w:t>“The petitioners therefore request that the House of Commons urges the Government to schedule a debate in the House of Commons on the Government review of the National Planning Policy Framework and how villages like Redbourn can be protected from over-development, and local communities given real power over planning decisions and infrastructure provision that affect the lives of village residents.”</w:t>
      </w:r>
    </w:p>
    <w:p>
      <w:r>
        <w:rPr>
          <w:sz w:val="22"/>
        </w:rPr>
        <w:t>Following is the full text of the petition:</w:t>
      </w:r>
    </w:p>
    <w:p>
      <w:r>
        <w:rPr>
          <w:sz w:val="22"/>
        </w:rPr>
        <w:t>[The petition of residents of Redbourn and the surrounding area,</w:t>
      </w:r>
    </w:p>
    <w:p>
      <w:r>
        <w:rPr>
          <w:sz w:val="22"/>
        </w:rPr>
        <w:t>Declares that Redbourn village faces large-scale development proposals driven by national planning law pushing development onto green and grey-belt land; further declares that government policy is having a detrimental impact on Redbourn village’s character and environment.</w:t>
      </w:r>
    </w:p>
    <w:p>
      <w:r>
        <w:rPr>
          <w:sz w:val="22"/>
        </w:rPr>
        <w:t>The petitioners therefore request that the House of Commons urges the Government to schedule a debate in the House of Commons on the Government review of the National Planning Policy Framework and how villages like Redbourn can be protected from over-development , and local communities given real power over planning decisions and infrastructure provision that affect the lives of village residents.</w:t>
      </w:r>
    </w:p>
    <w:p>
      <w:r>
        <w:rPr>
          <w:sz w:val="22"/>
        </w:rPr>
        <w:t>And the petitioners remain, etc.]</w:t>
      </w:r>
    </w:p>
    <w:p>
      <w:r>
        <w:rPr>
          <w:sz w:val="22"/>
        </w:rPr>
        <w:t>[P003178]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