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Security (State Threats) Bill</w:t>
      </w:r>
    </w:p>
    <w:p>
      <w:r>
        <w:rPr>
          <w:sz w:val="20"/>
        </w:rPr>
        <w:t>24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https://hansard.parliament.uk/Lords/2026-06-24/debates/7C6CF638-C4B7-49A3-B4BC-EB58AF5CF177/NationalSecurityStateThreatsBill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