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Customs</w:t>
      </w:r>
    </w:p>
    <w:p>
      <w:r>
        <w:rPr>
          <w:sz w:val="20"/>
        </w:rPr>
        <w:t>24 June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https://hansard.parliament.uk/Commons/2026-06-24/debates/E2D18DB0-7CA8-4D34-A539-B0841110ED66/Customs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