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Arrangement of Business</w:t>
      </w:r>
    </w:p>
    <w:p>
      <w:r>
        <w:rPr>
          <w:sz w:val="20"/>
        </w:rPr>
        <w:t>24 June 2026  ·  Lords  ·  Proceedings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https://hansard.parliament.uk/Lords/2026-06-24/debates/FE7F8D72-F3AD-4C2F-B5A8-DD8F82BEEEA4/ArrangementOfBusiness</w:t>
      </w:r>
    </w:p>
    <w:p/>
    <w:p>
      <w:r>
        <w:rPr>
          <w:b/>
          <w:color w:val="1A4A6E"/>
          <w:sz w:val="22"/>
        </w:rPr>
        <w:t>The Deputy Chairman of Committees (CB)</w:t>
      </w:r>
    </w:p>
    <w:p>
      <w:r>
        <w:rPr>
          <w:sz w:val="22"/>
        </w:rPr>
        <w:t>My Lords, as a reminder, if there is a Division in the Chamber while we are sitting, this Committee will adjourn as soon as the Division Bells are rung and resume after 10 minutes.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