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Retirements of Members</w:t>
      </w:r>
    </w:p>
    <w:p>
      <w:r>
        <w:rPr>
          <w:sz w:val="20"/>
        </w:rPr>
        <w:t>24 July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https://hansard.parliament.uk/Lords/2025-07-24/debates/CA52FBEA-D4E4-46CE-9A6A-CAAA6737E810/RetirementsOfMembers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should like to notify the House of the retirements, with effect from today, of the noble Lords, Lord Glendonbrook and Lord Boswell of Aynho, pursuant to Section 1 of the House of Lords Reform Act 2014. On behalf of the House, I thank the noble Lords for their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