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Gaza Healthcare System</w:t>
      </w:r>
    </w:p>
    <w:p>
      <w:r>
        <w:rPr>
          <w:sz w:val="20"/>
        </w:rPr>
        <w:t>24 February 2026  ·  Commons  ·  Westminster Hall</w:t>
      </w:r>
    </w:p>
    <w:p>
      <w:r>
        <w:rPr>
          <w:b/>
        </w:rPr>
        <w:t xml:space="preserve">Policy areas: </w:t>
      </w:r>
      <w:r>
        <w:rPr>
          <w:sz w:val="20"/>
        </w:rPr>
        <w:t>Crime, justice and law, Foreign affairs and diplomacy, Health and social care, Society and culture</w:t>
      </w:r>
    </w:p>
    <w:p>
      <w:r>
        <w:rPr>
          <w:b/>
        </w:rPr>
        <w:t xml:space="preserve">Topics: </w:t>
      </w:r>
      <w:r>
        <w:rPr>
          <w:sz w:val="20"/>
        </w:rPr>
        <w:t>aid agencies in gaza, healthcare system in gaza, healthocide as a concept, medical care operations, targeting of healthcare workers</w:t>
      </w:r>
    </w:p>
    <w:p>
      <w:r>
        <w:rPr>
          <w:b/>
        </w:rPr>
        <w:t xml:space="preserve">Source: </w:t>
      </w:r>
      <w:r>
        <w:rPr>
          <w:sz w:val="20"/>
        </w:rPr>
        <w:t>https://hansard.parliament.uk/Commons/2026-02-24/debates/7CDE665D-72ED-46E6-B690-781FE687932D/GazaHealthcareSystem</w:t>
      </w:r>
    </w:p>
    <w:p/>
    <w:p>
      <w:r>
        <w:rPr>
          <w:b/>
          <w:color w:val="1A4A6E"/>
          <w:sz w:val="22"/>
        </w:rPr>
        <w:t>Simon Opher (Lab)</w:t>
      </w:r>
    </w:p>
    <w:p>
      <w:r>
        <w:rPr>
          <w:sz w:val="22"/>
        </w:rPr>
        <w:t>I beg to move,</w:t>
      </w:r>
    </w:p>
    <w:p>
      <w:r>
        <w:rPr>
          <w:sz w:val="22"/>
        </w:rPr>
        <w:t>That this House has considered Government support for the healthcare system in Gaza.</w:t>
      </w:r>
    </w:p>
    <w:p>
      <w:r>
        <w:rPr>
          <w:sz w:val="22"/>
        </w:rPr>
        <w:t>It is a privilege to serve under your chairmanship, Sir Jeremy, and I thank the Minister for attending. I also thank the Backbench Business Committee and the co-signatories of my application for the debate. I place on the record my thanks to Médecins Sans Frontières UK and Professor Ramzi Khamis for their assistance in my preparations.</w:t>
      </w:r>
    </w:p>
    <w:p>
      <w:r>
        <w:rPr>
          <w:sz w:val="22"/>
        </w:rPr>
        <w:t>This debate could not have come at a more crucial time for healthcare in Gaza: in about a week’s time, many aid agencies that provide medical care will be barred from operating there. I believe there might be an urgent question to the Foreign Secretary about this very situation today, so it is a live debate. I thank all those who have asked to speak about this crucial issue.</w:t>
      </w:r>
    </w:p>
    <w:p>
      <w:r>
        <w:rPr>
          <w:sz w:val="22"/>
        </w:rPr>
        <w:t>In June last year, when preparing to go to the main Chamber for Foreign Office oral questions, I received a phone call from my colleague, Dr Rebecca Inglis, who works for Healthcare Workers Watch. She told me that, just hours before, a GP in Gaza was killed by an Israeli soldier, shot in the head. I do not know why—perhaps because I am also a GP—but that really hit home about the situation in Gaza. More than 1,000 healthcare workers have now been murdered in Gaza, while countless others remain detained.</w:t>
      </w:r>
    </w:p>
    <w:p>
      <w:r>
        <w:rPr>
          <w:sz w:val="22"/>
        </w:rPr>
        <w:t>As well as the healthcare system in Gaza, I would like to talk about healthocide as a concept. The deliberate targeting of healthcare workers is becoming an instrument of war, not just in Gaza but in other places in the world. Healthcare workers do not have sides and are not partisan; the only side they are on is the side of humanity. We must stop this developing situation in the world. In addition, the healthcare system in Gaza is near to total collapse after such targeting. As I said, in a week’s time many aid agencies—over 30 of them—will be barred from working in Gaza. I will, then, discuss both those issues.</w:t>
      </w:r>
    </w:p>
    <w:p>
      <w:r>
        <w:rPr>
          <w:sz w:val="22"/>
        </w:rPr>
        <w:t>The targeting of healthcare workers in Gaza has been widespread and well documented. Since October 2023, 1,700 healthcare workers have been killed, hospitals have been bombed and raided, and senior doctors have been detained. I talked to one healthcare worker in Gaza who said that they could not leave the hospital in scrubs because they would be identified as a healthcare worker and arrested. Later this evening, I will host a launch event for the investigation of the Gaza aid-worker massacre on 23 March last year, when 15 emergency workers were massacred by Israeli forces.</w:t>
      </w:r>
    </w:p>
    <w:p>
      <w:r>
        <w:rPr>
          <w:sz w:val="22"/>
        </w:rPr>
        <w:t>I could not come to this debate without mentioning the tragic case of Hind Rajab, a five-year-old Palestinian girl who was murdered by Israeli forces alongside six of her family members. Crucially, two paramedics who were coming to save her life were also killed. Her voice will continue to haunt the world. I hope to meet her mother later today, and I want to be able to look her in the eye and say that this Government are doing all they can to prevent another such situation as happened to her daughter.</w:t>
      </w:r>
    </w:p>
    <w:p>
      <w:r>
        <w:rPr>
          <w:sz w:val="22"/>
        </w:rPr>
        <w:t>Healthocide is becoming a new phenomenon in war. More than 13 years ago in Syria, for example, healthcare workers were systematically targeted by the then Syrian Government and Russian forces. The same is happening in Sudan now. There is, then, a bigger point, and we must stop this happening. This country should campaign on healthocide in the world.</w:t>
      </w:r>
    </w:p>
    <w:p>
      <w:r>
        <w:rPr>
          <w:sz w:val="22"/>
        </w:rPr>
        <w:t>The situation in Gaza is grim for healthcare: not a single hospital is fully functional in the Gaza strip, while 50% of them are partially functional; only 1.5% of primary healthcare centres, or three out of 200, are fully functional; and not a single hospital is operating in northern Gaza or Rafah. Healthcare workers conduct more than 100 consultations a day; in British general practice, I am not allowed to do more than 25, so that gives a feeling of how much work these people are doing. That is putting an enormous strain on the healthcare system.</w:t>
      </w:r>
    </w:p>
    <w:p>
      <w:r>
        <w:rPr>
          <w:sz w:val="22"/>
        </w:rPr>
        <w:t>An interim rapid damage and needs assessment conducted jointly by the United Nations, the EU and the World Bank found that more than $1.47 billion-worth of damages had been inflicted on the health sector, and that reconstruction will cost about $8 billion. There is a massive need to rebuild the healthcare facilities in Gaza.</w:t>
      </w:r>
    </w:p>
    <w:p>
      <w:r>
        <w:rPr>
          <w:sz w:val="22"/>
        </w:rPr>
        <w:t>Two weeks ago, I heard direct testimony from a British doctor who had just returned from Gaza. She witnessed the wilful destruction of medical equipment—for example, cutting off the ends of all the ultrasound machines—and the systematic destruction of medical data. She described seeing patients arriving with sniper wounds that were so precise they were clearly made to cause lifelong disabilities and therefore harm young people in Gaza.</w:t>
      </w:r>
    </w:p>
    <w:p/>
    <w:p>
      <w:r>
        <w:rPr>
          <w:b/>
          <w:color w:val="1A4A6E"/>
          <w:sz w:val="22"/>
        </w:rPr>
        <w:t>Claire Hazelgrove (Lab)</w:t>
      </w:r>
    </w:p>
    <w:p>
      <w:r>
        <w:rPr>
          <w:sz w:val="22"/>
        </w:rPr>
        <w:t>Like me, many residents across the Filton and Bradley Stoke constituency have been horrified to see the scale of human suffering on the ground in Gaza. It is right that our Government have been doing what they can to bring children who are in urgent medical need to the UK for treatment. Does my hon. Friend agree that it is vital that our Government continue to do all they can to help vulnerable children in Gaza?</w:t>
      </w:r>
    </w:p>
    <w:p/>
    <w:p>
      <w:r>
        <w:rPr>
          <w:b/>
          <w:color w:val="1A4A6E"/>
          <w:sz w:val="22"/>
        </w:rPr>
        <w:t>Opher</w:t>
      </w:r>
    </w:p>
    <w:p>
      <w:r>
        <w:rPr>
          <w:sz w:val="22"/>
        </w:rPr>
        <w:t>Indeed, and many of us have campaigned on the medical evacuation of young people. The Minister has delivered on that, although there have been some problems recently, which he may address. A key issue in Gaza to which I will return is that currently the medical evacuation of anyone to East Jerusalem, which is still in the occupied territories, is not allowed. East Jerusalem has some well-functioning hospitals with capacity, and that is one of the issues we need to address.</w:t>
      </w:r>
    </w:p>
    <w:p/>
    <w:p>
      <w:r>
        <w:rPr>
          <w:b/>
          <w:color w:val="1A4A6E"/>
          <w:sz w:val="22"/>
        </w:rPr>
        <w:t>Wendy Chamberlain (LD)</w:t>
      </w:r>
    </w:p>
    <w:p>
      <w:r>
        <w:rPr>
          <w:sz w:val="22"/>
        </w:rPr>
        <w:t>The hon. Member is talking passionately about the impact of physical injuries on young people, but we also know that trauma recovery for children and young people will have to be a vital part of the long-term solution for Gaza. The International Centre for Child Trauma Prevention and Recovery has pioneered a capacity-building model of training to put as many counsellors on the ground as possible. I engaged with the ICCTPR’s co-director at a fundraising event in Ceres in my constituency. Does the hon. Member agree that when the UK Government are looking at providing funding and support, they also need to look at trauma recovery?</w:t>
      </w:r>
    </w:p>
    <w:p/>
    <w:p>
      <w:r>
        <w:rPr>
          <w:b/>
          <w:color w:val="1A4A6E"/>
          <w:sz w:val="22"/>
        </w:rPr>
        <w:t>Opher</w:t>
      </w:r>
    </w:p>
    <w:p>
      <w:r>
        <w:rPr>
          <w:sz w:val="22"/>
        </w:rPr>
        <w:t>I absolutely agree. War is traumatic on so many different levels, and mental health is a key part of holistic care and must be covered in any rebuilding of the healthcare system. We also need to start to look at training people in the Gaza strip and the occupied territories, because it is better to train them than to import them.</w:t>
      </w:r>
    </w:p>
    <w:p/>
    <w:p>
      <w:r>
        <w:rPr>
          <w:b/>
          <w:color w:val="1A4A6E"/>
          <w:sz w:val="22"/>
        </w:rPr>
        <w:t>Paul Waugh (Lab/Co-op)</w:t>
      </w:r>
    </w:p>
    <w:p>
      <w:r>
        <w:rPr>
          <w:sz w:val="22"/>
        </w:rPr>
        <w:t>My hon. Friend rightly makes a passionate case for why we should be doing more to help the healthcare system in Gaza. It is quite clear that the 50 severely ill children from Gaza who were evacuated by the Government and treated in NHS hospitals were well cared for. Indeed, the Prince of Wales visited some of them in hospital and afterwards said explicitly that they had faced</w:t>
      </w:r>
    </w:p>
    <w:p>
      <w:r>
        <w:rPr>
          <w:sz w:val="22"/>
        </w:rPr>
        <w:t>“experiences no child should ever face.”</w:t>
      </w:r>
    </w:p>
    <w:p>
      <w:r>
        <w:rPr>
          <w:sz w:val="22"/>
        </w:rPr>
        <w:t>Does my hon. Friend agree that the next step the Government should take is to treat children in the region? Plenty of British medics are willing to go out there and help; the Government should be encouraging them to use their NHS expertise to treat children in the region and to train medics in the specialisms that are desperately needed.</w:t>
      </w:r>
    </w:p>
    <w:p/>
    <w:p>
      <w:r>
        <w:rPr>
          <w:b/>
          <w:color w:val="1A4A6E"/>
          <w:sz w:val="22"/>
        </w:rPr>
        <w:t>Opher</w:t>
      </w:r>
    </w:p>
    <w:p>
      <w:r>
        <w:rPr>
          <w:sz w:val="22"/>
        </w:rPr>
        <w:t>My hon. Friend is spot on. Rather than evacuating children to the NHS, which was the right thing to do while war was raging, it is better to build up facilities in the area and start training doctors and other health professionals to look after people there. We are training some Gazan medical students—I have met some of them—but the future lies in building up medical training in the area.</w:t>
      </w:r>
    </w:p>
    <w:p/>
    <w:p>
      <w:r>
        <w:rPr>
          <w:b/>
          <w:color w:val="1A4A6E"/>
          <w:sz w:val="22"/>
        </w:rPr>
        <w:t>Rachael Maskell (Lab/Co-op)</w:t>
      </w:r>
    </w:p>
    <w:p>
      <w:r>
        <w:rPr>
          <w:sz w:val="22"/>
        </w:rPr>
        <w:t>I am grateful to my hon. Friend for securing the debate and for the pertinent points he is making. Does he agree that the Minister should work with the Health Secretary to ensure that clinicians of all kinds can get the release they need to spend the appropriate amount of time in the region to provide training and clinical support?</w:t>
      </w:r>
    </w:p>
    <w:p/>
    <w:p>
      <w:r>
        <w:rPr>
          <w:b/>
          <w:color w:val="1A4A6E"/>
          <w:sz w:val="22"/>
        </w:rPr>
        <w:t>Opher</w:t>
      </w:r>
    </w:p>
    <w:p>
      <w:r>
        <w:rPr>
          <w:sz w:val="22"/>
        </w:rPr>
        <w:t>I thank my hon. Friend for that timely intervention—I know she uses her professional skills in Parliament. It is important that we support the healthcare system in Gaza, and I know the Foreign Office is keen to do that.</w:t>
      </w:r>
    </w:p>
    <w:p/>
    <w:p>
      <w:r>
        <w:rPr>
          <w:b/>
          <w:color w:val="1A4A6E"/>
          <w:sz w:val="22"/>
        </w:rPr>
        <w:t>Andrew George (LD)</w:t>
      </w:r>
    </w:p>
    <w:p>
      <w:r>
        <w:rPr>
          <w:sz w:val="22"/>
        </w:rPr>
        <w:t>I strongly support the points the hon. Gentleman is making in advancing his case. I am slightly worried about the expression “in the region”. We need to get medical workers into Gaza to make sure they can safely deploy their skills in the area. We are long past the time when the Israeli regime could justify its actions in terms of self-defence. The best way to achieve safe passage for medical aid workers in the area is to get the IDF out and get international peacekeepers in.</w:t>
      </w:r>
    </w:p>
    <w:p/>
    <w:p>
      <w:r>
        <w:rPr>
          <w:b/>
          <w:color w:val="1A4A6E"/>
          <w:sz w:val="22"/>
        </w:rPr>
        <w:t>Opher</w:t>
      </w:r>
    </w:p>
    <w:p>
      <w:r>
        <w:rPr>
          <w:sz w:val="22"/>
        </w:rPr>
        <w:t>The hon. Gentleman is spot on. The most important thing is peace, so that we can build a healthcare system. Although there has been a ceasefire, a lot of Palestinians are still dying. We first need to make a stable environment, and we need to be pragmatic. While there are functioning hospitals in East Jerusalem, we should be able to take people out of Gaza and get them treated there. As I have outlined, the healthcare facilities in Gaza have been severely damaged. I will come later to the possibility of bringing in mobile units on a short-term basis, but in the long term we need to build up the hospital sector.</w:t>
      </w:r>
    </w:p>
    <w:p/>
    <w:p>
      <w:r>
        <w:rPr>
          <w:b/>
          <w:color w:val="1A4A6E"/>
          <w:sz w:val="22"/>
        </w:rPr>
        <w:t>Baggy Shanker (Lab/Co-op)</w:t>
      </w:r>
    </w:p>
    <w:p>
      <w:r>
        <w:rPr>
          <w:sz w:val="22"/>
        </w:rPr>
        <w:t>I thank my hon. Friend for securing the debate. I have read that Gaza is now home to the largest number of child amputees but, according to Save the Children, the prosthetic centres there are not functioning. Does my hon. Friend agree that Israel needs to lift all restrictions on aid getting into Gaza, so that young people can get the vital prosthetic limbs they need for day-to-day life?</w:t>
      </w:r>
    </w:p>
    <w:p/>
    <w:p>
      <w:r>
        <w:rPr>
          <w:b/>
          <w:color w:val="1A4A6E"/>
          <w:sz w:val="22"/>
        </w:rPr>
        <w:t>Opher</w:t>
      </w:r>
    </w:p>
    <w:p>
      <w:r>
        <w:rPr>
          <w:sz w:val="22"/>
        </w:rPr>
        <w:t>I thank my hon. Friend for a point well made. It is even more basic than that: we need to allow medicines into Gaza, which are not currently being transported. Other items such as prosthetic limbs are also very important, so the border needs to open up. Humanitarian aid, not just medical aid, is needed in Gaza. We need to open the borders and allow relief in.</w:t>
      </w:r>
    </w:p>
    <w:p>
      <w:r>
        <w:rPr>
          <w:sz w:val="22"/>
        </w:rPr>
        <w:t>In a sinister development, snipers seem to be targeting specific areas of the body, such as the brachial plexus, damage to which causes long-term disability, and the sciatic nerve in the leg, damage to which causes permanent paralysis. I know that war is evil in many aspects, but we should call out that cynical approach.</w:t>
      </w:r>
    </w:p>
    <w:p>
      <w:r>
        <w:rPr>
          <w:sz w:val="22"/>
        </w:rPr>
        <w:t>Public health is incredibly important for people in the Gaza strip: 89% of water, sanitation and hygiene infrastructure has been destroyed or damaged. One of the most important things is to get clean water to people. There are about 250,000 cases of acute malnutrition in children this year, as well as 37,000 cases in pregnant and breastfeeding women.</w:t>
      </w:r>
    </w:p>
    <w:p>
      <w:r>
        <w:rPr>
          <w:sz w:val="22"/>
        </w:rPr>
        <w:t>Violence against women and the effects on reproductive health have led to a 41% fall in births in Gaza, as well as a high number of maternal deaths, miscarriages and newborn mortality. We have seen strikes on maternity wards and the destruction of Gaza’s largest in vitro fertilisation clinic, wiping out 5,000 embryos. Premature births have also sharply increased, with one in five newborns requiring intensive neonatal care. Respiratory infections, acute watery diarrhoea and skin infections are widespread. This is a particularly horrifying statistic: 11 children have reportedly died from hypothermia this winter, including a two-month-old baby and one-year-old child.</w:t>
      </w:r>
    </w:p>
    <w:p>
      <w:r>
        <w:rPr>
          <w:sz w:val="22"/>
        </w:rPr>
        <w:t>There are many serious problems, among which I would like to pinpoint Guillain-Barré syndrome, which is very rare—as a doctor, I have seen it only once—and it leads to increasing paralysis and often requires ventilation. The causes are often difficult to identify, but there seems to be a Guillain-Barré syndrome epidemic in Gaza. It may be triggered by infections or other, possibly sinister, causes. Doctors in Gaza have tried to take away soil samples but have been restricted. I do not know what is causing it but Guillain-Barré is an acute problem with serious repercussions.</w:t>
      </w:r>
    </w:p>
    <w:p>
      <w:r>
        <w:rPr>
          <w:sz w:val="22"/>
        </w:rPr>
        <w:t>On top of all that, we now face an even more alarming development: 37 international non-governmental organisations, including Médecins Sans Frontières, face deregistration on 1 March—next week. If that proceeds, they will no longer be able legally to operate in Gaza, the west bank or East Jerusalem. MSF alone supports one in five hospital beds in Gaza and assists in one in three births. In 2025, it performed 22,000 surgical operations, handled more than 100,000 trauma cases and carried out more than 800,000 out-patient consultations. If these organisations are forced out, the consequences will be catastrophic.</w:t>
      </w:r>
    </w:p>
    <w:p>
      <w:r>
        <w:rPr>
          <w:sz w:val="22"/>
        </w:rPr>
        <w:t>Will my hon. Friend the Minister urge Israeli officials to reopen the humanitarian medical corridor, allowing critically ill patients to travel to East Jerusalem and the west bank for treatment? The World Health Organisation holds a list of approximately 18,000 urgent cases, yet permission to travel that short distance for care—including urgent cancer care—has been routinely denied. Will he use any possible leverage we have to ensure that the Israeli Government immediately pause the deregistration of international humanitarian aid organisations and negotiate their continued presence in Gaza?</w:t>
      </w:r>
    </w:p>
    <w:p>
      <w:r>
        <w:rPr>
          <w:sz w:val="22"/>
        </w:rPr>
        <w:t>As my hon. Friend the Member for Derby South (Baggy Shanker) mentioned, we need to establish a medical supply chain that allows medicine and equipment into Gaza immediately, and we need to find rapid alternatives to destroyed facilities. For example, mobile operating theatres could be in Gaza within 48 hours. They are about the size of articulated lorries and could be driven in, and they are self-maintaining. We could be operating with them almost immediately. We must push to allow them into Gaza. Also, we need to start rebuilding hospitals and build up field hospitals as well. There is a lot to do, but we must start on this process.</w:t>
      </w:r>
    </w:p>
    <w:p>
      <w:r>
        <w:rPr>
          <w:sz w:val="22"/>
        </w:rPr>
        <w:t>Will the Minister work with our allies to ensure that attacks on healthcare are investigated and documented wherever they occur, and that perpetrators are prosecuted? Healthocide must become recognised and exposed and we must deter it in the world. I was refused entry into the west bank last year. I realise that it is very difficult to get any leverage over the Israeli Government to influence their decisions—I respect that—and I understand that the Foreign Office tries to do what it can, but is it time to impose proper, full sanctions on Israel if it does not resolve this itself? I would like to hear the Minister’s opinion on that.</w:t>
      </w:r>
    </w:p>
    <w:p>
      <w:r>
        <w:rPr>
          <w:sz w:val="22"/>
        </w:rPr>
        <w:t>Healthcare workers in Gaza are performing the most difficult and courageous work imaginable, often literally under fire. They deserve protection and their patients deserve care. We cannot simply look away. We need action now.</w:t>
      </w:r>
    </w:p>
    <w:p/>
    <w:p>
      <w:r>
        <w:rPr>
          <w:b/>
          <w:color w:val="1A4A6E"/>
          <w:sz w:val="22"/>
        </w:rPr>
        <w:t>Sir Jeremy Wright</w:t>
      </w:r>
    </w:p>
    <w:p>
      <w:r>
        <w:rPr>
          <w:sz w:val="22"/>
        </w:rPr>
        <w:t>Order. I thank the hon. Gentleman very much for opening the debate. I remind all Back-Bench Members that they should bob if they wish to be called. Members can see the level of interest in the debate; if everyone can keep themselves to five minutes or less, we will get all Back Benchers in to speak.</w:t>
      </w:r>
    </w:p>
    <w:p/>
    <w:p>
      <w:r>
        <w:rPr>
          <w:b/>
          <w:color w:val="1A4A6E"/>
          <w:sz w:val="22"/>
        </w:rPr>
        <w:t>Jim Shannon (DUP)</w:t>
      </w:r>
    </w:p>
    <w:p>
      <w:r>
        <w:rPr>
          <w:sz w:val="22"/>
        </w:rPr>
        <w:t>It is, as always, a pleasure to serve under your chairship, Sir Jeremy. I thank the hon. Member for Stroud (Dr Opher) for setting the scene incredibly well, as he always does. He is making a reputation for himself in the House as someone who speaks up on important issues, and today he has done so again. I thank him for that, and for giving us an opportunity to participate in the debate.</w:t>
      </w:r>
    </w:p>
    <w:p>
      <w:r>
        <w:rPr>
          <w:sz w:val="22"/>
        </w:rPr>
        <w:t>It is, of course, a goal for all that all countries around the globe have access to healthcare. I am my party’s health spokesperson, so health is a big issue for me, whether it be here in the United Kingdom or elsewhere in the world. Also, as chair of the all-party parliamentary group for international freedom of religion or belief, I think it is very important to speak up for those in areas where persecution takes place and for those who have experienced human rights abuses. These issues are so important, and I want to represent that.</w:t>
      </w:r>
    </w:p>
    <w:p>
      <w:r>
        <w:rPr>
          <w:sz w:val="22"/>
        </w:rPr>
        <w:t>Delivery of healthcare in Gaza is so important—it is vital, as the hon. Gentleman outlined. Despite the acts of terror inflicted by Hamas, the children and the innocent people deserve better, and it is crucial that we recognise that. Today we can act collectively, and as individuals, throughout the United Kingdom of Great Britain and Northern Ireland. The hon. Member for Leicester South (Shockat Adam) and I often talk about these things. It grieves me greatly to see wee children suffering with the atrocities and things that happen to them. Pregnant women are deprived of basic medical supplies. Questions have to be asked. There is an urgent medical need. I know that the Minister and the Government will not be found wanting when it comes to doing their bit—I am convinced of that—but sometimes, collectively, we need to do things in conjunction with other countries worldwide.</w:t>
      </w:r>
    </w:p>
    <w:p>
      <w:r>
        <w:rPr>
          <w:sz w:val="22"/>
        </w:rPr>
        <w:t>To start with, there is a severe strain on Gaza’s healthcare system, especially for children, pregnant women and those with chronic illnesses. That is sometimes forgotten. Mental health, which was mentioned in an intervention, is another massive issue. In my constituency of Strangford we have two charities that help. One is Samaritan’s Purse, which is run by Gillian Gilliland, our local rep. It helps in Gaza and elsewhere around the world. Christian Aid is another organisation that is very much to the fore and active in getting money in Ards and Strangford, and also provides practical and physical help. Those organisations do their bit across Northern Ireland and respond in areas in need of humanitarian aid. When victims of war, poverty, disaster, disease and famine cry out, such organisations are often the first to answer.</w:t>
      </w:r>
    </w:p>
    <w:p/>
    <w:p>
      <w:r>
        <w:rPr>
          <w:b/>
          <w:color w:val="1A4A6E"/>
          <w:sz w:val="22"/>
        </w:rPr>
        <w:t>Christine Jardine (LD)</w:t>
      </w:r>
    </w:p>
    <w:p>
      <w:r>
        <w:rPr>
          <w:sz w:val="22"/>
        </w:rPr>
        <w:t>The hon. Gentleman makes a good point in this important debate. Does he agree that there is an overwhelming level of concern among constituents across the country about the restrictions on international aid organisations such as Christian Aid? There is a genuine concern that after the war, people will still suffer because of restricted access.</w:t>
      </w:r>
    </w:p>
    <w:p/>
    <w:p>
      <w:r>
        <w:rPr>
          <w:b/>
          <w:color w:val="1A4A6E"/>
          <w:sz w:val="22"/>
        </w:rPr>
        <w:t>Jim Shannon</w:t>
      </w:r>
    </w:p>
    <w:p>
      <w:r>
        <w:rPr>
          <w:sz w:val="22"/>
        </w:rPr>
        <w:t>I am no different from anybody else; I hear the same points that the hon. Lady refers to. Everyone else in this room—and those who are not in this room—will have the same issues. I mentioned those two organisations because they are physically and practically active in the middle east and elsewhere. Repeated conflict will lead to limited access to medical supplies alongside the pressure on the hospital infrastructure. In addition, Hamas’s administration policies and ongoing issues complicate healthcare delivery and lead to a significant impact on its own people—residents on both sides of the Gaza strip, who are devastated and losing livelihoods because of the lack of available healthcare delivery.</w:t>
      </w:r>
    </w:p>
    <w:p/>
    <w:p>
      <w:r>
        <w:rPr>
          <w:b/>
          <w:color w:val="1A4A6E"/>
          <w:sz w:val="22"/>
        </w:rPr>
        <w:t>Scott Arthur (Lab)</w:t>
      </w:r>
    </w:p>
    <w:p>
      <w:r>
        <w:rPr>
          <w:sz w:val="22"/>
        </w:rPr>
        <w:t>I thank the hon. Gentleman for giving way under time pressure. He has mentioned Hamas twice. It is an absolutely awful organisation and I want to see the end of it, but he must accept that Netanyahu has some role to play in the crisis and has to take ownership of the problem as well.</w:t>
      </w:r>
    </w:p>
    <w:p/>
    <w:p>
      <w:r>
        <w:rPr>
          <w:b/>
          <w:color w:val="1A4A6E"/>
          <w:sz w:val="22"/>
        </w:rPr>
        <w:t>Jim Shannon</w:t>
      </w:r>
    </w:p>
    <w:p>
      <w:r>
        <w:rPr>
          <w:sz w:val="22"/>
        </w:rPr>
        <w:t>The hon. Gentleman is right: everybody has a role to play in the problem. For the record, Israel is not perfect. I am not perfect and the hon. Gentleman is not perfect. We do things we should not do, and there is accountability and a process. I make that point, but I look back to where it started: Hamas started the thing. I have mentioned it specifically, but this is about the people who need help. That is why we are here. Let us focus on that.</w:t>
      </w:r>
    </w:p>
    <w:p/>
    <w:p>
      <w:r>
        <w:rPr>
          <w:b/>
          <w:color w:val="1A4A6E"/>
          <w:sz w:val="22"/>
        </w:rPr>
        <w:t>Andrew George</w:t>
      </w:r>
    </w:p>
    <w:p>
      <w:r>
        <w:rPr>
          <w:sz w:val="22"/>
        </w:rPr>
        <w:t>Will the hon. Gentleman give way?</w:t>
      </w:r>
    </w:p>
    <w:p/>
    <w:p>
      <w:r>
        <w:rPr>
          <w:b/>
          <w:color w:val="1A4A6E"/>
          <w:sz w:val="22"/>
        </w:rPr>
        <w:t>Jim Shannon</w:t>
      </w:r>
    </w:p>
    <w:p>
      <w:r>
        <w:rPr>
          <w:sz w:val="22"/>
        </w:rPr>
        <w:t>I do not think I can; it would not be fair on Members who have not yet spoken.</w:t>
      </w:r>
    </w:p>
    <w:p>
      <w:r>
        <w:rPr>
          <w:sz w:val="22"/>
        </w:rPr>
        <w:t>Hamas’s control plays a huge part in the lack of healthcare provision, including the use of civilian areas for military purposes. That complicates the delivery of aid and protection of residential areas. To say that there are chronic systematic weaknesses is an understatement.</w:t>
      </w:r>
    </w:p>
    <w:p>
      <w:r>
        <w:rPr>
          <w:sz w:val="22"/>
        </w:rPr>
        <w:t>It is important to understand the context in which the challenges exist. Hamas’s control over Gaza, its embedding of military infrastructure within civilian areas, and its prioritisation of terror over public services have directly contributed to the chronic weaknesses in the healthcare system. Israel, meanwhile, continues to facilitate humanitarian aid and medical access where possible, working with international organisations to ensure that urgent care reaches those in need. That must be enhanced and further encouraged.</w:t>
      </w:r>
    </w:p>
    <w:p>
      <w:r>
        <w:rPr>
          <w:sz w:val="22"/>
        </w:rPr>
        <w:t>We must support the invaluable work of global and UK Northern Ireland charities providing medical supplies, clean water, and essential care to children and families, while also holding Hamas accountable for the governance failures that put healthcare workers and patients at risk. Compassion for civilians—I am a compassionate person when it comes to these issues; others are the same—and a commitment to security are not mutually exclusive. Both must guide our response to the crisis in Gaza.</w:t>
      </w:r>
    </w:p>
    <w:p/>
    <w:p>
      <w:r>
        <w:rPr>
          <w:b/>
          <w:color w:val="1A4A6E"/>
          <w:sz w:val="22"/>
        </w:rPr>
        <w:t>Sarah Champion (Lab)</w:t>
      </w:r>
    </w:p>
    <w:p>
      <w:r>
        <w:rPr>
          <w:sz w:val="22"/>
        </w:rPr>
        <w:t>It is a pleasure to serve under your chairmanship, Sir Jeremy. I thank my hon. Friend the Member for Stroud (Dr Opher) for securing this much-needed debate.</w:t>
      </w:r>
    </w:p>
    <w:p>
      <w:r>
        <w:rPr>
          <w:sz w:val="22"/>
        </w:rPr>
        <w:t>I will focus on one specific aspect of the humanitarian crisis in Gaza where the UK can really make a difference: medical transfers to the west bank. Israel’s continued ban on medical transfers from Gaza to hospitals in the west bank, including East Jerusalem, costs lives every day. It is not an unintended consequence of conflict, but a deliberate decision. Before October 2023, Gaza’s health system functioned as part of a wider Palestinian medical network, with around 2,000 patients travelling each month from Gaza to hospitals in East Jerusalem and the west bank for specialised treatment. The Augusta Victoria and Makassed hospitals alone handled more than 40% of Gaza’s referrals. At times, nearly one third of their beds were filled with Gazan patients.</w:t>
      </w:r>
    </w:p>
    <w:p>
      <w:r>
        <w:rPr>
          <w:sz w:val="22"/>
        </w:rPr>
        <w:t>However, that system collapsed overnight. Since October ’23, Israel has banned all internal medical transfers from Gaza. In January 2026, the Israeli Government confirmed to its own High Court that it is standing by its refusal to allow seriously ill patients to travel to the west bank, including East Jerusalem, citing vague security concerns but offering no evidence of the threat supposedly posed by innocent Palestinian civilians. As of early 2026, more than 18,500 patients approved by the World Health Organisation are waiting for evacuation because their treatment is unavailable in Gaza. More than 4,000 of those patients are children, and more than 1,000 people have already died while waiting for care. For every week that the ban remains in place, more preventable deaths will become inevitable.</w:t>
      </w:r>
    </w:p>
    <w:p>
      <w:r>
        <w:rPr>
          <w:sz w:val="22"/>
        </w:rPr>
        <w:t>Israel permits some patients to travel abroad for treatment, with more than 4,000 patients evacuated to third countries. But that only makes its continued refusal to allow access to nearby Palestinian hospitals even harder to defend. Hospitals in East Jerusalem are within a couple hours’ drive of Gaza. The WHO has been clear: reopening that route is the fastest, safest and most cost-effective way to save lives. Instead, patients are forced through the Rafah crossing, which operates under extremely severe restrictions. Exits through the crossing are capped at around 50 patients per day, with each allowed only two accompanying family members. At that pace, they will not survive long enough to be treated. At the current rate, Save the Children estimates that evacuating those in need could take more than a year.</w:t>
      </w:r>
    </w:p>
    <w:p>
      <w:r>
        <w:rPr>
          <w:sz w:val="22"/>
        </w:rPr>
        <w:t>Furthermore, while departures through Rafah are possible, re-entry is heavily restricted, with more than 20,000 Palestinians who left Gaza earlier in the war still waiting to return. That puts medical evacuees in an impossible position: if they leave for essential treatment, they risk permanent displacement. Medical evacuations must not become de facto forcible transfer. Under the fourth Geneva convention, Israel, as the occupying power, has a duty to ensure access to medical care and supplies, and to maintain medical services. Article 33 explicitly prohibits “collective punishment”. A blanket ban on all medical transfers imposed regardless of individual circumstances risks breaching all of those obligations.</w:t>
      </w:r>
    </w:p>
    <w:p>
      <w:r>
        <w:rPr>
          <w:sz w:val="22"/>
        </w:rPr>
        <w:t>The Government rightly emphasise the importance of international humanitarian law, and now is the time to put that into practice. The Government should publicly urge Israel to lift the ban on internal medical transfers and continue emergency overseas evacuations only as a stopgap, not as a substitute for lawful access to nearby care. Restoring access to hospitals in the west bank and East Jerusalem would save lives, relieve pressure on Gaza’s collapsing health system and reaffirm the basic principle that the sick must never be treated as a security risk by default.</w:t>
      </w:r>
    </w:p>
    <w:p/>
    <w:p>
      <w:r>
        <w:rPr>
          <w:b/>
          <w:color w:val="1A4A6E"/>
          <w:sz w:val="22"/>
        </w:rPr>
        <w:t>Shockat Adam (Ind)</w:t>
      </w:r>
    </w:p>
    <w:p>
      <w:r>
        <w:rPr>
          <w:sz w:val="22"/>
        </w:rPr>
        <w:t>It is an honour to serve under your chairmanship, Sir Jeremy. I thank the hon. Member for Stroud (Dr Opher) not only for securing this debate but for his impassioned speech introducing the topic, which was really appreciated.</w:t>
      </w:r>
    </w:p>
    <w:p>
      <w:r>
        <w:rPr>
          <w:sz w:val="22"/>
        </w:rPr>
        <w:t>Last week, I and over 2 billion other people welcomed Ramadan, a month of fasting, reflection and prayer. In the Muslim community across the globe, Ramadan is generally treated as a guest: it comes, we appreciate and enjoy it, it gives us a lot of blessings, and then it leaves us. That is no different for the people of Gaza. Speaking to the Independent , a young man by the name of Ibrahim described Ramadan in Gaza before the war as having “a softness to it”. He explained how he remembered the “warm glow of lanterns”—my house is in fact lit up as well—hanging in the narrow streets of Gaza, the</w:t>
      </w:r>
    </w:p>
    <w:p>
      <w:r>
        <w:rPr>
          <w:sz w:val="22"/>
        </w:rPr>
        <w:t>“smell of freshly baked bread before maghrib”,</w:t>
      </w:r>
    </w:p>
    <w:p>
      <w:r>
        <w:rPr>
          <w:sz w:val="22"/>
        </w:rPr>
        <w:t>which is the prayer just before we break our fast, and the “sound of children laughing” during tarawih, the evening prayer. In Ramadan, Muslim families come alive in the evening: they gather in large numbers, doors are open and visits are constant. Ibrahim explained how, this year, the “tables are modest”, but his prayers are still heavy. People break their fast with what is available, but they</w:t>
      </w:r>
    </w:p>
    <w:p>
      <w:r>
        <w:rPr>
          <w:sz w:val="22"/>
        </w:rPr>
        <w:t>“still welcome it, not because life is easy, but because it remains.”</w:t>
      </w:r>
    </w:p>
    <w:p>
      <w:r>
        <w:rPr>
          <w:sz w:val="22"/>
        </w:rPr>
        <w:t>Let us have a look at what remains. If anybody has seen the scenes, it is like a dystopian disaster movie, with people breaking their fast against a backdrop of utter, apocalyptic devastation. They are breaking bread among 60 million tonnes of rubble because of the destruction of more than 90% of their homes. They are eating their dates, which is what we traditionally break our fast with, but I can assure hon. Members that the sweetness of those dates cannot mask the bitterness of the death, destruction and decay that surrounds each and every one of those people. Minister, imagine breaking your fast while sitting just metres from collapsed buildings where your friends and family lived. Imagine knowing that beneath the debris, according to reports, there are more than 10,000 unidentified people—loved ones, friends, family and teachers. People pray beside them and they eat beside them.</w:t>
      </w:r>
    </w:p>
    <w:p>
      <w:r>
        <w:rPr>
          <w:sz w:val="22"/>
        </w:rPr>
        <w:t>Although the official death toll in Gaza has reached 72,000—equivalent to one out of every 33 people—a further 171,000, or roughly one in four, have been injured, and we expect the true number to be much higher. I can truly say that the joy of Ramadan has disappeared for most of the Muslim world. Even after the so-called ceasefire that came into effect on 10 October 2025, at least 603 Palestinians have been killed and 1,600 have been wounded, rendering it a ceasefire in name only. If 603 Israelis had been killed in the past four months, would we all be grateful and welcoming a ceasefire?</w:t>
      </w:r>
    </w:p>
    <w:p>
      <w:r>
        <w:rPr>
          <w:sz w:val="22"/>
        </w:rPr>
        <w:t>In the short time I have, I will briefly focus on the children—who have already been mentioned—and on the sanctity of their healthcare and the right of every child to be treated when they are sick. Children are innocent bystanders who have faced the brunt of the IDF carnage. As reported by Save the Children, they are telling aid workers that</w:t>
      </w:r>
    </w:p>
    <w:p>
      <w:r>
        <w:rPr>
          <w:sz w:val="22"/>
        </w:rPr>
        <w:t>“they want to die because there is food and water in heaven and because their parents are there.”</w:t>
      </w:r>
    </w:p>
    <w:p>
      <w:r>
        <w:rPr>
          <w:sz w:val="22"/>
        </w:rPr>
        <w:t>Death has visited many of the children of Gaza: 20,000 Palestinian children have been killed—more than 100 of them since the so-called ceasefire. That is a child every single day. Those that death has spared have been plagued with more than 40,500 injuries. As has been mentioned, children account for a quarter of all the amputations in Gaza over the past two years, making it the place with the highest number of child amputees per capita, according to the International Rescue Committee.</w:t>
      </w:r>
    </w:p>
    <w:p>
      <w:r>
        <w:rPr>
          <w:sz w:val="22"/>
        </w:rPr>
        <w:t>Let us consider this: children have seen their neighbourhoods, schools, colleges, universities and homes destroyed. They have seen their parents pulverised in front of their eyes and their siblings shredded into a million pieces, and now their own bodies are being destroyed. In whose arms are those children going to find solace? How do we envision a peaceful co-existence when these young souls have witnessed such barbaric, brutal horrors?</w:t>
      </w:r>
    </w:p>
    <w:p>
      <w:r>
        <w:rPr>
          <w:sz w:val="22"/>
        </w:rPr>
        <w:t>We must act now, because more than 18,500 people require urgent medical care, while only 2,700 have been evacuated, according to Physicians for Human Rights. Since October 2025, only 235 patients have been evacuated and many have died just waiting. For the first time since May 2024, the Rafah crossing finally opened on 2 February this year, but on average only 12 patients a day have been allowed to leave, despite Israel’s commitment to allowing 50 people needing medical care to leave each day. The current rate of evacuation means it will take four and half years for people needing medical care to leave Gaza. Children are dying waiting for basic medical care.</w:t>
      </w:r>
    </w:p>
    <w:p>
      <w:r>
        <w:rPr>
          <w:sz w:val="22"/>
        </w:rPr>
        <w:t>The hon. Member for Rotherham (Sarah Champion) mentioned that hospitals in Jerusalem—a mere 70 km away—have the facilities to treat those patients with trauma. We must facilitate the opening of the humanitarian corridor to East Jerusalem for urgent medical evacuation. We must ensure that international medical NGOs can operate freely and bring equipment, medication and personnel without obstruction. The weaponisation of bureaucracy by insisting on the registration of aid workers by the IDF is costing lives. As has been mentioned, we must ensure that children are prioritised. In addition to tackling their health needs, we must ensure that they get access to rehab hospitals and clinicians who can provide comprehensive mental health and psychosocial support—particularly the most vulnerable children, such as those who have been orphaned, separated or disabled.</w:t>
      </w:r>
    </w:p>
    <w:p>
      <w:r>
        <w:rPr>
          <w:sz w:val="22"/>
        </w:rPr>
        <w:t>We must advocate for an independent, rather than Israeli-controlled, aid access mechanism for Gaza moving forward. We owe it to the children, we owe it to all the healthcare workers who did not abandon their duty and we owe it to ourselves if we claim to uphold international law. Without health, there is no recovery. Without recovery, there is no peace. And without peace, this cycle will simply begin again. Minister, the time to act is now.</w:t>
      </w:r>
    </w:p>
    <w:p/>
    <w:p>
      <w:r>
        <w:rPr>
          <w:b/>
          <w:color w:val="1A4A6E"/>
          <w:sz w:val="22"/>
        </w:rPr>
        <w:t>Lizzi Collinge (Lab)</w:t>
      </w:r>
    </w:p>
    <w:p>
      <w:r>
        <w:rPr>
          <w:sz w:val="22"/>
        </w:rPr>
        <w:t>It is a pleasure to serve under your chairship, Sir Jeremy. I thank my hon. Friend the Member for Stroud (Dr Opher) for bringing forward this important debate.</w:t>
      </w:r>
    </w:p>
    <w:p>
      <w:r>
        <w:rPr>
          <w:sz w:val="22"/>
        </w:rPr>
        <w:t>It has been 137 days since the ceasefire started in Gaza, and although attention has drifted in the media, the humanitarian crisis rages on. The health sector is at absolute breaking point. Medicines are scarce. Hospitals lie in ruins, and wards have been reduced to rubble.</w:t>
      </w:r>
    </w:p>
    <w:p>
      <w:r>
        <w:rPr>
          <w:sz w:val="22"/>
        </w:rPr>
        <w:t>Temporary relief will not be enough. What is required is a sustained and effective humanitarian response and the rebuilding of Gazan healthcare. Not only must we put pressure on the Israeli Government to fully open the border, allow the aid in and allow transfers of care, but the international community has to go further. We have to ensure that Gaza has the infrastructure and sustainability long term to cope with future crises.</w:t>
      </w:r>
    </w:p>
    <w:p>
      <w:r>
        <w:rPr>
          <w:sz w:val="22"/>
        </w:rPr>
        <w:t>Years of blockade have left Gaza with a staggering list of challenges: shortages of medical equipment and medication, the destruction of hospitals, the killing of staff and an absence of patient evacuations. Bombs and bullets are not the only things that have been killing Gazans: lack of access to medical care has already killed thousands. At the start of the war in 2023, there were 1,244 kidney patients in Gaza. Now, that number is just 622. Thirty of those patients are documented to have died in Israeli military attacks, but hundreds have died simply for the lack of dialysis.</w:t>
      </w:r>
    </w:p>
    <w:p>
      <w:r>
        <w:rPr>
          <w:sz w:val="22"/>
        </w:rPr>
        <w:t>The shortages of medicines are still acute. Basic painkillers have become a luxury, and more than half the people in Gaza do not have access to their regular medication. Lab tests are at risk of complete standstill. Oncology surgery, operating rooms, intensive care—all have been hit very badly. Ongoing restrictions on the free passage of medical equipment by the Israeli Government have meant that the quantity of medicine reaching Gaza’s hospitals is simply not enough.</w:t>
      </w:r>
    </w:p>
    <w:p>
      <w:r>
        <w:rPr>
          <w:sz w:val="22"/>
        </w:rPr>
        <w:t>It is not only about the supply. As my hon. Friend the Member for Stroud laid out, Gaza’s medical workforce has been devastated. More than 1,700 medical workers have been killed, 3,000 have been wounded and more than 500 have been abducted or detained. Twenty-two hospitals have been put out of service, and 211 ambulances have been damaged. Of Gaza’s 176 primary healthcare centres, only a third remain even partially functional.</w:t>
      </w:r>
    </w:p>
    <w:p>
      <w:r>
        <w:rPr>
          <w:sz w:val="22"/>
        </w:rPr>
        <w:t>Health services are overwhelmed. Thousands of critically ill patients cannot be evacuated, and 20,000 patients are waiting for treatment abroad, but Rafah is still not fully open. Options are severely constrained. These evacuations are not just a matter of immediate care; they of course relieve the crushing ongoing pressure on the healthcare system. As my hon. Friends have laid out, there are functioning hospitals in the west bank and East Jerusalem, but access to them has been barred, which seems cruel.</w:t>
      </w:r>
    </w:p>
    <w:p/>
    <w:p>
      <w:r>
        <w:rPr>
          <w:b/>
          <w:color w:val="1A4A6E"/>
          <w:sz w:val="22"/>
        </w:rPr>
        <w:t>Andrew George</w:t>
      </w:r>
    </w:p>
    <w:p>
      <w:r>
        <w:rPr>
          <w:sz w:val="22"/>
        </w:rPr>
        <w:t>The hon. Lady is making a magnificent contribution to the debate. The hon. Member for Stroud (Dr Opher) talked about the imminent departure of aid agencies from Gaza, which has been forced by the Israeli regime. A lot of international aid workers have been into Gaza—one from Cornwall, Jim Henderson, was killed by the IDF in 2024. Does the hon. Lady accept that we need to open up Gaza to those aid workers and to get the IDF out?</w:t>
      </w:r>
    </w:p>
    <w:p/>
    <w:p>
      <w:r>
        <w:rPr>
          <w:b/>
          <w:color w:val="1A4A6E"/>
          <w:sz w:val="22"/>
        </w:rPr>
        <w:t>Lizzi Collinge</w:t>
      </w:r>
    </w:p>
    <w:p>
      <w:r>
        <w:rPr>
          <w:sz w:val="22"/>
        </w:rPr>
        <w:t>The hon. Gentleman is absolutely right. The deregistering of international organisations is abhorrent. They are absolutely vital to this response, and I will touch on that point later.</w:t>
      </w:r>
    </w:p>
    <w:p>
      <w:r>
        <w:rPr>
          <w:sz w:val="22"/>
        </w:rPr>
        <w:t>Despite these unsurmountable barriers, healthcare workers have absolutely persevered. They have rebuilt health centres. Open-heart surgery has resumed at Al-Quds hospital. Childbirth services have restarted. I cannot be the only woman in the room who would have died in childbirth without medical intervention. It is horrendous to think of all those Palestinian women giving birth without medical support and of the impact on child and maternal mortality. International humanitarian organisations have been absolutely indispensable. The United Nations Relief and Works Agency carried out a 10-day vaccination campaign, which reached a third of Gazan children. That is absolutely fantastic.</w:t>
      </w:r>
    </w:p>
    <w:p>
      <w:r>
        <w:rPr>
          <w:sz w:val="22"/>
        </w:rPr>
        <w:t>We and the rest of the international community must put pressure on Israel. We must demand the immediate release of detained medical personnel, along with a guarantee that they will be protected to do their work. We must insist that the Rafah crossing is opened to allow in essential lifesaving equipment, and we must insist on lifting the forthcoming ban on organisations such as Médecins Sans Frontières.</w:t>
      </w:r>
    </w:p>
    <w:p>
      <w:r>
        <w:rPr>
          <w:sz w:val="22"/>
        </w:rPr>
        <w:t>Restoring and rebuilding healthcare systems will be a core part of overall reconstruction efforts, but we must look further into the future. The blockade and systematic underfunding have meant that even in times of relative peace, Gazan healthcare was very fragile. Reconstruction cannot mean rebuilding the fragility that existed before. We need to strengthen local medical education, infrastructure and training. That can only come with a free and democratic Palestinian state. Palestinians deserve to live in peace and health—as do all their neighbours. The situation in Gaza shows that health is more than a technical issue and about more than getting medicines: it is political, structural and absolutely central to any hope of lasting peace.</w:t>
      </w:r>
    </w:p>
    <w:p/>
    <w:p>
      <w:r>
        <w:rPr>
          <w:b/>
          <w:color w:val="1A4A6E"/>
          <w:sz w:val="22"/>
        </w:rPr>
        <w:t>Jeremy Corbyn (Ind)</w:t>
      </w:r>
    </w:p>
    <w:p>
      <w:r>
        <w:rPr>
          <w:sz w:val="22"/>
        </w:rPr>
        <w:t>The situation in Gaza is beyond appalling in every way we can think of. I congratulate the hon. Member for Stroud (Dr Opher) on securing the debate, and also the wonderful Palestinian activists in his constituency, who do a fantastic job in drawing attention to all this.</w:t>
      </w:r>
    </w:p>
    <w:p>
      <w:r>
        <w:rPr>
          <w:sz w:val="22"/>
        </w:rPr>
        <w:t>We must have some sense of urgency. We have a continuation of the occupation. Israel is now using thermal weapons, which have killed over 2,000 people since last year. Those weapons basically vaporise the body, which is barbaric by any stretch of the imagination. Temperatures can reach as high as 3,500°C, which is the temperature achieved when a nuclear explosion takes place. If we look at the silhouettes of the bodies vaporised on the streets of Hiroshima, that is what the people of Gaza are now having to tolerate. That is disgusting at any level.</w:t>
      </w:r>
    </w:p>
    <w:p>
      <w:r>
        <w:rPr>
          <w:sz w:val="22"/>
        </w:rPr>
        <w:t>We have the continued occupation of Gaza by Israel. Then we have the so-called Trump peace plan—that is such a disgusting misuse of language it is unbelievable—which is actually a military reoccupation of Gaza. A very large military base is now being built in the north of the Gaza strip, presumably to assist the expulsion of many Palestinian people from Gaza and the construction of hotels, casinos and all the rest of it, which is what the dream of that wretched peace plan is. Can we not ask our British Government to do something serious and say that we totally condemn the Trump plan and the reoccupation of Gaza?</w:t>
      </w:r>
    </w:p>
    <w:p/>
    <w:p>
      <w:r>
        <w:rPr>
          <w:b/>
          <w:color w:val="1A4A6E"/>
          <w:sz w:val="22"/>
        </w:rPr>
        <w:t>Sir Jeremy Wright</w:t>
      </w:r>
    </w:p>
    <w:p>
      <w:r>
        <w:rPr>
          <w:sz w:val="22"/>
        </w:rPr>
        <w:t>Order. I apologise for interrupting the right hon. Gentleman, but he knows that the terms of this debate are fairly confined to healthcare. He is perfectly entitled to set out the context, but I know that he will want to shortly come on to discuss healthcare specifically.</w:t>
      </w:r>
    </w:p>
    <w:p/>
    <w:p>
      <w:r>
        <w:rPr>
          <w:b/>
          <w:color w:val="1A4A6E"/>
          <w:sz w:val="22"/>
        </w:rPr>
        <w:t>Jeremy Corbyn</w:t>
      </w:r>
    </w:p>
    <w:p>
      <w:r>
        <w:rPr>
          <w:sz w:val="22"/>
        </w:rPr>
        <w:t>Thank you, Sir Jeremy.</w:t>
      </w:r>
    </w:p>
    <w:p>
      <w:r>
        <w:rPr>
          <w:sz w:val="22"/>
        </w:rPr>
        <w:t>I ask the British Government whether they will kindly do everything they can to allow MSF and all the others to continue working in Gaza, to respect the work of health workers and those assassinated by the Israeli occupation? Unless we look at the wider context, it is impossible to get a solution. That requires political action by the British Government to enable health workers to carry out their work.</w:t>
      </w:r>
    </w:p>
    <w:p>
      <w:r>
        <w:rPr>
          <w:sz w:val="22"/>
        </w:rPr>
        <w:t>As colleagues have pointed out, the consequences of the health disaster that is Gaza at the moment are large numbers of deaths, orphaned children and mothers dying in childbirth because of the lack of equipment. As the hon. Member for Stroud pointed out, it would be perfectly possible to get emergency medical equipment—operating theatres and so on—in very quickly. The world has beyond the capacity to deal with every health problem in Gaza. Why is it not being done? Because Israel will not allow it to happen and will not allow equipment to go in. Unless we are utterly determined as a country and a Government to get that medical equipment into Gaza, the situation will simply continue to get worse. We will be wringing our hands here in six months’ time, in a year’s time and so on—as many of us have been for many years—about the treatment of the Palestinian people.</w:t>
      </w:r>
    </w:p>
    <w:p>
      <w:r>
        <w:rPr>
          <w:sz w:val="22"/>
        </w:rPr>
        <w:t>The long-term consequences will not disappear. Communicable diseases will get worse, the sewerage system will get worse and the mental health trauma for future generations will not go away. I remember talking to Dr Mona El-Farra on the day after the 2006 election in Gaza, at which I was an observer. I went to her apartment in Gaza City and I said, “Mona, what’s the mental health situation for people in Gaza?” She said, “Jeremy, by my estimate 70% of the population are now suffering severe and profound mental health trauma.” That was 20 years ago, at a point at which there was some degree of hope for the future. There was some degree of optimism at that time. Now, there is no hope. There is no optimism. We are talking about the entirety of the population suffering from mental health trauma. That will carry on intergenerationally—and we are supplying weapons, which has allowed some of that to happen.</w:t>
      </w:r>
    </w:p>
    <w:p>
      <w:r>
        <w:rPr>
          <w:sz w:val="22"/>
        </w:rPr>
        <w:t>I simply say to the Government, “Do everything you can to demand access for healthcare workers, everything you can to get the equipment in there, and everything you can to end the occupation of Gaza and allow the people of Palestine to decide their own future in their own land, and decide what society they want to create there. It is not up to us to recolonise it; it is up to us to help them to liberate their own lives.”</w:t>
      </w:r>
    </w:p>
    <w:p/>
    <w:p>
      <w:r>
        <w:rPr>
          <w:b/>
          <w:color w:val="1A4A6E"/>
          <w:sz w:val="22"/>
        </w:rPr>
        <w:t>Rachael Maskell (Lab/Co-op)</w:t>
      </w:r>
    </w:p>
    <w:p>
      <w:r>
        <w:rPr>
          <w:sz w:val="22"/>
        </w:rPr>
        <w:t>It is a pleasure to see you in the Chair, Sir Jeremy. Clinicians have been targeted by arrests, torture and bullets, and 1,700 have been killed. Hospitals, clinics and ambulances have been destroyed by bombs and drones. Medical aid, equipment and pharmaceuticals have been blocked at the border. Patients have been denied healthcare for blasts and bullets, disease, infection, poor sanitation and malnutrition at unimaginable scales. Mental trauma has engulfed every mind. Sexual violence has violated innocent women and girls.</w:t>
      </w:r>
    </w:p>
    <w:p>
      <w:r>
        <w:rPr>
          <w:sz w:val="22"/>
        </w:rPr>
        <w:t>The crisis continues, yet where are we today? The right to healthcare—to life itself—has been destroyed. International humanitarian law has been breached and the International Court of Justice’s ruling has been undermined as daily violations occur, all while the IDF has destroyed every place where someone can heal. Apart from three field hospitals, three primary health centres and six medical points, all functioning health facilities are only partially functioning. As of 30 January, 18 hospitals, 105 primary healthcare centres and 233 medical points remain non-functional in Gaza.</w:t>
      </w:r>
    </w:p>
    <w:p/>
    <w:p>
      <w:r>
        <w:rPr>
          <w:b/>
          <w:color w:val="1A4A6E"/>
          <w:sz w:val="22"/>
        </w:rPr>
        <w:t>Debbie Abrahams (Lab)</w:t>
      </w:r>
    </w:p>
    <w:p>
      <w:r>
        <w:rPr>
          <w:sz w:val="22"/>
        </w:rPr>
        <w:t>My hon. Friend and I were at a meeting at which we heard from human rights and medical aid experts. I was struck by the figure that on the World Health Organisation wait list 18,500 people from Gaza are awaiting medical treatment. East Jerusalem hospitals have stated that they are able to care for 50 a day, so there is local provision available. Is my hon. Friend as distressed as I am that that is being refused? Perhaps she can elicit some response from the Minister.</w:t>
      </w:r>
    </w:p>
    <w:p/>
    <w:p>
      <w:r>
        <w:rPr>
          <w:b/>
          <w:color w:val="1A4A6E"/>
          <w:sz w:val="22"/>
        </w:rPr>
        <w:t>Rachael Maskell</w:t>
      </w:r>
    </w:p>
    <w:p>
      <w:r>
        <w:rPr>
          <w:sz w:val="22"/>
        </w:rPr>
        <w:t>I absolutely am. I heard that evidence too. That passage for the whole of the Palestinian healthcare system must be opened. Even now, aid cannot enter Gaza. In four days’ time, 37 organisations will lose their registration to operate. The provision of healthcare, but also the whole humanitarian support network, will collapse. Although every step that the Government take is welcome, the response has been woefully inadequate, leaving people in an indescribable health crisis.</w:t>
      </w:r>
    </w:p>
    <w:p>
      <w:r>
        <w:rPr>
          <w:sz w:val="22"/>
        </w:rPr>
        <w:t>I will never forget the clinicians who have taken the time to inform us of the conditions that they work in, the scale of the challenges they face and the clinical choices they make. One clinician described having to make the choice of which child to save as they looked on at the little bodies writhing in pain and distorted by brutality. Yet the provision of healthcare, water, nutrition and sanitation will evaporate this week. If countries do not step up their efforts in the next few hours, disease will be enabled to spread further and faster.</w:t>
      </w:r>
    </w:p>
    <w:p>
      <w:r>
        <w:rPr>
          <w:sz w:val="22"/>
        </w:rPr>
        <w:t>I ask the Minister some questions. What specific demands has he made of the Israeli Government to release all 309 health workers who are being held as hostages and prisoners? Their skills are urgently needed. What specific demands has he made of the Israeli Government to extend the right of all NGOs providing healthcare or preventing ill health through food and sanitation projects to be allowed to continue their work in Gaza despite the registration scheme? When did he last call in the ambassador for Israel in the light of the immediate removal of the NGOs that deliver healthcare and vital humanitarian aid? If she does not extend those licences, why extend her stay in the UK? What has been her response? What sanctions will the UK Government apply to the Israeli Government for ending access to NGO support for humanitarian work in Gaza?</w:t>
      </w:r>
    </w:p>
    <w:p>
      <w:r>
        <w:rPr>
          <w:sz w:val="22"/>
        </w:rPr>
        <w:t>Finally, how has the Minister sought for people suffering in Gaza to move to East Jerusalem and the west bank where clinicians are ready to receive them? Given that it is our manufactured F-35 parts that have inflicted so many of these wounds, what more can the UK Government do to ensure that we provide the healthcare facilities, here and wherever we can, to save these precious lives?</w:t>
      </w:r>
    </w:p>
    <w:p/>
    <w:p>
      <w:r>
        <w:rPr>
          <w:b/>
          <w:color w:val="1A4A6E"/>
          <w:sz w:val="22"/>
        </w:rPr>
        <w:t>Sir Jeremy Wright</w:t>
      </w:r>
    </w:p>
    <w:p>
      <w:r>
        <w:rPr>
          <w:sz w:val="22"/>
        </w:rPr>
        <w:t>Order. We will need to move on to Front-Bench contributions at about 10.28 am. We have two speakers left, so if they keep to under four minutes, we can get them both in.</w:t>
      </w:r>
    </w:p>
    <w:p/>
    <w:p>
      <w:r>
        <w:rPr>
          <w:b/>
          <w:color w:val="1A4A6E"/>
          <w:sz w:val="22"/>
        </w:rPr>
        <w:t>Andy McDonald (Lab)</w:t>
      </w:r>
    </w:p>
    <w:p>
      <w:r>
        <w:rPr>
          <w:sz w:val="22"/>
        </w:rPr>
        <w:t>It is a privilege to serve under your chairship, Sir Jeremy. I congratulate my hon. Friend the Member for Stroud (Dr Opher) on securing this debate and on his expertise in the area.</w:t>
      </w:r>
    </w:p>
    <w:p>
      <w:r>
        <w:rPr>
          <w:sz w:val="22"/>
        </w:rPr>
        <w:t>The Israeli Government carry out these crimes against humanity because they can, and no one stops them. For nearly two years, Gaza’s healthcare system has been systematically dismantled during Israel’s military campaign. The World Health Organisation reports that there were 735 attacks on healthcare in Gaza from 7 October 2023 to 11 June last year. In 2024, the UN commission of inquiry concluded:</w:t>
      </w:r>
    </w:p>
    <w:p>
      <w:r>
        <w:rPr>
          <w:sz w:val="22"/>
        </w:rPr>
        <w:t>“Israel has implemented a concerted policy to destroy the health-care system of Gaza.”</w:t>
      </w:r>
    </w:p>
    <w:p>
      <w:r>
        <w:rPr>
          <w:sz w:val="22"/>
        </w:rPr>
        <w:t>The special rapporteur Francesca Albanese has stated that the targeted destruction of Gaza’s healthcare system by the IDF amounts to “medicide”, part of</w:t>
      </w:r>
    </w:p>
    <w:p>
      <w:r>
        <w:rPr>
          <w:sz w:val="22"/>
        </w:rPr>
        <w:t>“the intentional creation of conditions calculated to destroy Palestinians in Gaza which constitutes an act of genocide.”</w:t>
      </w:r>
    </w:p>
    <w:p>
      <w:r>
        <w:rPr>
          <w:sz w:val="22"/>
        </w:rPr>
        <w:t>One image stays with me: a hospital tent, a patient on a drip, flames climbing the IV line, a man too sick to run. That is what the destruction of a health system looks like. Amid this horror, there have been many extraordinary acts of courage from very many British medics, including Middlesbrough doctor Mohammed Mustafa and Professor Ghassan Abu-Sittah. They have stitched, they have amputated, they have delivered babies and they have kept children alive in wards without power and under bombardment.</w:t>
      </w:r>
    </w:p>
    <w:p>
      <w:r>
        <w:rPr>
          <w:sz w:val="22"/>
        </w:rPr>
        <w:t>Even under the so-called ceasefire, Israel restricts healthcare. Dual-use restrictions block medical equipment, including imaging machines, prosthetic materials and surveillance tablets. More than 6,000 amputees await limbs. Only a few hundred prostheses have been allowed in. Stocks will run out. Israel has moved to deregister more than 35 international NGOs, including those funded by the British public. Those organisations deliver one in three births in Gaza and hundreds of thousands of consultations. They are being forced to hand over staff data or be shut down. Medical evacuations remain desperately limited. The WHO lists 18,000 people as in urgent need of care outside Gaza.</w:t>
      </w:r>
    </w:p>
    <w:p>
      <w:r>
        <w:rPr>
          <w:sz w:val="22"/>
        </w:rPr>
        <w:t>The deliberate targeting of healthcare, the obstruction of aid and the killing and detention of medical personnel raise serious questions under international humanitarian law and the Geneva convention. A ceasefire must mean a ceasefire. Israel must uphold the ceasefire, lift its blockade on medical aid, end registration rules, allow safe passage for patients, permit the reconstruction of hospitals and release detained healthcare workers. The UK Government must do more than issue statements. They must interrogate Israel’s actions and intent, and enforce consequences. We are seeing scenes where the dogs are healthy in Gaza and the people are starving. We must ask ourselves how it is that the dogs are so healthy. Where are they getting their nutrition? I will leave people to make up their own mind.</w:t>
      </w:r>
    </w:p>
    <w:p>
      <w:r>
        <w:rPr>
          <w:sz w:val="22"/>
        </w:rPr>
        <w:t>I ask the Minister these questions. Have the Government assessed whether UK-supplied arms, including F-35s, were used in strikes on healthcare facilities? Will they publish their assessment? Will he state without equivocation that the destruction of hospitals in Gaza is a breach of international humanitarian law and is in direct contravention of the genocide convention? What diplomatic or economic sanctions has the UK imposed in response to Israel blocking 18,000 patients? What consequences will Israel face for deregistering aid agencies? How is the UK implicated through the Civil-Military Co-ordination Centre?</w:t>
      </w:r>
    </w:p>
    <w:p>
      <w:r>
        <w:rPr>
          <w:sz w:val="22"/>
        </w:rPr>
        <w:t>Given that the UK sanctioned over 1,500 individuals after Russia’s invasion of Ukraine, the glaring double standards are beyond reprehensible. The UK’s diplomatic statements have not shifted the Israeli Government’s policy one iota. We must use leverage, trade measures, arms controls and sanctions—concrete consequences for grave breaches of international law. Healthcare is protected in war. That is not optional; it is the law.</w:t>
      </w:r>
    </w:p>
    <w:p>
      <w:r>
        <w:rPr>
          <w:sz w:val="22"/>
        </w:rPr>
        <w:t>The UK has not done anywhere near enough to exert pressure on Israel. If the same ineffective stance is maintained, the UK risks facing charges of complicity. We have more than diplomacy in our locker. It is absolutely criminal that the UK is not using the levers available. We have legal, moral and historical obligations and responsibilities to the Palestinians, who this country has betrayed for over 100 years, from the Balfour declaration to the present day, and the genocide continues. In the name of God, I ask the Minister—I urge him and this Government—to do the right thing and act, before the Palestinian people are completely wiped from the map.</w:t>
      </w:r>
    </w:p>
    <w:p/>
    <w:p>
      <w:r>
        <w:rPr>
          <w:b/>
          <w:color w:val="1A4A6E"/>
          <w:sz w:val="22"/>
        </w:rPr>
        <w:t>Sir Jeremy Wright</w:t>
      </w:r>
    </w:p>
    <w:p>
      <w:r>
        <w:rPr>
          <w:sz w:val="22"/>
        </w:rPr>
        <w:t>I can give the hon. Member for Blackpool North and Fleetwood (Lorraine Beavers) three minutes to speak.</w:t>
      </w:r>
    </w:p>
    <w:p/>
    <w:p>
      <w:r>
        <w:rPr>
          <w:b/>
          <w:color w:val="1A4A6E"/>
          <w:sz w:val="22"/>
        </w:rPr>
        <w:t>Lorraine Beavers (Lab)</w:t>
      </w:r>
    </w:p>
    <w:p>
      <w:r>
        <w:rPr>
          <w:sz w:val="22"/>
        </w:rPr>
        <w:t>Thank you, Sir Jeremy. It is an honour to serve under your chairship.</w:t>
      </w:r>
    </w:p>
    <w:p>
      <w:r>
        <w:rPr>
          <w:sz w:val="22"/>
        </w:rPr>
        <w:t>Today’s debate concerns healthcare in Gaza, but the truth is this: there is almost no healthcare left. Hospitals have been bombed. Doctors and nurses have been killed. Children are having limbs amputated without proper pain relief. Babies are being born in tents, into hunger and into fear. There is not a functioning healthcare system; it has collapsed, and it is children who are paying the highest price. Thousands of children have been killed. Many more have been injured. Gaza now has an entire generation of children living with life-changing disabilities. Imagine being a child who survives a bomb, loses a leg and then cannot get a wheelchair or even basic medicine. Imagine being a parent who knows that their child needs treatment, but cannot get them out.</w:t>
      </w:r>
    </w:p>
    <w:p>
      <w:r>
        <w:rPr>
          <w:sz w:val="22"/>
        </w:rPr>
        <w:t>A Palestinian child died on Sunday. Nidal had been granted medical referral documents 14 months ago, but he died waiting for Israel to grant him permission to leave Gaza. More children will die waiting if we do not fight. Children are sleeping on the bare ground in the cold. They are drinking dirty water. They are dying from illnesses that we know how to treat. Almost every child is now carrying deep psychological trauma from what they have seen and lost.</w:t>
      </w:r>
    </w:p>
    <w:p>
      <w:r>
        <w:rPr>
          <w:sz w:val="22"/>
        </w:rPr>
        <w:t>The view of many experts is that we are witnessing a genocide. We have a moral duty to do everything in our power to put an end to this horror, because it is not inevitable, but aid is being blocked. Israel has revoked the licences of 37 international NGOs. That is outrageous. Without doubt, it will add to the suffering, the trauma and the deaths of more Palestinian children. Medical supplies are still not getting in at the scale needed. Humanitarian organisations are still being prevented from doing their work.</w:t>
      </w:r>
    </w:p>
    <w:p>
      <w:r>
        <w:rPr>
          <w:sz w:val="22"/>
        </w:rPr>
        <w:t>This country cannot fix everything, but we are not powerless. We are not doing enough. We must push for crossings to be fully opened, so that medicine, fuel and food can get in. We must fund medical equipment, rehabilitation and mental healthcare for children whose lives have been shattered. We must stand up for humanitarian agencies so that they can operate freely and safely. We must make it clear that hospitals and healthcare workers must never be the targets.</w:t>
      </w:r>
    </w:p>
    <w:p>
      <w:r>
        <w:rPr>
          <w:sz w:val="22"/>
        </w:rPr>
        <w:t>This debate is not about politics. It is about whether a child who survives a bomb is then allowed to live. Right now, too many children are not. We owe them more than our sympathy. We owe them action.</w:t>
      </w:r>
    </w:p>
    <w:p/>
    <w:p>
      <w:r>
        <w:rPr>
          <w:b/>
          <w:color w:val="1A4A6E"/>
          <w:sz w:val="22"/>
        </w:rPr>
        <w:t>Sir Jeremy Wright</w:t>
      </w:r>
    </w:p>
    <w:p>
      <w:r>
        <w:rPr>
          <w:sz w:val="22"/>
        </w:rPr>
        <w:t>I thank the hon. Lady very much for her co-operation and self-restraint; I extend the same thanks to all colleagues who have spoken. We will now move on to the Front-Bench speeches, beginning with the Liberal Democrat spokesperson.</w:t>
      </w:r>
    </w:p>
    <w:p/>
    <w:p>
      <w:r>
        <w:rPr>
          <w:b/>
          <w:color w:val="1A4A6E"/>
          <w:sz w:val="22"/>
        </w:rPr>
        <w:t>Monica Harding (LD)</w:t>
      </w:r>
    </w:p>
    <w:p>
      <w:r>
        <w:rPr>
          <w:sz w:val="22"/>
        </w:rPr>
        <w:t>It is a pleasure to serve under your chairship, Sir Jeremy. I thank the hon. Member for Stroud (Dr Opher) for securing the debate and for bringing his expertise to this issue.</w:t>
      </w:r>
    </w:p>
    <w:p>
      <w:r>
        <w:rPr>
          <w:sz w:val="22"/>
        </w:rPr>
        <w:t>More than two years of devastating conflict has left Gaza in ruins. Over 70,000 Palestinians have lost their lives. More than 1 million people remain unable to return to their homes, while the vast majority of the population relies on humanitarian aid to survive. The attacks carried out by Hamas on 7 October were appalling, and their continued violations since the ceasefire remain indefensible. They must play no future role in the governance of Gaza.</w:t>
      </w:r>
    </w:p>
    <w:p>
      <w:r>
        <w:rPr>
          <w:sz w:val="22"/>
        </w:rPr>
        <w:t>Israel’s war on Gaza over the past two years has been conducted without due regard for international humanitarian law, with devastating consequences for the Gazan healthcare system. Gaza’s healthcare system is no longer functioning in any meaningful sense. Doctors on the ground describe surgeons being forced to amputate limbs and stitch wounds without anaesthesia. Patients remain fully conscious because there is no fuel, pain relief or functioning supply chains. That has been the daily reality inside Gaza’s hospitals as they buckle under continued bombardment, medicine shortages and staff losses. There is not a single fully functioning hospital left. Even since the ceasefire, more than 500 Palestinians have been killed and over 1,500 injured. There is urgency to protect civilians and rebuild a shattered healthcare system.</w:t>
      </w:r>
    </w:p>
    <w:p>
      <w:r>
        <w:rPr>
          <w:sz w:val="22"/>
        </w:rPr>
        <w:t>Aid access is in a state of crisis. Medical staff are exhausted, many nurses have fled, doctors have been killed, equipment has been destroyed and antibiotics are scarce. Amputations are common because injuries go untreated, cancer care is barely available and dialysis is severely limited. Intensive care is stretched beyond breaking point and routine vaccinations have been disrupted. Thousands of patients are effectively queued with no realistic access to care, and some remaining hospitals have been described by doctors on the ground as “waiting stations for death”.</w:t>
      </w:r>
    </w:p>
    <w:p>
      <w:r>
        <w:rPr>
          <w:sz w:val="22"/>
        </w:rPr>
        <w:t>At the same time, as we have heard, medical evacuation is limited, and beyond hospitals, public health conditions are in a dire state. Unsafe water, poor sanitation, overcrowding and winter conditions have driven notable increases in respiratory infections and diarrhoeal disease. Vaccination coverage was already fragile before the war and it is now years behind.</w:t>
      </w:r>
    </w:p>
    <w:p>
      <w:r>
        <w:rPr>
          <w:sz w:val="22"/>
        </w:rPr>
        <w:t>The UN has warned that tens of thousands of pregnant women, newborns and children now face compounded risks of malnutrition, disease and preventable death—not from bombs, but from a shattered health system unable to provide prenatal care, vaccinations or even basic hygiene. On top of that, the introduction of additional Israeli administrative restrictions has placed dozens of international humanitarian organisations under new registration requirements with limited timeframes to comply. The deadline of 1 March—next week—is approaching fast.</w:t>
      </w:r>
    </w:p>
    <w:p>
      <w:r>
        <w:rPr>
          <w:sz w:val="22"/>
        </w:rPr>
        <w:t>The uncertainty over legal status and operational permissions continues to disrupt medical deployments, supply procurement and programme continuity at a moment when trauma care, dialysis, maternal health services and infectious disease control depend heavily on international partnerships. At the same time, tighter Israeli constraints on major humanitarian service providers, particularly the United Nations Relief and Works Agency, have had direct knock-on effects on health delivery. When indispensable agencies such as UNRWA, which runs primary care clinics, vaccination programmes and community health outreach, face limits on staff entry and access to premises, utilities, banking or logistics, the impact is immediate and severe. That is because healthcare does not function in isolation. It relies on fuel for generators, secure facilities, functioning cold chains for vaccines and the ability to move personnel and supplies without obstruction.</w:t>
      </w:r>
    </w:p>
    <w:p>
      <w:r>
        <w:rPr>
          <w:sz w:val="22"/>
        </w:rPr>
        <w:t>If the operating space for humanitarian organisations is narrowed, the remaining fragments of Gaza’s healthcare system weaken further. So it is fair to ask: what are the UK Government doing about all of that? There have been some positive steps. The additional aid packages, including the £20 million humanitarian post-ceasefire package, is to be welcomed. The Government have supported about 50 sick and injured children to come to the UK for NHS treatment under a Gaza medical evacuation scheme. There have been diplomatic efforts at the UN Security Council, but the UK has much more work to do.</w:t>
      </w:r>
    </w:p>
    <w:p>
      <w:r>
        <w:rPr>
          <w:sz w:val="22"/>
        </w:rPr>
        <w:t>First, the UK Government must make reliable humanitarian access a top-tier diplomatic objective. The Israeli Government must immediately allow international humanitarian NGOs full access to Gaza and the west bank. The UK Government must co-ordinate with European partners to apply sustained diplomatic pressure on Israel to reverse the ban on aid organisations, and engage with Washington directly, consistently and regularly on the issue. There must be consequences if access continues to be denied, and the UK must act with like-minded partners to establish alternative delivery channels. We should apply co-ordinated pressure for full access across all crossings while scaling up parallel routes to ensure that aid reaches those who need it.</w:t>
      </w:r>
    </w:p>
    <w:p>
      <w:r>
        <w:rPr>
          <w:sz w:val="22"/>
        </w:rPr>
        <w:t>Secondly, the UK must treat the protection of healthcare workers and medical NGOs as a red line. Medical neutrality has to be defended in practice, not merely asserted in principle.</w:t>
      </w:r>
    </w:p>
    <w:p>
      <w:r>
        <w:rPr>
          <w:sz w:val="22"/>
        </w:rPr>
        <w:t>Thirdly, it is vital that international journalists are granted full access to the Gaza strip so that the world can see events on the ground clearly and independently. The UK must continue to press for that.</w:t>
      </w:r>
    </w:p>
    <w:p>
      <w:r>
        <w:rPr>
          <w:sz w:val="22"/>
        </w:rPr>
        <w:t>Fourthly, we must expand sanctions. It is right that we have sanctioned some Ministers, but that cannot be where it stops. We should also sanction other Ministers in the Israeli Government who oppose the lifting of the aid blockade or who promote the erosion of humanitarian protections. Accountability must be consistent or it means nothing.</w:t>
      </w:r>
    </w:p>
    <w:p>
      <w:r>
        <w:rPr>
          <w:sz w:val="22"/>
        </w:rPr>
        <w:t>Let me close on the west bank, because what is unfolding there is not peripheral to the crisis, but central to it. Across the west bank, settlement expansion, demolitions and tightening movement restrictions are accelerating displacement and entrenching instability. I support the hon. Member for Rotherham (Sarah Champion) in her call for medical transfers to the west bank, but there too, while most hospitals remain technically operational, medicine shortages are deepening and referral approvals are increasingly delayed. This winter alone, hundreds of attacks on healthcare facilities were recorded, alongside the closure of key UNRWA services.</w:t>
      </w:r>
    </w:p>
    <w:p>
      <w:r>
        <w:rPr>
          <w:sz w:val="22"/>
        </w:rPr>
        <w:t>Severe funding shortfalls now compound access barriers, forcing critical service reductions at precisely the moment when needs are surging. To compensate, clinics and mental health teams are scaling up where they can, but for many vulnerable communities, care is becoming slower, more fragmented and increasingly out of reach. The result is an inevitable erosion of basic medical access, with growing delays, disruption and unmet needs that are quietly pushing the west bank deeper into humanitarian crisis.</w:t>
      </w:r>
    </w:p>
    <w:p>
      <w:r>
        <w:rPr>
          <w:sz w:val="22"/>
        </w:rPr>
        <w:t>I hope that the Government will now move beyond statements and take concrete action to expand accountability through sanctions to protect and open humanitarian access, and to press relentlessly for an equitable political pathway out of the crisis. Lives are being lost while we deliberate. The UK still carries diplomatic weight, and with that comes moral obligation. I urge the Minister to use it.</w:t>
      </w:r>
    </w:p>
    <w:p/>
    <w:p>
      <w:r>
        <w:rPr>
          <w:b/>
          <w:color w:val="1A4A6E"/>
          <w:sz w:val="22"/>
        </w:rPr>
        <w:t>Andrew Snowden (Con)</w:t>
      </w:r>
    </w:p>
    <w:p>
      <w:r>
        <w:rPr>
          <w:sz w:val="22"/>
        </w:rPr>
        <w:t>It is a pleasure to serve with you in the Chair, Sir Jeremy. I thank the hon. Member for Stroud (Dr Opher) for securing the debate to allow us to consider this important matter, and Members who have contributed to it.</w:t>
      </w:r>
    </w:p>
    <w:p>
      <w:r>
        <w:rPr>
          <w:sz w:val="22"/>
        </w:rPr>
        <w:t>To pick up on some of the things that have been said so far, it is pretty obvious that everybody in this Chamber who has taken part in the debate and in other debates, whether here or in the main Chamber, wants peace for Gaza and for Israel. As always, there will be differences about the route to that peace, what people feel is getting in the way, and what more needs to be done. On some of the things that were said about the volume of aid, I note that since the conflict began, about 2 million tonnes of aid have entered Gaza. As for the management of that aid, given the industrial scale of the misappropriation of aid and the dual-use items that have enabled Hamas, over two decades, to build their terror network and to sustain their war effort, something is required to ensure that security concerns are addressed.</w:t>
      </w:r>
    </w:p>
    <w:p/>
    <w:p>
      <w:r>
        <w:rPr>
          <w:b/>
          <w:color w:val="1A4A6E"/>
          <w:sz w:val="22"/>
        </w:rPr>
        <w:t>Snowden</w:t>
      </w:r>
    </w:p>
    <w:p>
      <w:r>
        <w:rPr>
          <w:sz w:val="22"/>
        </w:rPr>
        <w:t>I will make a little progress first, given the time, but I will take interventions. The new NGO restrictions that are about to come into place affect some 15% of the aid agencies operating within Gaza, and those agencies have contributed about 1% of the aid delivery throughout the conflict. Some of those that have been notified of the new restrictions have applied and been approved to operate again in the area.</w:t>
      </w:r>
    </w:p>
    <w:p/>
    <w:p>
      <w:r>
        <w:rPr>
          <w:b/>
          <w:color w:val="1A4A6E"/>
          <w:sz w:val="22"/>
        </w:rPr>
        <w:t>Sarah Champion</w:t>
      </w:r>
    </w:p>
    <w:p>
      <w:r>
        <w:rPr>
          <w:sz w:val="22"/>
        </w:rPr>
        <w:t>The Minister referenced the aid that—</w:t>
      </w:r>
    </w:p>
    <w:p/>
    <w:p>
      <w:r>
        <w:rPr>
          <w:b/>
          <w:color w:val="1A4A6E"/>
          <w:sz w:val="22"/>
        </w:rPr>
        <w:t>Mr Hamish Falconer (The Parliamentary Under-Secretary of State for Foreign, Commonwealth and Development Affairs)</w:t>
      </w:r>
    </w:p>
    <w:p>
      <w:r>
        <w:rPr>
          <w:sz w:val="22"/>
        </w:rPr>
        <w:t>He is the shadow Minister.</w:t>
      </w:r>
    </w:p>
    <w:p/>
    <w:p>
      <w:r>
        <w:rPr>
          <w:b/>
          <w:color w:val="1A4A6E"/>
          <w:sz w:val="22"/>
        </w:rPr>
        <w:t>Sarah Champion</w:t>
      </w:r>
    </w:p>
    <w:p>
      <w:r>
        <w:rPr>
          <w:sz w:val="22"/>
        </w:rPr>
        <w:t>The shadow Minister—thanks. Is the shadow Minister aware that the aid that is getting in includes things such as chocolate bars, and not items that are so desperately required to address the medical needs? He speaks about volume, but we are talking about the substance of what is getting in—the lifesaving aid, not the peripheries that people are making money from.</w:t>
      </w:r>
    </w:p>
    <w:p/>
    <w:p>
      <w:r>
        <w:rPr>
          <w:b/>
          <w:color w:val="1A4A6E"/>
          <w:sz w:val="22"/>
        </w:rPr>
        <w:t>Snowden</w:t>
      </w:r>
    </w:p>
    <w:p>
      <w:r>
        <w:rPr>
          <w:sz w:val="22"/>
        </w:rPr>
        <w:t>I thank the hon. Lady for my temporary elevation; I enjoyed my 30 seconds as a Minister, but that is all I will get for now. I will come on to future aid, the volume of aid that needs to get in, dual-use items, to which I have referred, and other issues. I just wanted to pick up on and address some of the alternative facts.</w:t>
      </w:r>
    </w:p>
    <w:p>
      <w:r>
        <w:rPr>
          <w:sz w:val="22"/>
        </w:rPr>
        <w:t>The situation in Gaza is serious and severe. Hamas and their Iranian sponsors bear responsibility for the continued suffering. Hamas launched their attack on Israel on 7 October 2023. They have refused to disarm and have infiltrated and used civilian infrastructure, including hospitals, as shields and military defensive positions. The whole House should be united in calling Hamas out, and it is important that the Minister gives us an update on the steps that the Government are taking to support the implementation of the 20-point peace plan for Gaza, including the removal of Hamas.</w:t>
      </w:r>
    </w:p>
    <w:p/>
    <w:p>
      <w:r>
        <w:rPr>
          <w:b/>
          <w:color w:val="1A4A6E"/>
          <w:sz w:val="22"/>
        </w:rPr>
        <w:t>Melanie Ward (Lab)</w:t>
      </w:r>
    </w:p>
    <w:p>
      <w:r>
        <w:rPr>
          <w:sz w:val="22"/>
        </w:rPr>
        <w:t>I am sure that everybody in this Chamber is absolutely opposed to the horrific Hamas attacks that took place on 7 October 2023. What confuses me is why the shadow Minister and his party continue to repeat Israeli propaganda points. I was an aid worker before I was elected to this place. I was in Gaza during the war. Can he give us some examples of all the things that he is repeating about the misappropriation and the stealing of aid? Can he give us one concrete example?</w:t>
      </w:r>
    </w:p>
    <w:p/>
    <w:p>
      <w:r>
        <w:rPr>
          <w:b/>
          <w:color w:val="1A4A6E"/>
          <w:sz w:val="22"/>
        </w:rPr>
        <w:t>Snowden</w:t>
      </w:r>
    </w:p>
    <w:p>
      <w:r>
        <w:rPr>
          <w:sz w:val="22"/>
        </w:rPr>
        <w:t>I will come on to the UN’s stats on the amount of aid that has been misappropriated shortly. I thank the hon. Member for her intervention, but I think it is a tad rich to talk about one-sidedness when the word “Hamas” was hardly mentioned in many of the contributions that we heard earlier.</w:t>
      </w:r>
    </w:p>
    <w:p>
      <w:r>
        <w:rPr>
          <w:sz w:val="22"/>
        </w:rPr>
        <w:t>The Government say that they have been calling for broader aid access, but calling for something is not the same as achieving it. We need to know whether Ministers have put forward specific, concrete proposals for the opening of individual crossings and entry points into Gaza, whether those proposals have been presented directly to the Government of Israel, and their response.</w:t>
      </w:r>
    </w:p>
    <w:p>
      <w:r>
        <w:rPr>
          <w:sz w:val="22"/>
        </w:rPr>
        <w:t>Will the Minister tell us what quantity and type of medical aid has been funded and prepared for this moment? Where is it currently stationed? How much of it has entered Gaza? Which organisations are distributing it? Critically, what new safeguards are in place to ensure that UK aid reaches innocent civilians, not terrorist groups? Aid diversion is not a peripheral concern; it is central.</w:t>
      </w:r>
    </w:p>
    <w:p>
      <w:r>
        <w:rPr>
          <w:sz w:val="22"/>
        </w:rPr>
        <w:t>Since the ceasefire announcement on 10 October 2025 and 11 February 2026, the United Nations Office for the Co-ordination of Humanitarian Affairs notes that 1,532 aid pallets have been verified as being intercepted during transit within Gaza. Although the destination of the pallets cannot be confirmed, it does not require too much imagination to work out where they have ended up. That is why we cannot discuss Gaza’s healthcare collapse in isolation from the wider political and security situation—the two are inseparable. The ceasefire provides an opening, but a ceasefire is not peace, and the Government seem curiously reluctant to acknowledge what is needed to convert one into the other.</w:t>
      </w:r>
    </w:p>
    <w:p>
      <w:r>
        <w:rPr>
          <w:sz w:val="22"/>
        </w:rPr>
        <w:t>If the ceasefire is to translate into something sustainable, Hamas must be removed from power once and for all, and their terrorist infrastructure must be dismantled. Events of recent days—the violence between Hamas and armed groups and clans within Gaza—underline precisely why Hamas cannot be permitted any future role in the governance of the territory. Hamas have no regard for human life or human dignity; they never have.</w:t>
      </w:r>
    </w:p>
    <w:p>
      <w:r>
        <w:rPr>
          <w:sz w:val="22"/>
        </w:rPr>
        <w:t>That brings me to governance. Rebuilding Gaza’s health system without addressing who actually governs Gaza is an exercise in futility. Have the Government had any meaningful say in the composition of the transitional Administration? Has anything of substance on governance reform emerged from the so-called memorandum of understanding with the Palestinian Authority—a document that did not even address corruption or antisemitism in school curricula? If the Palestinian Authority is to play an extended role, it must implement the most significant reforms in its history. That includes on healthcare, welfare, education, and frankly, basic democratic accountability.</w:t>
      </w:r>
    </w:p>
    <w:p/>
    <w:p>
      <w:r>
        <w:rPr>
          <w:b/>
          <w:color w:val="1A4A6E"/>
          <w:sz w:val="22"/>
        </w:rPr>
        <w:t>Sarah Champion</w:t>
      </w:r>
    </w:p>
    <w:p>
      <w:r>
        <w:rPr>
          <w:sz w:val="22"/>
        </w:rPr>
        <w:t>Will the shadow Minister give way?</w:t>
      </w:r>
    </w:p>
    <w:p/>
    <w:p>
      <w:r>
        <w:rPr>
          <w:b/>
          <w:color w:val="1A4A6E"/>
          <w:sz w:val="22"/>
        </w:rPr>
        <w:t>Snowden</w:t>
      </w:r>
    </w:p>
    <w:p>
      <w:r>
        <w:rPr>
          <w:sz w:val="22"/>
        </w:rPr>
        <w:t>I am running out of time, and I have taken several interventions. Our support should be conditional on those reforms being delivered. Have the Government made that case clearly to the Palestinian Authority?</w:t>
      </w:r>
    </w:p>
    <w:p>
      <w:r>
        <w:rPr>
          <w:sz w:val="22"/>
        </w:rPr>
        <w:t>I also ask the Minister whether the UK will be scaling up its involvement in the Civil-Military Co-ordination Centre. Is Britain contributing to the demilitarisation of Gaza and the disarming of Hamas? Have the Government had any discussions with the United States about the consequences for Hamas if they do not engage constructively with phase 2—</w:t>
      </w:r>
    </w:p>
    <w:p/>
    <w:p>
      <w:r>
        <w:rPr>
          <w:b/>
          <w:color w:val="1A4A6E"/>
          <w:sz w:val="22"/>
        </w:rPr>
        <w:t>Sarah Champion</w:t>
      </w:r>
    </w:p>
    <w:p>
      <w:r>
        <w:rPr>
          <w:sz w:val="22"/>
        </w:rPr>
        <w:t>On a point of order, Sir Jeremy. The subject of the debate is medical healthcare in Gaza, but the shadow Minister is not referring to that at all, apart from a tenuous “relating to healthcare” statement. Can you give some clarity, Sir Jeremy, on whether his speech is on point?</w:t>
      </w:r>
    </w:p>
    <w:p/>
    <w:p>
      <w:r>
        <w:rPr>
          <w:b/>
          <w:color w:val="1A4A6E"/>
          <w:sz w:val="22"/>
        </w:rPr>
        <w:t>Sir Jeremy Wright</w:t>
      </w:r>
    </w:p>
    <w:p>
      <w:r>
        <w:rPr>
          <w:sz w:val="22"/>
        </w:rPr>
        <w:t>I am grateful to the hon. Lady for her point of order. As she knows, because she heard me intervene in the debate earlier, I have been listening carefully to ensure that speakers keep to the subject of healthcare. As she also heard me say to the right hon. Member for Islington North (Jeremy Corbyn), it is perfectly in order for speakers to talk about the context to a degree. I have been listening carefully to the shadow Minister; if what he had said had been out of order, I would have told him so.</w:t>
      </w:r>
    </w:p>
    <w:p>
      <w:r>
        <w:rPr>
          <w:sz w:val="22"/>
        </w:rPr>
        <w:t>I will take the opportunity while I am on my feet to say that the hon. Lady and all Members know that this has been a serious and passionate debate throughout. I hope that Members will respect the fact that passionate contributions from both sides of the argument are perfectly rational and in order, and should be heard with the same respect that all other contributions have been heard with.</w:t>
      </w:r>
    </w:p>
    <w:p/>
    <w:p>
      <w:r>
        <w:rPr>
          <w:b/>
          <w:color w:val="1A4A6E"/>
          <w:sz w:val="22"/>
        </w:rPr>
        <w:t>Snowden</w:t>
      </w:r>
    </w:p>
    <w:p>
      <w:r>
        <w:rPr>
          <w:sz w:val="22"/>
        </w:rPr>
        <w:t>I thank you, Sir Jeremy, and I thank the hon. Lady for the point of order and continued interventions.</w:t>
      </w:r>
    </w:p>
    <w:p>
      <w:r>
        <w:rPr>
          <w:sz w:val="22"/>
        </w:rPr>
        <w:t>Have the Government had any discussions with the United States about the consequences for Hamas if they do not engage constructively with phase 2 of the ceasefire process?</w:t>
      </w:r>
    </w:p>
    <w:p>
      <w:r>
        <w:rPr>
          <w:sz w:val="22"/>
        </w:rPr>
        <w:t>We also want the UK to be engaged in expanding the Abraham accords. Saudi normalisation with Israel remains, in our view, the single most consequential diplomatic prize in the region, and potentially the most realistic path to a durable peace. We are enthusiastic supporters of that route, but we are considerably less convinced that the Labour Government share that enthusiasm or are working with the urgency the moment demands.</w:t>
      </w:r>
    </w:p>
    <w:p>
      <w:r>
        <w:rPr>
          <w:sz w:val="22"/>
        </w:rPr>
        <w:t>The people of Gaza are suffering. That suffering is real and severe, and demands a response commensurate with its scale. The fighting war may have ceased temporarily, but the people of Gaza are still living with the jackboot of Hamas holding back any hope of prosperity or rebuilding the healthcare system. The Opposition have consistently called for more aid, including healthcare aid, to flow into Gaza, for it to be delivered safely and exclusively to innocent civilians, and for a sustainable end to the terrible conflict that guarantees security for both Israel and the Palestinian people.</w:t>
      </w:r>
    </w:p>
    <w:p/>
    <w:p>
      <w:r>
        <w:rPr>
          <w:b/>
          <w:color w:val="1A4A6E"/>
          <w:sz w:val="22"/>
        </w:rPr>
        <w:t>Mr Hamish Falconer (The Parliamentary Under-Secretary of State for Foreign, Commonwealth and Development Affairs)</w:t>
      </w:r>
    </w:p>
    <w:p>
      <w:r>
        <w:rPr>
          <w:sz w:val="22"/>
        </w:rPr>
        <w:t>It is an honour to serve under your chairmanship, Sir Jeremy. I am grateful to my hon. Friend the Member for Stroud (Dr Opher) for securing the debate. I will not initially take interventions, as there have been many questions asked of me. I will endeavour to make some progress through them before I do.</w:t>
      </w:r>
    </w:p>
    <w:p>
      <w:r>
        <w:rPr>
          <w:sz w:val="22"/>
        </w:rPr>
        <w:t>Before I start my speech, I would like to say that, given the prominent reference that has been made throughout the debate to the work of British doctors and MSF overseas, I should declare that a close family member is one of those doctors working with MSF overseas. For transparency, I want to make that clear.</w:t>
      </w:r>
    </w:p>
    <w:p>
      <w:r>
        <w:rPr>
          <w:sz w:val="22"/>
        </w:rPr>
        <w:t>I would also like to take the opportunity in setting the context—as this is the first opportunity I have had since recess—to make a brief comment about events in the west bank. I want to condemn in the strongest terms the recent Israeli Security Cabinet decisions that have introduced sweeping extensions to Israel’s control over the west bank and accelerated illegal settlement activity. The UK is clear that Israel’s illegal settlements and decisions designed to further them are a flagrant violation of international law. We will take concrete steps in accordance with international law to counter settlement expansion and to challenge policies and threats of forcible displacements and annexation. That is important context for today’s discussion.</w:t>
      </w:r>
    </w:p>
    <w:p>
      <w:r>
        <w:rPr>
          <w:sz w:val="22"/>
        </w:rPr>
        <w:t>I agree with my hon. Friend the Member for Rotherham (Sarah Champion) about the importance of the inextricable link between Gaza, the west bank and East Jerusalem. The UK has recognised a Palestinian state; all three of those territories are part of that. As my hon. Friend the Member for Rochdale (Paul Waugh) said, it is right to treat the children of Gaza in Palestine when they can be, but there are three major restrictions on their ability to be treated where they live: equipment, supplies and personnel.</w:t>
      </w:r>
    </w:p>
    <w:p>
      <w:r>
        <w:rPr>
          <w:sz w:val="22"/>
        </w:rPr>
        <w:t>As my hon. Friend the Member for Cowdenbeath and Kirkcaldy (Melanie Ward), who referred to her time as an aid worker in Gaza, knows well, there are many talented Palestinian doctors. I was asked about our advocacy on behalf of those doctors. I will not reiterate, having provided an account to the Chamber of our work in that regard. Palestinian doctors alone are not sufficient, given the healthcare demands on Gaza. It is vital that doctors from outside Palestine are able to access Gaza to provide support. They can do so effectively only, first, if the Israelis allow them and, secondly, if they have the hospitals and equipment to provide healthcare. There has been insufficient progress in that regard and we continue to make those points clearly.</w:t>
      </w:r>
    </w:p>
    <w:p/>
    <w:p>
      <w:r>
        <w:rPr>
          <w:b/>
          <w:color w:val="1A4A6E"/>
          <w:sz w:val="22"/>
        </w:rPr>
        <w:t>Apsana Begum (Lab)</w:t>
      </w:r>
    </w:p>
    <w:p>
      <w:r>
        <w:rPr>
          <w:sz w:val="22"/>
        </w:rPr>
        <w:t>Will the Minister give way?</w:t>
      </w:r>
    </w:p>
    <w:p/>
    <w:p>
      <w:r>
        <w:rPr>
          <w:b/>
          <w:color w:val="1A4A6E"/>
          <w:sz w:val="22"/>
        </w:rPr>
        <w:t>Falconer</w:t>
      </w:r>
    </w:p>
    <w:p>
      <w:r>
        <w:rPr>
          <w:sz w:val="22"/>
        </w:rPr>
        <w:t>I will not.</w:t>
      </w:r>
    </w:p>
    <w:p>
      <w:r>
        <w:rPr>
          <w:sz w:val="22"/>
        </w:rPr>
        <w:t>In response to the questions from my hon. Friend the Member for York Central (Rachael Maskell) about our advocacy on these questions with the Israeli ambassador, I am keen to be grounded in up-to-date facts. Although the Israeli ambassador is no longer in place, having left her post last year, I did, of course, summon her in relation to the Israeli Government’s actions in Gaza. The Israeli Government are currently represented by a chargé to be followed by the appointment of a future ambassador.</w:t>
      </w:r>
    </w:p>
    <w:p>
      <w:r>
        <w:rPr>
          <w:sz w:val="22"/>
        </w:rPr>
        <w:t>I will return to the tangible questions. I am grateful for the recognition from many contributors of the work the Government have done, including the medical evacuation of Gazan children to the UK. I have met some of those children, as I know many others have. It is so moving to see the change to their lives as a result of them and their families being here. They are, of course, a tiny subsection of the children in Gaza who need care and I have already discussed the restrictions on providing that care in Gaza.</w:t>
      </w:r>
    </w:p>
    <w:p>
      <w:r>
        <w:rPr>
          <w:sz w:val="22"/>
        </w:rPr>
        <w:t>It is obviously right, as my hon. Friend the Member for Rochdale said, that, where we cannot provide care in Palestine, care is provided in the region. We have provided that care and I have seen it with my own eyes in Egypt, particularly in the Sinai in al-Arish. There are welcome improvements for Gazans requiring medical assistance to cross into Egypt via the Rafah crossing and be provided with aid, but restrictions remain. My hon. Friend is right to highlight the significant risks for those leaving to seek medical aid elsewhere, fearing that they will not be able to return home. We continue to advocate on those questions.</w:t>
      </w:r>
    </w:p>
    <w:p>
      <w:r>
        <w:rPr>
          <w:sz w:val="22"/>
        </w:rPr>
        <w:t>To respond to the shadow Minister’s questions about the numbers, we have provided £40 million of aid for health. That most recently included a £4 million Disasters Emergency Committee appeal over Christmas. I was very moved by the generosity of the British people to match the Government’s contribution. I am grateful for the continued efforts of many of our constituents across the country and Members here today to raise these issues. We provided £3 million to the WHO to support the Egyptian healthcare system to provide the assistance I just described.</w:t>
      </w:r>
    </w:p>
    <w:p>
      <w:r>
        <w:rPr>
          <w:sz w:val="22"/>
        </w:rPr>
        <w:t>Let me turn to the questions about deregistration. As many Members noted, there is a deadline of 1 March. The shadow Minister sought to provide some clarity about the limited number of NGOs affected, but I would point out that many of them are reputable British organisations. We opposed that legislation when it was first proposed and oppose it now. We need to see a solution to the issue. Many NGOs, including MSF, which has been the subject of a lot of commentary to this morning, have sought to engage with the requests of the Israeli Government. There have been many genuine efforts to engage with the Israeli Government on that question, including by the British Government. It is vital, for all of the reasons that others have put so articulately, that those aid agencies can operate and continue their vital work.</w:t>
      </w:r>
    </w:p>
    <w:p>
      <w:r>
        <w:rPr>
          <w:sz w:val="22"/>
        </w:rPr>
        <w:t>I was asked a range of other questions that went slightly beyond healthcare. When colleagues ask me to make more than statements, I remind them that we have made more than statements: I am the first middle east Minister since the Balfour declaration who can say in this place that we recognise a Palestinian state. I have already described some of the concrete actions taken to truly transform the lives of Gazan children.</w:t>
      </w:r>
    </w:p>
    <w:p/>
    <w:p>
      <w:r>
        <w:rPr>
          <w:b/>
          <w:color w:val="1A4A6E"/>
          <w:sz w:val="22"/>
        </w:rPr>
        <w:t>Apsana Begum</w:t>
      </w:r>
    </w:p>
    <w:p>
      <w:r>
        <w:rPr>
          <w:sz w:val="22"/>
        </w:rPr>
        <w:t>The Minister mentioned the deadline for the deregistration of NGOs. If that deadline passes and there has not been a change of direction from the Israeli authorities and Government, what concrete steps will the UK Government take?</w:t>
      </w:r>
    </w:p>
    <w:p/>
    <w:p>
      <w:r>
        <w:rPr>
          <w:b/>
          <w:color w:val="1A4A6E"/>
          <w:sz w:val="22"/>
        </w:rPr>
        <w:t>Falconer</w:t>
      </w:r>
    </w:p>
    <w:p>
      <w:r>
        <w:rPr>
          <w:sz w:val="22"/>
        </w:rPr>
        <w:t>I am sure my colleagues are tired of me refusing to be drawn on concrete steps in advance of taking them, but we treat this question with the utmost seriousness, as we have done all through these discussions. We will of course respond should the already significant restrictions on NGOs, including well-respected British NGOs, further tighten in the days ahead.</w:t>
      </w:r>
    </w:p>
    <w:p>
      <w:r>
        <w:rPr>
          <w:sz w:val="22"/>
        </w:rPr>
        <w:t>I will return to some of the other questions put to me. There is a UK contribution to the CMCC, and we are seeking through that work to ensure that the aid access increases into Gaza, and that some of the vital governance questions for the future are addressed. I am pleased to reassure the shadow Minister that we raise those points on a regular basis; I raised them with Palestinian counter- parts just last week.</w:t>
      </w:r>
    </w:p>
    <w:p>
      <w:r>
        <w:rPr>
          <w:sz w:val="22"/>
        </w:rPr>
        <w:t>There has been some important progress on a whole range of Palestinian governance questions. I think the shadow Minister referred to some of the so-called “pay for slay” arrangements; there has been an important announcement from the Palestinian Authority ending that practice. There were important announcements, including on a commitment to a demilitarised Palestinian state, in July during the two-state solution conference, which I was proud to be a part of. We will continue to raise those questions.</w:t>
      </w:r>
    </w:p>
    <w:p>
      <w:r>
        <w:rPr>
          <w:sz w:val="22"/>
        </w:rPr>
        <w:t>Nobody is under any illusions about the scale of the threat that Hamas poses. We continue to be committed to, and to discuss with our counterparts, fully decommissioning Hamas’s weapons and ensuring that there is Palestinian leadership, including through the National Committee for the Administration of Gaza, which has been implemented in recent weeks. We will continue our efforts in those areas.</w:t>
      </w:r>
    </w:p>
    <w:p/>
    <w:p>
      <w:r>
        <w:rPr>
          <w:b/>
          <w:color w:val="1A4A6E"/>
          <w:sz w:val="22"/>
        </w:rPr>
        <w:t>Melanie Ward</w:t>
      </w:r>
    </w:p>
    <w:p>
      <w:r>
        <w:rPr>
          <w:sz w:val="22"/>
        </w:rPr>
        <w:t>Will the Minister give way?</w:t>
      </w:r>
    </w:p>
    <w:p/>
    <w:p>
      <w:r>
        <w:rPr>
          <w:b/>
          <w:color w:val="1A4A6E"/>
          <w:sz w:val="22"/>
        </w:rPr>
        <w:t>Falconer</w:t>
      </w:r>
    </w:p>
    <w:p>
      <w:r>
        <w:rPr>
          <w:sz w:val="22"/>
        </w:rPr>
        <w:t>I cannot, because I wish to give my hon. Friend the Member for Stroud two minutes to wind up at the end.</w:t>
      </w:r>
    </w:p>
    <w:p>
      <w:r>
        <w:rPr>
          <w:sz w:val="22"/>
        </w:rPr>
        <w:t>I am sure that we will return to these questions over the coming weeks. As my hon. Friend the Member for Poplar and Limehouse (Apsana Begum) pointed out, there are pressing deadlines ahead. Given the importance of the issues we are discussing, in recent days the Foreign Secretary travelled to chair the most recent session of the UN Security Council on the middle east as its president. We will continue to give these questions our full attention, and I am grateful to my hon. Friend the Member for Stroud for the opportunity to speak to them.</w:t>
      </w:r>
    </w:p>
    <w:p/>
    <w:p>
      <w:r>
        <w:rPr>
          <w:b/>
          <w:color w:val="1A4A6E"/>
          <w:sz w:val="22"/>
        </w:rPr>
        <w:t>Opher</w:t>
      </w:r>
    </w:p>
    <w:p>
      <w:r>
        <w:rPr>
          <w:sz w:val="22"/>
        </w:rPr>
        <w:t>I thank all the speakers who have contributed to what has been a very passionate debate. I have spoken to many British doctors who have worked in Gaza, and what we are presenting here—the sabotage of the healthcare system—is real. It is going on now, and we must deal with it rather than brushing it under the carpet and blaming Hamas.</w:t>
      </w:r>
    </w:p>
    <w:p/>
    <w:p>
      <w:r>
        <w:rPr>
          <w:b/>
          <w:color w:val="1A4A6E"/>
          <w:sz w:val="22"/>
        </w:rPr>
        <w:t>Melanie Ward</w:t>
      </w:r>
    </w:p>
    <w:p>
      <w:r>
        <w:rPr>
          <w:sz w:val="22"/>
        </w:rPr>
        <w:t>Does my hon. Friend agree with me on the need for justice and accountability for horrific acts that have taken place in hospitals, including a massacre in the grounds of al-Shifa hospital, and a situation in Nasser hospital where many babies were left to die following Israeli military action?</w:t>
      </w:r>
    </w:p>
    <w:p/>
    <w:p>
      <w:r>
        <w:rPr>
          <w:b/>
          <w:color w:val="1A4A6E"/>
          <w:sz w:val="22"/>
        </w:rPr>
        <w:t>Opher</w:t>
      </w:r>
    </w:p>
    <w:p>
      <w:r>
        <w:rPr>
          <w:sz w:val="22"/>
        </w:rPr>
        <w:t>I absolutely agree. We must get to the bottom of those things because they must not be allowed to happen again. I propose that the Minister talks to Ministers in the Department of Health and Social Care about us, as a nation, providing healthcare to people in Gaza as much as we can. That is something that I have discussed with that Minister. We must be positive here and try to relieve the suffering of Gazans, because everything I have heard has been appalling.</w:t>
      </w:r>
    </w:p>
    <w:p>
      <w:r>
        <w:rPr>
          <w:sz w:val="22"/>
        </w:rPr>
        <w:t>I thank all Members and the Minister.</w:t>
      </w:r>
    </w:p>
    <w:p>
      <w:r>
        <w:rPr>
          <w:sz w:val="22"/>
        </w:rPr>
        <w:t>Question put and agreed to.</w:t>
      </w:r>
    </w:p>
    <w:p>
      <w:r>
        <w:rPr>
          <w:sz w:val="22"/>
        </w:rPr>
        <w:t>Resolved,</w:t>
      </w:r>
    </w:p>
    <w:p>
      <w:r>
        <w:rPr>
          <w:sz w:val="22"/>
        </w:rPr>
        <w:t>That this House has considered Government support for the healthcare system in Gaza.</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