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Black History Month</w:t>
      </w:r>
    </w:p>
    <w:p>
      <w:r>
        <w:rPr>
          <w:sz w:val="20"/>
        </w:rPr>
        <w:t>23 October 2025  ·  Commons  ·  Debate</w:t>
      </w:r>
    </w:p>
    <w:p>
      <w:r>
        <w:rPr>
          <w:b/>
        </w:rPr>
        <w:t xml:space="preserve">Policy areas: </w:t>
      </w:r>
      <w:r>
        <w:rPr>
          <w:sz w:val="20"/>
        </w:rPr>
        <w:t>Government and public administration, Society and culture</w:t>
      </w:r>
    </w:p>
    <w:p>
      <w:r>
        <w:rPr>
          <w:b/>
        </w:rPr>
        <w:t xml:space="preserve">Topics: </w:t>
      </w:r>
      <w:r>
        <w:rPr>
          <w:sz w:val="20"/>
        </w:rPr>
        <w:t>black history month, british history, cultural contributions, diversity and inclusion, racial equality</w:t>
      </w:r>
    </w:p>
    <w:p>
      <w:r>
        <w:rPr>
          <w:b/>
        </w:rPr>
        <w:t xml:space="preserve">Source: </w:t>
      </w:r>
      <w:r>
        <w:rPr>
          <w:sz w:val="20"/>
        </w:rPr>
        <w:t>https://hansard.parliament.uk/Commons/2025-10-23/debates/5D97BC05-2580-4F85-809B-E0DE60A4C44D/BlackHistoryMonth</w:t>
      </w:r>
    </w:p>
    <w:p/>
    <w:p>
      <w:r>
        <w:rPr>
          <w:b/>
          <w:color w:val="1A4A6E"/>
          <w:sz w:val="22"/>
        </w:rPr>
        <w:t>Seema Malhotra (The Minister for Equalities)</w:t>
      </w:r>
    </w:p>
    <w:p>
      <w:r>
        <w:rPr>
          <w:sz w:val="22"/>
        </w:rPr>
        <w:t>I beg to move,</w:t>
      </w:r>
    </w:p>
    <w:p>
      <w:r>
        <w:rPr>
          <w:sz w:val="22"/>
        </w:rPr>
        <w:t>That this House has considered Black History Month.</w:t>
      </w:r>
    </w:p>
    <w:p>
      <w:r>
        <w:rPr>
          <w:sz w:val="22"/>
        </w:rPr>
        <w:t>I am honoured to open this debate on Black History Month, which, for the second year running, is being held in Government time. It is a chance to honour those who came before us, to celebrate their lives and their courage, and to recognise the huge contribution that our black communities make in Britain today.</w:t>
      </w:r>
    </w:p>
    <w:p>
      <w:r>
        <w:rPr>
          <w:sz w:val="22"/>
        </w:rPr>
        <w:t>In her powerful opening speech in last year’s debate, my hon. Friend the Member for Erith and Thamesmead (Ms Oppong-Asare) made the very clear argument that black history is British history. She said:</w:t>
      </w:r>
    </w:p>
    <w:p>
      <w:r>
        <w:rPr>
          <w:sz w:val="22"/>
        </w:rPr>
        <w:t>“the lives of black Britons are the building blocks of our nation, from the Roman occupation to the Windrush generation; because history is never static, but a story constantly being told and re-told over again; and because the voices of black Britons have so often been marginalised and dismissed, ignored and overlooked.” —[ Official Report , 24 October 2024; Vol. 755, c. 446.]</w:t>
      </w:r>
    </w:p>
    <w:p>
      <w:r>
        <w:rPr>
          <w:sz w:val="22"/>
        </w:rPr>
        <w:t>She was right: generation after generation, black Britons have been present on the frontline of efforts to break down barriers, even when set against persistent and sometimes hostile opposition.</w:t>
      </w:r>
    </w:p>
    <w:p/>
    <w:p>
      <w:r>
        <w:rPr>
          <w:b/>
          <w:color w:val="1A4A6E"/>
          <w:sz w:val="22"/>
        </w:rPr>
        <w:t>Jim Shannon (DUP)</w:t>
      </w:r>
    </w:p>
    <w:p>
      <w:r>
        <w:rPr>
          <w:sz w:val="22"/>
        </w:rPr>
        <w:t>I commend the Minister and the Government for bringing us this debate. What the Minister said applies to my constituency of Strangford. People from Nigeria, Kenya, Uganda, Egypt, Pakistan and India contribute to the work-life and economy of Strangford, as well its culture, religion and history. I think we all recognise their contribution, and the Minister is making that point in an absolutely excellent way.</w:t>
      </w:r>
    </w:p>
    <w:p/>
    <w:p>
      <w:r>
        <w:rPr>
          <w:b/>
          <w:color w:val="1A4A6E"/>
          <w:sz w:val="22"/>
        </w:rPr>
        <w:t>Seema Malhotra</w:t>
      </w:r>
    </w:p>
    <w:p>
      <w:r>
        <w:rPr>
          <w:sz w:val="22"/>
        </w:rPr>
        <w:t>I thank the hon. Gentleman for his comments. He describes powerfully the contribution to his community and our country of those from all backgrounds and nations.</w:t>
      </w:r>
    </w:p>
    <w:p/>
    <w:p>
      <w:r>
        <w:rPr>
          <w:b/>
          <w:color w:val="1A4A6E"/>
          <w:sz w:val="22"/>
        </w:rPr>
        <w:t>Peter Prinsley (Lab)</w:t>
      </w:r>
    </w:p>
    <w:p>
      <w:r>
        <w:rPr>
          <w:sz w:val="22"/>
        </w:rPr>
        <w:t>This week, it was reported that the hon. Member for Weald of Kent (Katie Lam), who is herself a descendant of Dutch Jews, and whose family lost members during the Holocaust, spoke about the desirability of creating a “culturally coherent” society, and her plan to return many UK residents to their “home”. Such rhetoric fans the flames of racism and division. Does the Minister agree that this is their home?</w:t>
      </w:r>
    </w:p>
    <w:p/>
    <w:p>
      <w:r>
        <w:rPr>
          <w:b/>
          <w:color w:val="1A4A6E"/>
          <w:sz w:val="22"/>
        </w:rPr>
        <w:t>Seema Malhotra</w:t>
      </w:r>
    </w:p>
    <w:p>
      <w:r>
        <w:rPr>
          <w:sz w:val="22"/>
        </w:rPr>
        <w:t>I thank my hon. Friend for his comments. I think we are all shocked by such sentiments. I am the daughter of two people who came to the UK in the 1960s, and I think that the intervention from the hon. Member for Strangford (Jim Shannon) better reflects the contribution made by immigrants to this country. People must recognise that this is our home, this is our country, and we do belong here.</w:t>
      </w:r>
    </w:p>
    <w:p>
      <w:r>
        <w:rPr>
          <w:sz w:val="22"/>
        </w:rPr>
        <w:t>During the debate, we will hear about the excellent contributions that those from minority ethnic communities have made to civil society, sport, politics, the armed forces, arts, business and much more, because this country’s heritage of black excellence is long and proud. Black History Month is a reminder of the legacy of those whose talent and fortitude took them and this great country forward, often in deeply challenging circumstances. We should remember drivers of change, from Ignatius Sancho, Ottobah Cugoano and Olaudah Equiano in the 18th century, to Claudia Jones, Trevor Carter and Olive Morris in the 20th century; and we celebrate the black change-makers we see today, from Idris Elba and Naomi Campbell on the world’s great stages, to those in Parliament, such as my right hon. Friend the Member for Hackney North and Stoke Newington (Ms Abbott), who is in her place, and Baroness Lawrence of Clarendon. I am sure the whole House will want to join me in wishing her a very happy birthday tomorrow. All are icons, visionaries and change-makers of our time, and we demand that this be a country where everyone is able to get on in life, regardless of their race.</w:t>
      </w:r>
    </w:p>
    <w:p>
      <w:r>
        <w:rPr>
          <w:sz w:val="22"/>
        </w:rPr>
        <w:t>Although fighting injustice has brought progress, the fight has not been without pain and sacrifice. Let me say a few words about where we find ourselves today. We see the growth of right-wing populism in Europe and the United States, and it is for progressives to defend our values of decency, tolerance and respect. We recognise the way people feel today, and the impact of the rise in racism, and together we must send a message that we will fight it once again.</w:t>
      </w:r>
    </w:p>
    <w:p>
      <w:r>
        <w:rPr>
          <w:sz w:val="22"/>
        </w:rPr>
        <w:t>People of colour across the country have told me about fearing for themselves, their families and their future. All of us are coming together as a nation in a coalition that unites, rather than divides. Doing so in Parliament today is crucial. A senior businessman contributing millions to our economy recently told me that when he went for a pub lunch in Buckinghamshire, he was told to “go home”. He was home. We thought those days had gone, but we are reminded that the progress we have made in law, culture and values must be defended, and that today we must consciously make the choices that will build the Britain of tomorrow. That makes it even more important that we remember and continue to tell the stories of those who came before us, and learn from the past.</w:t>
      </w:r>
    </w:p>
    <w:p/>
    <w:p>
      <w:r>
        <w:rPr>
          <w:b/>
          <w:color w:val="1A4A6E"/>
          <w:sz w:val="22"/>
        </w:rPr>
        <w:t>Julie Minns (Lab)</w:t>
      </w:r>
    </w:p>
    <w:p>
      <w:r>
        <w:rPr>
          <w:sz w:val="22"/>
        </w:rPr>
        <w:t>In 1835, John Kent became the first black police officer not just in the Carlisle constabulary, but in any police force in Britain. I recently approached Historic England to ask that John Kent be commemorated with a blue plaque in Carlisle. Does the Minister agree that John Kent’s plaque should be just one of hundreds that Historic England should add to commemorate and celebrate the contribution of black Britons?</w:t>
      </w:r>
    </w:p>
    <w:p/>
    <w:p>
      <w:r>
        <w:rPr>
          <w:b/>
          <w:color w:val="1A4A6E"/>
          <w:sz w:val="22"/>
        </w:rPr>
        <w:t>Seema Malhotra</w:t>
      </w:r>
    </w:p>
    <w:p>
      <w:r>
        <w:rPr>
          <w:sz w:val="22"/>
        </w:rPr>
        <w:t>That is a very powerful point. It is vital that we recognise the contribution made by those from minority ethnic communities to our history, public services, economy and society. We stand on their shoulders today.</w:t>
      </w:r>
    </w:p>
    <w:p>
      <w:r>
        <w:rPr>
          <w:sz w:val="22"/>
        </w:rPr>
        <w:t>I was pleased this week to visit Bristol and the historic M Shed Museum, which tells the story of the city. It brings that story to life through marvellous displays on the Bristol bus boycott, the Colston statue and the transatlantic trafficking of enslaved Africans. Those powerful exhibitions provide the historical context of Bristol’s role in movements for race equality and social justice. I met community leaders and got a real sense of the lived experiences and challenges, and heard views from those on the ground about how we drive real change. I was also grateful for the conversations with my hon. Friend Baron Rees of Easton in the other place.</w:t>
      </w:r>
    </w:p>
    <w:p>
      <w:r>
        <w:rPr>
          <w:sz w:val="22"/>
        </w:rPr>
        <w:t>Yesterday, at M Shed in Bristol, I had the privilege of meeting the Bristol bus boycott elders, including Guy Reid-Bailey, and hearing directly from them about the Bristol bus boycott, which helped bring about the Race Relations Act 1965, introduced by a Labour Government. Guy was 17 years old when he was refused a job as bus driver because of his colour. At the time, that was legal. He told his youth worker, Paul Stephenson. Of course, Paul was furious, and he spoke to the bus company—in vain; it refused to change its mind. With the help of Roy Hackett, Audley Evans, Owen Henry and Prince Brown, they called for a boycott, because if their labour was not good enough, nor was their money.</w:t>
      </w:r>
    </w:p>
    <w:p>
      <w:r>
        <w:rPr>
          <w:sz w:val="22"/>
        </w:rPr>
        <w:t>Two days later, on 29 April, the Bristol bus boycott began. Together, blacks and Asians marched peacefully, with purpose, shoulder to shoulder. Students from the University of Bristol and sympathetic Bristolians marched with them, in solidarity. They were joined by their local MP Tony Benn, and even Parliament’s very first black life peer, Sir Learie Constantine, loaned his support. Of course, he too had infamously suffered from the colour bar some years earlier.</w:t>
      </w:r>
    </w:p>
    <w:p>
      <w:r>
        <w:rPr>
          <w:sz w:val="22"/>
        </w:rPr>
        <w:t>After four months of marching with dignity for equality, on 28 August 1963, the bus company caved in and agreed to employ people of all colours. This victory for equality happened on the same day that Martin Luther King gave his iconic and immortal “I have a dream” speech during the march for freedom on Washington DC.</w:t>
      </w:r>
    </w:p>
    <w:p/>
    <w:p>
      <w:r>
        <w:rPr>
          <w:b/>
          <w:color w:val="1A4A6E"/>
          <w:sz w:val="22"/>
        </w:rPr>
        <w:t>Paulette Hamilton (Lab)</w:t>
      </w:r>
    </w:p>
    <w:p>
      <w:r>
        <w:rPr>
          <w:sz w:val="22"/>
        </w:rPr>
        <w:t>Madam Deputy Speaker, will the Minister give way?</w:t>
      </w:r>
    </w:p>
    <w:p/>
    <w:p>
      <w:r>
        <w:rPr>
          <w:b/>
          <w:color w:val="1A4A6E"/>
          <w:sz w:val="22"/>
        </w:rPr>
        <w:t>Seema Malhotra</w:t>
      </w:r>
    </w:p>
    <w:p>
      <w:r>
        <w:rPr>
          <w:sz w:val="22"/>
        </w:rPr>
        <w:t>I will.</w:t>
      </w:r>
    </w:p>
    <w:p/>
    <w:p>
      <w:r>
        <w:rPr>
          <w:b/>
          <w:color w:val="1A4A6E"/>
          <w:sz w:val="22"/>
        </w:rPr>
        <w:t>Paulette Hamilton</w:t>
      </w:r>
    </w:p>
    <w:p>
      <w:r>
        <w:rPr>
          <w:sz w:val="22"/>
        </w:rPr>
        <w:t>Will the Minister outline what steps she is taking to ensure that equality and opportunity are at the heart of this Government’s five missions?</w:t>
      </w:r>
    </w:p>
    <w:p/>
    <w:p>
      <w:r>
        <w:rPr>
          <w:b/>
          <w:color w:val="1A4A6E"/>
          <w:sz w:val="22"/>
        </w:rPr>
        <w:t>Madam Deputy Speaker</w:t>
      </w:r>
    </w:p>
    <w:p>
      <w:r>
        <w:rPr>
          <w:sz w:val="22"/>
        </w:rPr>
        <w:t>Just to help Back Benchers, when you intervene on a Member, it is up to them whether they want to take the intervention; you do not need my authority.</w:t>
      </w:r>
    </w:p>
    <w:p/>
    <w:p>
      <w:r>
        <w:rPr>
          <w:b/>
          <w:color w:val="1A4A6E"/>
          <w:sz w:val="22"/>
        </w:rPr>
        <w:t>Seema Malhotra</w:t>
      </w:r>
    </w:p>
    <w:p>
      <w:r>
        <w:rPr>
          <w:sz w:val="22"/>
        </w:rPr>
        <w:t>I thank my hon. Friend for her question and the work she does. She will be aware of the importance of tackling barriers to opportunity, and that everyone, regardless of their race, background, religion or colour, should be able to get on in life. That mission of tackling barriers to opportunity is one of the key priorities of this Government, and I will certainly be talking further about the work we have done in the last year, and will continue to do in this Parliament, to ensure that Britain is a place where anyone and everyone can achieve their ambitions.</w:t>
      </w:r>
    </w:p>
    <w:p>
      <w:r>
        <w:rPr>
          <w:sz w:val="22"/>
        </w:rPr>
        <w:t>I was speaking about the important date of 28 August 1963. Three weeks later, on 17 September, Raghbir Singh, a Sikh, became Bristol’s first bus driver of colour. On a personal note, it was also in 1963 that a young Sushil Kumar Malhotra made his way to the United Kingdom from India by ship to start work as an engineer in London. This was the environment in which my father took his first steps in the United Kingdom. His journey, like the journeys of many whom I met yesterday, was one of courage; he was navigating a United Kingdom that, at the time, had no race laws. He was setting up in life, dreaming of and hoping for a better future for his family.</w:t>
      </w:r>
    </w:p>
    <w:p>
      <w:r>
        <w:rPr>
          <w:sz w:val="22"/>
        </w:rPr>
        <w:t>In Bristol yesterday, local community artist and activist Julz Davis recounted the story of the impact of the Bristol bus boycott and subsequent campaigning against the colour bar by Paul Stephenson, who passed away last year. His campaigning caught the attention of future Labour Prime Minister Harold Wilson, who contacted Paul and promised to bring in a race relations Act if elected. Harold Wilson kept his promise, and Labour introduced the Race Relations Act in 1965, the UK’s first ever anti-racist law. It was strengthened in 1968, 1976 and 2000 before being superseded by the Equality Act 2010. This year, we proudly mark the 60th anniversary of the Race Relations Act, and our theme for this Black History Month is, “Legacies of Action: understanding 60 years of change and challenge”. The racism that our forebearers experienced and that shaped their everyday lives must not be forgotten, even as we continue to make progress to redress the past.</w:t>
      </w:r>
    </w:p>
    <w:p>
      <w:r>
        <w:rPr>
          <w:sz w:val="22"/>
        </w:rPr>
        <w:t>As we continue to acknowledge and celebrate the lives and achievements of black Britons, I want to mention a few others. Last summer, I joined Lord Simon Woolley, principal of Homerton College and deputy vice chancellor of the University of Cambridge, for his charter night. As the first black man to lead an Oxbridge college, he and other inspiring leaders, such as Professor Ijeoma Uchegbu and Sonita Alleyne, two other black Cambridge college heads, are transforming one of the oldest academic institutions in the world, helping to ensure that our institutions are inclusive and truly representative.</w:t>
      </w:r>
    </w:p>
    <w:p>
      <w:r>
        <w:rPr>
          <w:sz w:val="22"/>
        </w:rPr>
        <w:t>While we celebrate Maro Itoje proudly captaining England and the British and Irish Lions this year, we remember the racist abuse that John Barnes received from his own fans at the height of his career in the 80s and 90s and, indeed, the more recent racist abuse of black England players, called out by England manager Gareth Southgate as “unforgivable”. In so many ways, we as a nation have come far, but the battle is not yet won.</w:t>
      </w:r>
    </w:p>
    <w:p>
      <w:r>
        <w:rPr>
          <w:sz w:val="22"/>
        </w:rPr>
        <w:t>We know that it remains the case for too many people in 2025 that their access to opportunity is determined not by work ethic or talent, but by assumptions based on race and ethnicity; that people who have lived here for generations, who work hard in our schools and hospitals, who defend our country, who raise families and who shape the very fabric of our communities up and down the country are told, as my hon. Friend the Member for Bury St Edmunds and Stowmarket (Peter Prinsley) highlighted, that they do not belong here. We can all be clear that there is still so much to do. Indeed, the fight for racial equality is not over.</w:t>
      </w:r>
    </w:p>
    <w:p>
      <w:r>
        <w:rPr>
          <w:sz w:val="22"/>
        </w:rPr>
        <w:t>Throughout its history, Labour has consistently built on the foundations of the Race Relations Act 1965 to outlaw discrimination based on race in employment and housing and to place legal duties on the police and public bodies. Each new law took crucial steps to build a fairer society and has laid the foundation for progress that continues today. That is why we are building on past successes to tackle racial discrimination today, and it is what drives our mission to break down the barriers to opportunity and put equality at the heart of our plan for change.</w:t>
      </w:r>
    </w:p>
    <w:p>
      <w:r>
        <w:rPr>
          <w:sz w:val="22"/>
        </w:rPr>
        <w:t>Today we can celebrate the most diverse Parliament in our history and a series of further firsts, such as my right hon. Friend the Member for Tottenham (Mr Lammy) becoming the first black Deputy Prime Minister and the first black Lord Chancellor. Over the last year, I am proud of the work that we have done in government, in the Windrush reset that we announced last October and in taking forward our work on equalities.</w:t>
      </w:r>
    </w:p>
    <w:p>
      <w:r>
        <w:rPr>
          <w:sz w:val="22"/>
        </w:rPr>
        <w:t>Let me say a few words about the appalling injustice of the Home Office Windrush scandal. I said last year that the fact that people who came to Britain to help at a time of great need should later be made to feel that they did not belong here was, and remains, an outrage. Ros Griffiths, chair of the Friends of Windrush Square, opened the “Windrush Untold Stories” exhibition at the Home Office this week. She said:</w:t>
      </w:r>
    </w:p>
    <w:p>
      <w:r>
        <w:rPr>
          <w:sz w:val="22"/>
        </w:rPr>
        <w:t>“When the Empire Windrush arrived at Tilbury Docks in 1948, it brought more than passengers, it brought promise. It brought teachers, nurses, engineers, artists and dreamers. It brought a generation that helped rebuild Britain after the war, laying the foundations for the society we live in today.</w:t>
      </w:r>
    </w:p>
    <w:p>
      <w:r>
        <w:rPr>
          <w:sz w:val="22"/>
        </w:rPr>
        <w:t>But Windrush Untold Stories reminds us that history is not only what is recorded, it is what is lived. For too many, that journey of hope became one of hurt. The Windrush scandal revealed the pain and injustice experienced by people who had given so much to this country.</w:t>
      </w:r>
    </w:p>
    <w:p>
      <w:r>
        <w:rPr>
          <w:sz w:val="22"/>
        </w:rPr>
        <w:t>This exhibition is about bearing witness, reclaiming dignity and ensuring that the lessons of the past are never forgotten. It is also about celebrating the resilience, creativity, and brilliance of the Windrush Generation and their descendants, people who despite adversity, continued to build, to create and to love.”</w:t>
      </w:r>
    </w:p>
    <w:p>
      <w:r>
        <w:rPr>
          <w:sz w:val="22"/>
        </w:rPr>
        <w:t>The exhibition has been displayed as part of this Government’s fundamental reset of the approach after the Home Office-Windrush scandal, in which we have re-established the Windrush unit in the Home Office and recruited a Windrush commissioner—the Reverend Clive Foster MBE—who will serve as an independent advocate for those affected by the scandal, assure delivery of the Windrush compensation scheme and make recommendations to embed lasting change in the Home Office and across Government. We have implemented the new single named caseworkers process for the Windrush compensation scheme to streamline the process and increase transparency. I am proud that we have also launched a £1.5 million grant-funding programme for organisations at grassroots level to provide advocacy and support for people who need help with the compensation scheme application process.</w:t>
      </w:r>
    </w:p>
    <w:p>
      <w:r>
        <w:rPr>
          <w:sz w:val="22"/>
        </w:rPr>
        <w:t>No serious ambition to face those challenges and tackle inequality is possible without also prioritising the perspectives of those affected, with communities telling us the nature and impact of discrimination. We must do what too many Governments before us have neglected to do: listen. That is why, in March, we announced a new race inequality engagement group, chaired by Baroness Lawrence of Clarendon, to help the Government’s plans to seize opportunities and remove barriers to racial equality.</w:t>
      </w:r>
    </w:p>
    <w:p>
      <w:r>
        <w:rPr>
          <w:sz w:val="22"/>
        </w:rPr>
        <w:t>The group’s core aim is to strengthen the Government’s links with ethnic minority communities, enabling effective two-way dialogue on the Government’s work to tackle race inequalities. The group met for the first time in June at 10 Downing Street, at a meeting joined by the Prime Minister. In September, I joined the group as it held its first thematic roundtable in Birmingham, one of our most diverse cities. There, the group closely examined the actions taken by the National Police Chiefs’ Council to build trust and confidence with black communities through the vital police race action plan, and reviewed the work with the British Business Bank and others on tackling barriers to finance for ethnic minority entrepreneurs.</w:t>
      </w:r>
    </w:p>
    <w:p>
      <w:r>
        <w:rPr>
          <w:sz w:val="22"/>
        </w:rPr>
        <w:t>Everyone has the right to feel safe and protected by those who have been granted the power to uphold the laws of this country. That is a minimum expectation. We have a long tradition of policing by consent: order is maintained primarily by a trusting relationship between the police and the community. That must apply to every community, without exclusion or exception.</w:t>
      </w:r>
    </w:p>
    <w:p>
      <w:r>
        <w:rPr>
          <w:sz w:val="22"/>
        </w:rPr>
        <w:t>I am also proud that we are building on the foundations of the past to deliver a legislative programme to address many of the inequalities that persist in our society. We are committed to introducing mandatory ethnicity and disability pay gap reporting for large employers. Our public consultation on ethnicity and disability pay gap reporting closed in June, and we are considering the responses in order to inform our next steps in developing the legislation. The measures will be taken forward in the upcoming equality (race and disability) Bill, which we have committed to publishing in draft within this parliamentary Session. We will work closely with businesses on developing and implementing that commitment to ensure that reporting is beneficial and helps to identify tangible actions.</w:t>
      </w:r>
    </w:p>
    <w:p/>
    <w:p>
      <w:r>
        <w:rPr>
          <w:b/>
          <w:color w:val="1A4A6E"/>
          <w:sz w:val="22"/>
        </w:rPr>
        <w:t>Kirsty Blackman (SNP)</w:t>
      </w:r>
    </w:p>
    <w:p>
      <w:r>
        <w:rPr>
          <w:sz w:val="22"/>
        </w:rPr>
        <w:t>I appreciate that the draft will be published in this Session, but when the Minister has more information on the timeline for its publication—before or, as is more likely, after Christmas, for example—will she update the House so that we can get ready to scrutinise it and assist with her work, which we very much support?</w:t>
      </w:r>
    </w:p>
    <w:p/>
    <w:p>
      <w:r>
        <w:rPr>
          <w:b/>
          <w:color w:val="1A4A6E"/>
          <w:sz w:val="22"/>
        </w:rPr>
        <w:t>Seema Malhotra</w:t>
      </w:r>
    </w:p>
    <w:p>
      <w:r>
        <w:rPr>
          <w:sz w:val="22"/>
        </w:rPr>
        <w:t>Indeed, the hon. Lady and I have sat on many a Committee to scrutinise legislation, and I understand the desire for clarity. There are still stages to go through to ensure that we fully consider the responses to the consultation, and work with the Leader of the House on bringing forward that draft legislation, but I will endeavour to keep the House updated on progress.</w:t>
      </w:r>
    </w:p>
    <w:p>
      <w:r>
        <w:rPr>
          <w:sz w:val="22"/>
        </w:rPr>
        <w:t>We know that claimants face significant barriers when bringing pay discrimination claims on the grounds of ethnicity or disability. That is why we have committed to making the right to equal pay effective for ethnic minorities and disabled people.</w:t>
      </w:r>
    </w:p>
    <w:p>
      <w:r>
        <w:rPr>
          <w:sz w:val="22"/>
        </w:rPr>
        <w:t>I look forward to today’s debate. I thank all hon. Members who are here to take part in what I am sure will be a celebration of a defining characteristic of our country: its diversity. We recognise that that diversity is in the very fabric and essence of our institutions and our society. The languages we speak, the food we eat and the culture we enjoy are a result and reward of a country that is confident with difference, that faces outward to the world, that is proud of its identity, and recognises, as we all do, that what is so important is that we have more in common.</w:t>
      </w:r>
    </w:p>
    <w:p>
      <w:r>
        <w:rPr>
          <w:sz w:val="22"/>
        </w:rPr>
        <w:t>Indeed, the story of our nation is a story still being written—a story of contribution, of recognition, of hope, of ambition, of partnership, of continuing conversation, listening and learning, and of ensuring that all voices are in the room. I will share a quote that I read yesterday at the Rebel Curators project in Bristol:</w:t>
      </w:r>
    </w:p>
    <w:p>
      <w:r>
        <w:rPr>
          <w:sz w:val="22"/>
        </w:rPr>
        <w:t>“We share a common history, but yours is quite different you see, so when I talk about liberty, it is through my eyes that it must be. And if we have to rebuild then I think first you should ask me.”</w:t>
      </w:r>
    </w:p>
    <w:p>
      <w:r>
        <w:rPr>
          <w:sz w:val="22"/>
        </w:rPr>
        <w:t>In this Black History Month, we mark not only the stories of individual achievement, but the story of a nation—because black history is British history. Parliament must foster that collective national spirit. It must be a place that reflects the richness of modern Britain and drives the work of reconciliation through inclusion, representation and opportunity. Our strength is in our unity of purpose. When every community can see themselves in the national story and know that national purpose cares for them, and when every young person knows that there is space for their firsts too, then we will truly be the country that we claim to be.</w:t>
      </w:r>
    </w:p>
    <w:p/>
    <w:p>
      <w:r>
        <w:rPr>
          <w:b/>
          <w:color w:val="1A4A6E"/>
          <w:sz w:val="22"/>
        </w:rPr>
        <w:t>Madam Deputy Speaker</w:t>
      </w:r>
    </w:p>
    <w:p>
      <w:r>
        <w:rPr>
          <w:sz w:val="22"/>
        </w:rPr>
        <w:t>If the House will indulge me, when listening to the Minister I was thinking about my own parents’ stories, especially that of my mother, who would carry me into this country. Who would have thought that I would make history by sitting here in the Speaker’s Chair? But my mother’s story is far more relevant, and her name is Farzand Begum.</w:t>
      </w:r>
    </w:p>
    <w:p>
      <w:r>
        <w:rPr>
          <w:sz w:val="22"/>
        </w:rPr>
        <w:t>I call the shadow Minister, and my constituency neighbour, Mims Davies.</w:t>
      </w:r>
    </w:p>
    <w:p/>
    <w:p>
      <w:r>
        <w:rPr>
          <w:b/>
          <w:color w:val="1A4A6E"/>
          <w:sz w:val="22"/>
        </w:rPr>
        <w:t>Mims Davies (Con)</w:t>
      </w:r>
    </w:p>
    <w:p>
      <w:r>
        <w:rPr>
          <w:sz w:val="22"/>
        </w:rPr>
        <w:t>Thank you, Madam Deputy Speaker. I am very proud of my constituency neighbour; it is wonderful to see you in the Chair this afternoon. I am pleased to speak in this debate on behalf of His Majesty’s loyal Opposition.</w:t>
      </w:r>
    </w:p>
    <w:p>
      <w:r>
        <w:rPr>
          <w:sz w:val="22"/>
        </w:rPr>
        <w:t>This year’s Black History Month theme is “Standing Firm in Power and Pride”. It invites us to reflect not only on the achievements of black Britons but on the strength, resilience and leadership that have shaped our nation. This is rightly a moment to honour those who stood firm in the face of adversity, led and continue to lead with pride, and transformed institutions, communities and culture. I am jealous of the Minister’s visit with Lord Woolley of Woodford. When I was at the Department for Work and Pensions, I tried hard to coincide with him but covid got in the way, so I am delighted that the Minister was able to achieve that.</w:t>
      </w:r>
    </w:p>
    <w:p>
      <w:r>
        <w:rPr>
          <w:sz w:val="22"/>
        </w:rPr>
        <w:t>The Conservatives agree with the Minister, and I would like to state clearly that black history is British history. Black Britons have shaped the nation in which we live in ways that we are only beginning to recognise and grasp; I fully recognise that myself, as I learn more. So I agree with the Minister wholeheartedly and, in the spirit of many a Thursday afternoon debate, I am sure we all recognise that there has been progress, and that there is always more to do.</w:t>
      </w:r>
    </w:p>
    <w:p>
      <w:r>
        <w:rPr>
          <w:sz w:val="22"/>
        </w:rPr>
        <w:t>From sport to science, politics to public service, black Britons have been woven into the fabric of our society and they have become household names and inspirations. They include members of the current team of victorious Lionesses, as well as those from previous teams. One of the most wonderful ladies who I have had the chance to meet is Nikita Parris—I am a big fan—but others include Alex Scott, Jess Carter and many more. They prove that people can be black, British and proud, which is a message that we need to hear right now.</w:t>
      </w:r>
    </w:p>
    <w:p>
      <w:r>
        <w:rPr>
          <w:sz w:val="22"/>
        </w:rPr>
        <w:t>Other inspirations include Dame Floella Benjamin, who sits in the other place—I am showing my age and my era when I say that she was on my screen when I was growing up—and the amazing age-defying Naomi Campbell—wow!—as well as Idris Elba OBE, Sir Lewis Hamilton and Sir Steve McQueen. I join the Minister in wishing Baroness Lawrence of Clarendon a very happy birthday for tomorrow.</w:t>
      </w:r>
    </w:p>
    <w:p>
      <w:r>
        <w:rPr>
          <w:sz w:val="22"/>
        </w:rPr>
        <w:t>When we think of athletes, we remember Jessica Ennis-Hill and Katarina Johnson-Thompson. HerMove East Grinstead, which is championed by the town mayor, is trying to get more women involved in sport. We also have the “This Girl Can” campaign, but HerMove is a growing focus in my town and across the country. We were delighted when Dame Kelly Holmes gave it her seal of approval, showing that she is inspiring another generation.</w:t>
      </w:r>
    </w:p>
    <w:p>
      <w:r>
        <w:rPr>
          <w:sz w:val="22"/>
        </w:rPr>
        <w:t>As the Minister rightly said, each generation stands on the shoulders of previous pioneers. It is right that we celebrate the 60th anniversary of the Race Relations Act 1965, which is a landmark in our legislative history. Standing at the Opposition Dispatch Box, I find it remarkable how many turning points and changes happened in this very building. How amazing that we, as elected representatives, get to stand on the shoulders of those previous pioneers and work together. As we commemorate this milestone during Black History Month, we reflect on how far we have come and reiterate how far we have to go.</w:t>
      </w:r>
    </w:p>
    <w:p>
      <w:r>
        <w:rPr>
          <w:sz w:val="22"/>
        </w:rPr>
        <w:t>We remember the lives and legacies of pioneers, such as Paul Stephenson, who led the Bristol bus boycott in 1963, and Lord Herman Ouseley, the former chair of the Commission for Racial Equality. Among others, their courage and conviction laid the groundwork for progress that we see today. Some 14% of Members of Parliament come from ethnic minority backgrounds, which is progress. Representation is matched by action. We are still working on that in the Conservative party, but we continue to push in that direction.</w:t>
      </w:r>
    </w:p>
    <w:p>
      <w:r>
        <w:rPr>
          <w:sz w:val="22"/>
        </w:rPr>
        <w:t>We honour the Windrush generation, just as the Minister did, whose story is central to black British history. The voyage of those on the Empire Windrush is now rightly seen as a defining moment that led to the contribution of Caribbean migrants, including many who made immense changes to our NHS. Some 7.4% of NHS staff are black, building on the legacy that began with thousands of Caribbean women answering the call to fill staffing shortages in the 1950s and 1960s, giving up their lives to help us with our lives.</w:t>
      </w:r>
    </w:p>
    <w:p>
      <w:r>
        <w:rPr>
          <w:sz w:val="22"/>
        </w:rPr>
        <w:t>That gives me a chance to mention the pin that I am wearing—I have got so many on today; I feel like we are pinned up sometimes—which is the Black History Month badge that I got from Amazon. Who would have thought it? Amazon! It really has everything, doesn’t it? I recently visited Amazon in my constituency and I was given a badge of the Amazon emblem, Peccy, who is a little parcel. There was a display and it has been doing some work with staff in my constituency. We really see everything in the wonderful job of being an MP, and that was wonderful to see.</w:t>
      </w:r>
    </w:p>
    <w:p>
      <w:r>
        <w:rPr>
          <w:sz w:val="22"/>
        </w:rPr>
        <w:t>As the Minister highlighted, black history in Britain did not begin with Windrush. It stretches back centuries. The first black MP is believed to have been elected in 1767. Many children rightly know and recognise the immense contribution Mary Seacole made during the Crimean war. That speaks to our nation’s long-standing and complex history, which we all need to understand and learn about.</w:t>
      </w:r>
    </w:p>
    <w:p>
      <w:r>
        <w:rPr>
          <w:sz w:val="22"/>
        </w:rPr>
        <w:t>This week we celebrated the 220th Trafalgar Day. Despite the horrendous and shameful role that Britain played in the Atlantic slave trade in the 18th century, the 19th century saw a turnabout, with the Royal Navy being used to hunt down slave ships. It is estimated that up to 150,000 Africans were liberated from slavery in America as a result of those direct actions, which we should rightly be proud of and all grow to understand.</w:t>
      </w:r>
    </w:p>
    <w:p>
      <w:r>
        <w:rPr>
          <w:sz w:val="22"/>
        </w:rPr>
        <w:t>I am proud too that when the world faced an enemy of the utmost racism during the second world war, 16,000 Caribbean men and half a million Africans served Britain to fight back against the tyranny that faced them. Those stories are often airbrushed from our national memory and not fully understood, so challenging those omissions is part of Black History Month and something that we must all do.</w:t>
      </w:r>
    </w:p>
    <w:p>
      <w:r>
        <w:rPr>
          <w:sz w:val="22"/>
        </w:rPr>
        <w:t>We must also confront the present. The racism and abuse in the Euro final in 2021 was a stark reminder of the work that is still needed, as the Minister said. There is still too much racist abuse on social media, particularly around sport. As sports Minister, I took that head-on and worked incredibly hard to tackle that abuse on the pitch, which has been seen too often in sport. Sport should provide an opportunity to celebrate, so I know that past and current colleagues will continue to work tirelessly on the issue of racism and wider issues.</w:t>
      </w:r>
    </w:p>
    <w:p>
      <w:r>
        <w:rPr>
          <w:sz w:val="22"/>
        </w:rPr>
        <w:t>Our landmark inclusive Britain action plan tackled racial disparities, and I am particularly proud of that initiative from our time in Government. Before we left office, we delivered on 62 of the 74 actions in just one year after the plan was announced. As a Minister, I was proud to work on access to investment, social mobility and entrepreneurship for all in government. It is vital that this Government build on that and lean into it, as the Minister said. It is vital to understand ethnicity pay gap reporting, and I would be keen that, when she can, the Minister shares the responses to enable scrutiny and understanding of any potential legislation.</w:t>
      </w:r>
    </w:p>
    <w:p>
      <w:r>
        <w:rPr>
          <w:sz w:val="22"/>
        </w:rPr>
        <w:t>As Members of Parliament, we must ensure that Black History Month remains a space for reflection, education and, importantly, celebration, and never division. It must not become a political football. As the Leader of the Opposition has said and as I have reiterated from the Dispatch Box today, teaching black history as British history is vital, including highlighting the contributions of figures such as Lord Ribeiro, a pioneer in keyhole surgery, and Lionel Turpin, a world war one veteran whose story deserves further recognition.</w:t>
      </w:r>
    </w:p>
    <w:p>
      <w:r>
        <w:rPr>
          <w:sz w:val="22"/>
        </w:rPr>
        <w:t>I look forward to celebrating with others the outstanding contributions of those in our constituencies and further afield of whom we are so proud, and hearing contributions from Members across the House. I agree with the Minister: this is a positive story that we can all continue to write. We can celebrate unity, we can reject tokenism and we can boost real opportunities and outcomes, so that social mobility is truly here for all.</w:t>
      </w:r>
    </w:p>
    <w:p/>
    <w:p>
      <w:r>
        <w:rPr>
          <w:b/>
          <w:color w:val="1A4A6E"/>
          <w:sz w:val="22"/>
        </w:rPr>
        <w:t>Madam Deputy Speaker</w:t>
      </w:r>
    </w:p>
    <w:p>
      <w:r>
        <w:rPr>
          <w:sz w:val="22"/>
        </w:rPr>
        <w:t>It gives me huge pleasure to call the Mother of the House.</w:t>
      </w:r>
    </w:p>
    <w:p/>
    <w:p>
      <w:r>
        <w:rPr>
          <w:b/>
          <w:color w:val="1A4A6E"/>
          <w:sz w:val="22"/>
        </w:rPr>
        <w:t>Diane Abbott (Ind)</w:t>
      </w:r>
    </w:p>
    <w:p>
      <w:r>
        <w:rPr>
          <w:sz w:val="22"/>
        </w:rPr>
        <w:t>In this Black History Month, I am sorry to have to say that any objective assessment of the current state of racial justice in this country would not be a wholly positive one. Representation is the great success story. We have to acknowledge the progress that is registered: we have a black female Leader of the Opposition, a Pakistani-heritage Home Secretary, a black Caribbean-heritage Lord Chancellor and at least 90 black and minority Members of Parliament. When I entered the House in 1987, there were no black MPs whatsoever, and for 10 years I was the only black female MP. Sadly, increased representation has not been accompanied by the improvement in policy and practice that some of us would have liked to see.</w:t>
      </w:r>
    </w:p>
    <w:p>
      <w:r>
        <w:rPr>
          <w:sz w:val="22"/>
        </w:rPr>
        <w:t>Many in this House have waxed lyrical about the contribution made by the Windrush generation of migrants from the Caribbean, and I share that admiration for their bravery and their accomplishments. My mother was one of that generation of West Indian women who came to this country and helped to build our NHS. However, I point out to the House that at this point, the majority of Windrush migrants have not had their compensation. If the Minister is not aware of that, I urge her to look into it and ensure that these men and women get their compensation before they pass away.</w:t>
      </w:r>
    </w:p>
    <w:p>
      <w:r>
        <w:rPr>
          <w:sz w:val="22"/>
        </w:rPr>
        <w:t>Although we can wax lyrical about the Windrush generation today, all too often in the current political debate migrants are spoken about as if they make no contribution at all. We say, “You can only come if you are highly paid. You cannot automatically bring your family. We will charge you thousands of pounds, even though we need you. You may have no rights as citizens or workers. We may even expel you from this country, where we have previously granted you and your family the legal right to stay.” That is not contributing to the cherishing of our migrant class; it is creating a class of third-class Gastarbeiter.</w:t>
      </w:r>
    </w:p>
    <w:p>
      <w:r>
        <w:rPr>
          <w:sz w:val="22"/>
        </w:rPr>
        <w:t>Among all these other things, it is being suggested by those on both sides of the House that, “You may have to train British workers for your job.” I am old enough to remember when employers were responsible for in-work training. Sadly, this policy is the logical conclusion of Brexit and of putting the interests of business way before the interests of people. We should remember that all this debate on migration is largely aimed at people with black or brown skin. I do not hear the same anxiety and concern about migration from Hong Kong or Ukraine.</w:t>
      </w:r>
    </w:p>
    <w:p/>
    <w:p>
      <w:r>
        <w:rPr>
          <w:b/>
          <w:color w:val="1A4A6E"/>
          <w:sz w:val="22"/>
        </w:rPr>
        <w:t>Peter Lamb (Lab)</w:t>
      </w:r>
    </w:p>
    <w:p>
      <w:r>
        <w:rPr>
          <w:sz w:val="22"/>
        </w:rPr>
        <w:t>I thank the right hon. Lady for the points she is making. Does she share my concern that much as in the US, where rhetoric has shifted through a sudden strategy away from explicit conversation about race to coded references about race, we should be concerned by the change in rhetoric? We no longer see racial terms being deployed and instead talk about things such as cultural coherence.</w:t>
      </w:r>
    </w:p>
    <w:p/>
    <w:p>
      <w:r>
        <w:rPr>
          <w:b/>
          <w:color w:val="1A4A6E"/>
          <w:sz w:val="22"/>
        </w:rPr>
        <w:t>Abbott</w:t>
      </w:r>
    </w:p>
    <w:p>
      <w:r>
        <w:rPr>
          <w:sz w:val="22"/>
        </w:rPr>
        <w:t>I do agree. We have to be very careful about talking about progress when, as my colleague says, a lot of the debate on race is pursued by using code, but the issue still remains the colour of our skin. The hue and cry about immigration today does not apply to migrants from Hong Kong or Ukraine. I am not in favour of that, but the targeting and constant demonisation of migrants clearly highlights a theme; sadly, the theme is racism.</w:t>
      </w:r>
    </w:p>
    <w:p>
      <w:r>
        <w:rPr>
          <w:sz w:val="22"/>
        </w:rPr>
        <w:t>Matters are hardly any better for the long-established black and Asian British communities in this country. Sadly, we have had successive Governments who attempt to deny the existence of racism at all. One issue that I feel very strongly about is educational underachievement. Even after poverty is accounted for, mixed white and black Caribbean children and black Caribbean children have among the lowest levels of educational achievement. Among other things, black children see three times the amount of exclusion as white children. They are going into university in greater numbers, but the proportion is lower than in the population as a whole.</w:t>
      </w:r>
    </w:p>
    <w:p>
      <w:r>
        <w:rPr>
          <w:sz w:val="22"/>
        </w:rPr>
        <w:t>The levels of exclusion for children—both black and white—have alarming consequences for their life chances. A former director general of the Prison Service, Martin Narey, said that on the day a child is excluded from school, they might as well be given a date and time to turn up in prison. If we wish seriously to address the life chances of this generation of black and minority ethnic children, we really have to address issues in relation to education. To my knowledge, none of the four past Secretaries of State for Education—or even the current Secretary of State for Education—have ever mentioned black children and education. They prefer instead to speak solely of the disadvantages of white working-class pupils.</w:t>
      </w:r>
    </w:p>
    <w:p>
      <w:r>
        <w:rPr>
          <w:sz w:val="22"/>
        </w:rPr>
        <w:t>I will give another example of this rampant colour-blindness when it comes to education: the Children’s Wellbeing and Schools Bill, which is currently going through Parliament, makes no mention of race. This year’s child safeguarding practice review says that there is a significant silence when it comes to talking about race and racism in child safeguarding. I have worked for many years on issues in relation to black children in education, and I plead with Ministers to start to address this issue. We are talking about millions of children who are being failed by the system.</w:t>
      </w:r>
    </w:p>
    <w:p>
      <w:r>
        <w:rPr>
          <w:sz w:val="22"/>
        </w:rPr>
        <w:t>What is true of education is true for black and Asian people throughout their lives and across all important areas, such as jobs, pay, housing, healthcare and mental health, as well as in all aspects of the criminal justice system. I remind the House that black people face higher police stop-and-search rates, higher rates of arrest and higher rates of conviction, and are more likely to receive custodial sentences for longer periods. There is a two-tier justice system in this country, and the victims are black people and, increasingly, Muslim men.</w:t>
      </w:r>
    </w:p>
    <w:p>
      <w:r>
        <w:rPr>
          <w:sz w:val="22"/>
        </w:rPr>
        <w:t>On top of all that, those suffering these indignities have to listen to a daily diet of claims that they are all a drain on public services. Without migrants, many of our public services would not be as strong as they are. They have to hear that they get preference in housing—which is a sick joke, as anybody who deals with housing casework in ethnic minority communities will know. They have to hear that they are all sexual predators and paedophiles, which is the most monstrous lie straight from the 1930s political playbook. Finally, they face the indignity of being told that those who want to take to the streets, try to burn asylum seekers out of their accommodation and randomly attack Muslims have “legitimate concerns”.</w:t>
      </w:r>
    </w:p>
    <w:p>
      <w:r>
        <w:rPr>
          <w:sz w:val="22"/>
        </w:rPr>
        <w:t>It is one thing to wax sentimental about the bravery and accomplishments of an earlier generation, but they were, without exception, migrants. I am confident that they would want a debate that looks not just back, but forward to a fairer and more just society in relation to race and migration. I am aware that many Members of this House are not paying attention to this debate, but hopefully some civil servants will read it in Hansard.</w:t>
      </w:r>
    </w:p>
    <w:p>
      <w:r>
        <w:rPr>
          <w:sz w:val="22"/>
        </w:rPr>
        <w:t>My parents came to this country in the 1950s. They did not come to be a drain on the public sector, or to harm society in any way. They came to help rebuild Britain after the second world war, they came to contribute and, yes, they came to make a better life for their children. I have to pay them credit; I have to honour them and that whole generation—so I ask the Minister and the House that we move beyond the sort of debate we are having on migration and that we address issues in relation to race, including education and crime. We have to look at those issues. Otherwise, everything we are saying in today’s debate is purely lip service.</w:t>
      </w:r>
    </w:p>
    <w:p/>
    <w:p>
      <w:r>
        <w:rPr>
          <w:b/>
          <w:color w:val="1A4A6E"/>
          <w:sz w:val="22"/>
        </w:rPr>
        <w:t>Madam Deputy Speaker</w:t>
      </w:r>
    </w:p>
    <w:p>
      <w:r>
        <w:rPr>
          <w:sz w:val="22"/>
        </w:rPr>
        <w:t>I call the Liberal Democrat spokesperson.</w:t>
      </w:r>
    </w:p>
    <w:p/>
    <w:p>
      <w:r>
        <w:rPr>
          <w:b/>
          <w:color w:val="1A4A6E"/>
          <w:sz w:val="22"/>
        </w:rPr>
        <w:t>Marie Goldman (LD)</w:t>
      </w:r>
    </w:p>
    <w:p>
      <w:r>
        <w:rPr>
          <w:sz w:val="22"/>
        </w:rPr>
        <w:t>It is an honour and a privilege, although also slightly daunting, to follow the Mother of the House, the right hon. Member for Hackney North and Stoke Newington (Ms Abbott), who speaks so powerfully on this subject.</w:t>
      </w:r>
    </w:p>
    <w:p>
      <w:r>
        <w:rPr>
          <w:sz w:val="22"/>
        </w:rPr>
        <w:t>This year’s theme for Black History Month, “Standing Firm in Power and Pride”, speaks to a long and ongoing history of courage, resilience and leadership—of driving change in the face of injustice—and to the pride, purpose and strength found in black communities around the world. We owe an enormous debt to the black British community; from the Windrush generation’s foundational role in building the NHS to the countless trailblazers who pushed boundaries in politics, the arts, science and activism, their legacy is woven into the fabric of this country. However, the work is far from done. Too many people still face daily injustices, from racism and hate speech to unequal opportunities and barriers that prevent full participation in society. Prejudice continues to harm lives, communities and trust. We must acknowledge that reality and act to change it.</w:t>
      </w:r>
    </w:p>
    <w:p>
      <w:r>
        <w:rPr>
          <w:sz w:val="22"/>
        </w:rPr>
        <w:t>I am proud that the Liberal Democrats are committed to standing firm in this fight. We reject racism in all its forms and are determined to drive meaningful change, but very sadly, we saw again last summer that racism is still far too prevalent in our society. It creeps into everyday life, especially for people of colour, including my constituent who told me at a surgery last week that his wife no longer feels welcome. He told me that he fears for the future of his mixed-race children and desperately wants more politicians to stand up and stand firm against prejudice and hate—to call it out for what it is. It is vital that those of us with platforms do so.</w:t>
      </w:r>
    </w:p>
    <w:p>
      <w:r>
        <w:rPr>
          <w:sz w:val="22"/>
        </w:rPr>
        <w:t>I want to be clear: racism is abhorrent. It is not representative of my wonderful, diverse community in Chelmsford or, by and large, our wonderful country as a whole, and it must be called out. Like the rest of the UK, Chelmsford has a proud history of being a welcoming home for everyone and, for the avoidance of any doubt, I am proud to say that we are better for it. Recognising this, my party and I are clear that we must address past injustices, including implementing the Windrush lessons learned review and ending the Conservatives’ hostile environment policy.</w:t>
      </w:r>
    </w:p>
    <w:p>
      <w:r>
        <w:rPr>
          <w:sz w:val="22"/>
        </w:rPr>
        <w:t>Let me turn to an issue that is very close to my heart: maternity services. I think everyone across the House knows that maternity services in general are in dire straits. Indeed, although I applaud the incredible hard work of midwives and NHS staff who are battling a system that is so obviously not fit for purpose, the problem is so systemic that a casual observer might be forgiven for thinking that women have only been giving birth for a few years. I and countless others have spoken on this matter on many occasions. It is crucial that the Government implement the immediate and essential actions in the Ockenden review and reverse their decision to end the ringfencing of £100 million for vital improvements to maternity care. I mention this specifically today because Liberal Democrats are clear that we must urgently address the appalling, disproportionately high maternal mortality rates for black women and eliminate racial disparities in maternal health. This must happen right now. It surely cannot be right that we continue to accept these inequalities today on the promise that there will be more parity in the future.</w:t>
      </w:r>
    </w:p>
    <w:p>
      <w:r>
        <w:rPr>
          <w:sz w:val="22"/>
        </w:rPr>
        <w:t>Looking to our friends in other countries, I recently returned from a British Group Inter-Parliamentary Union delegation to Senegal in west Africa. It was wonderful to return to a country where I had spent a year as a student. It was especially heartening to see the progress that Senegal has made in the intervening quarter of a century, and the pride with which its elected officials talk of the strength of their democracy, in a region beset by violent conflicts. They are keen to strengthen ties with other countries around the world, especially the UK. Like us, they are ambitious when it comes to increasing trade—working together for the mutual benefit and growth of both of our economies—and to tackling the huge inequalities that persist. It is clear to me that working together with our friends across the world is what truly helps keep us all safe; indeed, I wear a pin today as a symbol of the new UK-Senegal friendship group that we have formed to further that aim.</w:t>
      </w:r>
    </w:p>
    <w:p>
      <w:r>
        <w:rPr>
          <w:sz w:val="22"/>
        </w:rPr>
        <w:t>Closer to home, I pay tribute to some of my own constituency’s local organisations, which affirm this year’s Black History Month theme of “Standing Firm in Power and Pride” day in and day out. The Over 50s Black Men Forum—a not-for-profit group that has been established in Chelmsford and across Essex for some years, and is chaired by my constituent, Enitan Kane—does excellent work improving the health and community voice of black men over the age of 50, and aims to reduce future dependency on the NHS among older black men. Working with UK Government Departments, the NHS, local councils and sports organisations, O5BM now has projects across much of the south and east of England, providing critical support for community-led programmes that improve this marginalised group’s health, that tackle inequalities and that challenge prejudice.</w:t>
      </w:r>
    </w:p>
    <w:p>
      <w:r>
        <w:rPr>
          <w:sz w:val="22"/>
        </w:rPr>
        <w:t>More recently, O5BM has launched an oral history project. Its title, “Soro Soke - O5BM”, is from a Yoruba phrase translating to “speak up”. As it says, it is highlighting</w:t>
      </w:r>
    </w:p>
    <w:p>
      <w:r>
        <w:rPr>
          <w:sz w:val="22"/>
        </w:rPr>
        <w:t>“the untold stories, memories, and experiences of older Black men in Essex,”</w:t>
      </w:r>
    </w:p>
    <w:p>
      <w:r>
        <w:rPr>
          <w:sz w:val="22"/>
        </w:rPr>
        <w:t>encouraging them to</w:t>
      </w:r>
    </w:p>
    <w:p>
      <w:r>
        <w:rPr>
          <w:sz w:val="22"/>
        </w:rPr>
        <w:t>“speak out, raise their voices, and demand change”.</w:t>
      </w:r>
    </w:p>
    <w:p>
      <w:r>
        <w:rPr>
          <w:sz w:val="22"/>
        </w:rPr>
        <w:t>Creating such projects, where black people are given space to remember and celebrate their cultural heritage, communities and local stories, is so important. As O5BM points out, this is true for a number of reasons—from Essex-born black British youth learning about the experiences of their elders to celebrating the joyfulness of our diverse communities in Essex, and creating an inclusive and accurate history of our British Isles more broadly. We must all preserve history, teach younger generations about how far Britain has come, and draw inspiration, knowledge and courage from such stories to continue the work of challenging discrimination and improving the lives of the black community.</w:t>
      </w:r>
    </w:p>
    <w:p>
      <w:r>
        <w:rPr>
          <w:sz w:val="22"/>
        </w:rPr>
        <w:t>On that note, Black History Month also presents a wonderful opportunity to build community, which is one of the greatest tools we have against division and hatred. In my constituency, the New Generation Development Agency is running some brilliant community events, supported by Chelmsford city council and the local business improvement district, Chelmsford For You. Whether it is NGDA’s “Chattie ‘n’ Pattie” drop-in sessions or providing an open space for people to share their views and experiences of race equality, these events provide space for the recognition of local black community voices and teach others how to be better allies. They help us all to better empathise and strengthen our relationships with our neighbours. They reinforce that humans really are not that different from one another, and we should all be sceptical of those who claim otherwise. We all have dreams, we all experience loss and love, and we all have one life.</w:t>
      </w:r>
    </w:p>
    <w:p>
      <w:r>
        <w:rPr>
          <w:sz w:val="22"/>
        </w:rPr>
        <w:t>This Black History Month, as we honour the pioneers, the local activists and the next generation, Liberal Democrats are clear: we stand with you; we will stand firm in your power and pride; and we will continue working for a more just, equal and inclusive United Kingdom.</w:t>
      </w:r>
    </w:p>
    <w:p/>
    <w:p>
      <w:r>
        <w:rPr>
          <w:b/>
          <w:color w:val="1A4A6E"/>
          <w:sz w:val="22"/>
        </w:rPr>
        <w:t>Madam Deputy Speaker</w:t>
      </w:r>
    </w:p>
    <w:p>
      <w:r>
        <w:rPr>
          <w:sz w:val="22"/>
        </w:rPr>
        <w:t>I call Dawn Butler.</w:t>
      </w:r>
    </w:p>
    <w:p/>
    <w:p>
      <w:r>
        <w:rPr>
          <w:b/>
          <w:color w:val="1A4A6E"/>
          <w:sz w:val="22"/>
        </w:rPr>
        <w:t>Dawn Butler (Lab)</w:t>
      </w:r>
    </w:p>
    <w:p>
      <w:r>
        <w:rPr>
          <w:sz w:val="22"/>
        </w:rPr>
        <w:t>Thank you, Madam Deputy Speaker. We are all very proud that you have made history and sit in that big Chair for lots of people to see.</w:t>
      </w:r>
    </w:p>
    <w:p>
      <w:r>
        <w:rPr>
          <w:sz w:val="22"/>
        </w:rPr>
        <w:t>I welcome the Government’s decision to hold today’s debate on Black History Month in Government time—something that I have called for many times. Before I forget, I want to congratulate Brent council on its excellent Black History Month event yesterday. I also thank the shadow Minister, the hon. Member for East Grinstead and Uckfield (Mims Davies), for her speech—her words are always really quite moving. The only thing is that when we look behind the shadow Minister and see none of her colleagues, it makes us think that she is the only one who thinks like that in her party. However, we are glad that she does, and we chair the all-party parliamentary group on women in Parliament together, and we do that very well. I am pleased that we have at least one good voice in her party.</w:t>
      </w:r>
    </w:p>
    <w:p>
      <w:r>
        <w:rPr>
          <w:sz w:val="22"/>
        </w:rPr>
        <w:t>October is an exhausting month for a lot of us, and that is not just because it is Diwali, and yesterday was Hindu new year, and we celebrate Bandi Chhor Divas, too. I was proud yesterday to wear my sari in the Chamber, and I wrapped it myself. I did 50-odd squats trying to get in to ask a question in Prime Minister’s questions—I was not called—and my sari stayed intact, so I was proud of myself. October is also Breast Cancer Awareness Month, although I have avoided a lot of that this year, as it is triggering, but we cannot avoid talking about Black History Month.</w:t>
      </w:r>
    </w:p>
    <w:p>
      <w:r>
        <w:rPr>
          <w:sz w:val="22"/>
        </w:rPr>
        <w:t>I saw a powerful affirmation on Jools TV that goes:</w:t>
      </w:r>
    </w:p>
    <w:p>
      <w:r>
        <w:rPr>
          <w:sz w:val="22"/>
        </w:rPr>
        <w:t>“I love myself, I love my skin, I love my hair, my melanin”.</w:t>
      </w:r>
    </w:p>
    <w:p>
      <w:r>
        <w:rPr>
          <w:sz w:val="22"/>
        </w:rPr>
        <w:t>I thought that was so amazing. It is for kids, but adults can take a lot from that, too. Since last year’s Black History Month, we formed the Parliamentary Black Caucus. The founding members include Josh Babarinde, the Mother of the House, Diane Abbott—</w:t>
      </w:r>
    </w:p>
    <w:p/>
    <w:p>
      <w:r>
        <w:rPr>
          <w:b/>
          <w:color w:val="1A4A6E"/>
          <w:sz w:val="22"/>
        </w:rPr>
        <w:t>Madam Deputy Speaker</w:t>
      </w:r>
    </w:p>
    <w:p>
      <w:r>
        <w:rPr>
          <w:sz w:val="22"/>
        </w:rPr>
        <w:t>Order. We do not read out the names of Members; their constituencies will suffice.</w:t>
      </w:r>
    </w:p>
    <w:p/>
    <w:p>
      <w:r>
        <w:rPr>
          <w:b/>
          <w:color w:val="1A4A6E"/>
          <w:sz w:val="22"/>
        </w:rPr>
        <w:t>Dawn Butler</w:t>
      </w:r>
    </w:p>
    <w:p>
      <w:r>
        <w:rPr>
          <w:sz w:val="22"/>
        </w:rPr>
        <w:t>Thank you, Madam Deputy Speaker. I should know better. I will have to google all their constituencies. Anyway, we have some amazing founding members of the black caucus, and that will go from strength to strength.</w:t>
      </w:r>
    </w:p>
    <w:p>
      <w:r>
        <w:rPr>
          <w:sz w:val="22"/>
        </w:rPr>
        <w:t>Among all the positivity, I am tired. When we see 110,000 people marching in London led by a far-right racist, it is absolutely exhausting. It is triggering, too, and not just for me, but for my parents’ generation and for everybody who has ever suffered racism. It is true that not everybody on the march was racist, but there definitely were a hell of a lot of racists on that march. When people say, “I want to get my country back,” I wonder, “Back from whom?” There is a South African calling the shots. The racism that has increased and escalated since March is not even new; it is quite old, and it is from the apartheid era and slavery.</w:t>
      </w:r>
    </w:p>
    <w:p>
      <w:r>
        <w:rPr>
          <w:sz w:val="22"/>
        </w:rPr>
        <w:t>I will read the House just a few of the racist messages that have been sent to me. One said:</w:t>
      </w:r>
    </w:p>
    <w:p>
      <w:r>
        <w:rPr>
          <w:sz w:val="22"/>
        </w:rPr>
        <w:t>“You’re not English and you don’t belong in the country, deport yourself”.</w:t>
      </w:r>
    </w:p>
    <w:p>
      <w:r>
        <w:rPr>
          <w:sz w:val="22"/>
        </w:rPr>
        <w:t>ChadKing97 said:</w:t>
      </w:r>
    </w:p>
    <w:p>
      <w:r>
        <w:rPr>
          <w:sz w:val="22"/>
        </w:rPr>
        <w:t>“There is no ‘our’ you african monkey”.</w:t>
      </w:r>
    </w:p>
    <w:p>
      <w:r>
        <w:rPr>
          <w:sz w:val="22"/>
        </w:rPr>
        <w:t>RojamWej said: “Pipe down monkey”. Bahicks1905 said: “Fuck off you ape.” Another one said:</w:t>
      </w:r>
    </w:p>
    <w:p>
      <w:r>
        <w:rPr>
          <w:sz w:val="22"/>
        </w:rPr>
        <w:t>“You are going home. You know it, we know it.”</w:t>
      </w:r>
    </w:p>
    <w:p>
      <w:r>
        <w:rPr>
          <w:sz w:val="22"/>
        </w:rPr>
        <w:t>It just gets worse and worse, and it is not new. They have not even upgraded their racism. It is just old, pathetic and annoying, but it is scary.</w:t>
      </w:r>
    </w:p>
    <w:p/>
    <w:p>
      <w:r>
        <w:rPr>
          <w:b/>
          <w:color w:val="1A4A6E"/>
          <w:sz w:val="22"/>
        </w:rPr>
        <w:t>Diane Abbott</w:t>
      </w:r>
    </w:p>
    <w:p>
      <w:r>
        <w:rPr>
          <w:sz w:val="22"/>
        </w:rPr>
        <w:t>A young lady who came to work for me years ago said that she had never seen the word nigger so often in her life, and she did not expect that.</w:t>
      </w:r>
    </w:p>
    <w:p/>
    <w:p>
      <w:r>
        <w:rPr>
          <w:b/>
          <w:color w:val="1A4A6E"/>
          <w:sz w:val="22"/>
        </w:rPr>
        <w:t>Dawn Butler</w:t>
      </w:r>
    </w:p>
    <w:p>
      <w:r>
        <w:rPr>
          <w:sz w:val="22"/>
        </w:rPr>
        <w:t>The Mother of the House receives more abuse than every single MP in this House. Sometimes I wonder about this disregard or disrespect. When I came into Parliament in 2005, there was only one black woman MP, the Mother of the House. The Mother of the House has suffered offensive and horrendous abuse. What do we do? How do we stop it? How do we end it?</w:t>
      </w:r>
    </w:p>
    <w:p>
      <w:r>
        <w:rPr>
          <w:sz w:val="22"/>
        </w:rPr>
        <w:t>Let us start with the flag. The flag is for everybody who is British, right? Those people who have tried to weaponise it—not tried to; they have—have always weaponised it. My brothers were chased down the road by skinhead racist thugs wrapped in the flag to kick their heads in, and I have always said that if we are going to reclaim the flag, we have to reclaim it with a narrative and with context. We cannot just put the flag on everything and think it will be okay.</w:t>
      </w:r>
    </w:p>
    <w:p>
      <w:r>
        <w:rPr>
          <w:sz w:val="22"/>
        </w:rPr>
        <w:t>I would like to see a couple of things. I would like the Government to work with the royal family to change the word “empire” to “excellence”. I mentioned that many years ago, but now is the time. The royal family are looking to modernise, and it would be a great way to modernise, because at the end of the day we are recognising people who are excellent in this country.</w:t>
      </w:r>
    </w:p>
    <w:p>
      <w:r>
        <w:rPr>
          <w:sz w:val="22"/>
        </w:rPr>
        <w:t>If we were to unite instead of fight, what would change? That is what a lot of people are scared about. The people who are trying to get other people to hate are monetising that hate. As we have seen with a lot of people, money does not make you happy. The truth is that if someone gets their joy and energy from hating other people or from racism, there is something misaligned in how their brain works. Racism and hate makes most of us tired—it is absolutely exhausting—but I say to the racists that they have not broken the Mother of the House and they will not break me. From time to time, I might get tired, but I will continue to stand firm in power, and alongside me will be my allies. They will be black, white, brown and everyone in between, because there are more of us than there are of them.</w:t>
      </w:r>
    </w:p>
    <w:p>
      <w:r>
        <w:rPr>
          <w:sz w:val="22"/>
        </w:rPr>
        <w:t>If people do not believe me, there is a clip of an incident that happened in Brent just recently with a white woman called Miranda. She runs the Tiny Pod podcast, and she witnessed a young black man being pulled out of his car by a police officer and his head banged on the floor. Blood was dripping from his head, and she recorded the whole thing. She was extremely vocal in her allyship and advocacy to ensure that no other harm was done to this young black man. The police said to her to move away, and she said, “I am not moving away. I am staying right here.” In the end, the young black guy said, “No, I want her with me.” He said that not because she was a white woman, but because she was protecting him. As I say, there are more of us than there are of them.</w:t>
      </w:r>
    </w:p>
    <w:p>
      <w:r>
        <w:rPr>
          <w:sz w:val="22"/>
        </w:rPr>
        <w:t>In Wembley arena next year, Stand Up to Racism, Hope not Hate and other organisations are going to hold a Love Music Hate Racism concert. It will be one of the biggest in the country, and it will be a powerful event. I am trying to get Adele to come back. If anybody knows her, let me know. We will have the biggest names in the music industry, and we will show how great Britain is through our diversity and our love of music and not racism.</w:t>
      </w:r>
    </w:p>
    <w:p>
      <w:r>
        <w:rPr>
          <w:sz w:val="22"/>
        </w:rPr>
        <w:t>I want to end with some words from John Lewis, the civil rights activist. He said:</w:t>
      </w:r>
    </w:p>
    <w:p>
      <w:r>
        <w:rPr>
          <w:sz w:val="22"/>
        </w:rPr>
        <w:t>“Do not get lost in a sea of despair. Be hopeful, be optimistic. We used to say that ours is not the struggle of one day, one week or one year. Ours is a struggle of a lifetime, or even many lifetimes, and every one of us, from every generation, must do our part. And if we believe in the change we seek, then it is easy to commit to doing all we can…Never, ever be afraid to make some noise and get in good trouble, necessary trouble…because the responsibility is ours alone to build a better society and a more peaceful world.”</w:t>
      </w:r>
    </w:p>
    <w:p>
      <w:r>
        <w:rPr>
          <w:sz w:val="22"/>
        </w:rPr>
        <w:t>Our power lies not in money, media or control; our power lies in our numbers and in our courage and our collective fight for justice. It is against them—those who try to divide us—but when we stand united, we will win.</w:t>
      </w:r>
    </w:p>
    <w:p/>
    <w:p>
      <w:r>
        <w:rPr>
          <w:b/>
          <w:color w:val="1A4A6E"/>
          <w:sz w:val="22"/>
        </w:rPr>
        <w:t>Madam Deputy Speaker</w:t>
      </w:r>
    </w:p>
    <w:p>
      <w:r>
        <w:rPr>
          <w:sz w:val="22"/>
        </w:rPr>
        <w:t>With hope and optimism, I hope Adele gets that message.</w:t>
      </w:r>
    </w:p>
    <w:p/>
    <w:p>
      <w:r>
        <w:rPr>
          <w:b/>
          <w:color w:val="1A4A6E"/>
          <w:sz w:val="22"/>
        </w:rPr>
        <w:t>Kirsty Blackman (SNP)</w:t>
      </w:r>
    </w:p>
    <w:p>
      <w:r>
        <w:rPr>
          <w:sz w:val="22"/>
        </w:rPr>
        <w:t>It is quite scary to follow the hon. Member for Brent East (Dawn Butler) and the right hon. Member for Hackney North and Stoke Newington (Ms Abbott), who are both formidable advocates against injustice. I have done several debates with the hon. Member for Brent East, and I have so much respect for how she speaks to the Chamber. She was talking about that tiredness that people are feeling just now, from constantly having to fight for every single thing, and constantly having to argue against the injustices being served on her constituents and mine, as well as those of a significant number of Members across this House. It is absolutely tiring, but if she or the Mother of the House ever wants a cup of tea, a bit of allyship or, as we say in Aberdeen, a bosie—a cuddle—they should give us a shout. We are happy to oblige and to be united together.</w:t>
      </w:r>
    </w:p>
    <w:p>
      <w:r>
        <w:rPr>
          <w:sz w:val="22"/>
        </w:rPr>
        <w:t>The Mother of the House highlighted the cognitive dissonance that some politicians seem to have: they stand up and talk about Black History Month, while simultaneously refusing to discourage people who are protesting against migrants. That is really important. We need to remember that we cannot talk about the injustices that so many people face just once a year in this Chamber; we need to be fighting every single day. Every day that we have energy, we should be using it to ensure that there is an anti-racist narrative across society.</w:t>
      </w:r>
    </w:p>
    <w:p>
      <w:r>
        <w:rPr>
          <w:sz w:val="22"/>
        </w:rPr>
        <w:t>I represent Aberdeen North, one of the more diverse constituencies in Scotland. I will focus on the city of Aberdeen, because the census results are broken down by city rather than constituency, so it is much easier to do that. About 13.4% of people in Aberdeen come from a BME background, which is not that high, but over 20% of people in Aberdeen were not born in the United Kingdom, which is pretty high for Scotland. Some 2.5% of people in Aberdeen were born in Nigeria. There are 5,600 Nigerians—people who were born in Nigeria, not the descendants of immigrants—living in Aberdeen. We have a significant number of people who are working every day, who are contributing and who are making a difference.</w:t>
      </w:r>
    </w:p>
    <w:p>
      <w:r>
        <w:rPr>
          <w:sz w:val="22"/>
        </w:rPr>
        <w:t>I will mention some individuals, from both the past and present, who have made a difference in Aberdeen and Scotland. However, I note that there are so many people whose names we will never mention, who are working quietly as carers or in our NHS and doing jobs that are really difficult. I have been a carer, and it is a really hard, physical job that so many people do not want to do. To those who are making people’s lives better and doing miracles every single day, and whose names I do not mention, thank you for your contribution. It is massively appreciated.</w:t>
      </w:r>
    </w:p>
    <w:p>
      <w:r>
        <w:rPr>
          <w:sz w:val="22"/>
        </w:rPr>
        <w:t>I will first talk about some figures from the past. There is a wonderful part of the University of Aberdeen website that talks about the history of black Aberdonians and people who graduated from the university. Christopher James Davis, who was from Barbados, graduated in 1870—we think he is the first black graduate—in medicine, and then went to volunteer as a doctor in Sedan during the Franco-Prussian war. Sadly, he died from smallpox in the same year that he graduated.</w:t>
      </w:r>
    </w:p>
    <w:p>
      <w:r>
        <w:rPr>
          <w:sz w:val="22"/>
        </w:rPr>
        <w:t>Nathaniel Thomas King graduated from Aberdeen in 1876. He moved back to Nigeria and was one of the trailblazers in improving sanitation in Lagos. Again, he was another medicine graduate from Aberdeen.</w:t>
      </w:r>
    </w:p>
    <w:p>
      <w:r>
        <w:rPr>
          <w:sz w:val="22"/>
        </w:rPr>
        <w:t>Edward Tull-Warnock was a dentist in Aberdeen and Glasgow. His father was born in Barbados, although Edward was born in Folkestone. His brother was probably the first black commissioned officer in the British Army. As I say, Edward himself was a dentist, and he was not called up to the war because of that. We needed dentists during that time, particularly because so many people who volunteered or who were called up were rejected on the basis of the quality of their teeth and how likely they were to be ill as a result, so dentists were often an exempted occupation. Edward practised as a dentist for a significant number of years, latterly in Glasgow. Again, he was a real black trailblazer—potentially the first black registered dentist in Scotland.</w:t>
      </w:r>
    </w:p>
    <w:p>
      <w:r>
        <w:rPr>
          <w:sz w:val="22"/>
        </w:rPr>
        <w:t>In some of these cases I am saying words such as “potentially”, and I cannot talk about early women graduates of Aberdeen University because the registers just are not there. The rolls are there, but there is not enough information and the research has not been done. The university is looking to rectify that in the future, but, again, there are stories that will maybe never be told, because we just do not have the information.</w:t>
      </w:r>
    </w:p>
    <w:p>
      <w:r>
        <w:rPr>
          <w:sz w:val="22"/>
        </w:rPr>
        <w:t>I want to highlight some of the people in my constituency, and in Aberdeen more widely, who are making a difference, and whose stories might not otherwise be heard. Bertha Yakubu MBE came to Aberdeen in 1993 and really struggled with isolation. Bertha and the African Women’s Group in Aberdeen wrote a book called “African Women Speaking”, one of the most powerful books I have ever read. It is about their experiences of coming to Aberdeen and Scotland, how different it was from the countries they were born in, how different the experience was, and how difficult they found it to integrate, to find fellow feeling, and to find love and support in the community in Aberdeen. It really is a brilliant book, and I urge Members to get hold of it. Bertha now does a huge amount of work supporting women who are suffering from domestic violence by providing them with kinship, love and support, and by just being there for them. That is sometimes what people need to gain the courage to flee.</w:t>
      </w:r>
    </w:p>
    <w:p>
      <w:r>
        <w:rPr>
          <w:sz w:val="22"/>
        </w:rPr>
        <w:t>I want to talk about Ify Anyaegbu, who is in charge of FACEYOUTH, a charity that focuses on mental health. It focuses on young people, and on reducing the disadvantage that they feel in Aberdeen. I have met her on a number of occasions, and she is an absolute force of nature. She will do everything that she can to try to reduce disadvantage in Aberdeen.</w:t>
      </w:r>
    </w:p>
    <w:p>
      <w:r>
        <w:rPr>
          <w:sz w:val="22"/>
        </w:rPr>
        <w:t>Jane Akadiri is the founder of Touch of Love, an empowering and uplifting Christian community in the city. It does a huge amount of good, particularly with disadvantaged groups and people on the lowest incomes.</w:t>
      </w:r>
    </w:p>
    <w:p>
      <w:r>
        <w:rPr>
          <w:sz w:val="22"/>
        </w:rPr>
        <w:t>Florence Igboayaka, the founder of the Period Place, has written a book called “The Period Comic”, which is excellent. If young people aged between eight and 14 want to learn about what periods are like, the comic is a fabulous place to start, and I thoroughly recommend it. She has also created a line of period products for women with heavier period flows, which I understand a lot of African women have. Across the UK, a significant number of women from all heritages are not served well by the period products currently on the market. She also started, in Aberdeen, the “walk to give her a voice”, which is focused on ensuring that women feel safe, and can walk in their communities and talk about the things that matter to them. We should be able to talk about periods and the menopause, and to get the support that we need.</w:t>
      </w:r>
    </w:p>
    <w:p>
      <w:r>
        <w:rPr>
          <w:sz w:val="22"/>
        </w:rPr>
        <w:t>Those are some incredibly inspiring women, and my city would not be the place it is today without all the work that they do in our communities.</w:t>
      </w:r>
    </w:p>
    <w:p/>
    <w:p>
      <w:r>
        <w:rPr>
          <w:b/>
          <w:color w:val="1A4A6E"/>
          <w:sz w:val="22"/>
        </w:rPr>
        <w:t>Calvin Bailey (Lab)</w:t>
      </w:r>
    </w:p>
    <w:p>
      <w:r>
        <w:rPr>
          <w:sz w:val="22"/>
        </w:rPr>
        <w:t>The hon. Lady may not know that I was a pilot in the Royal Air Force. I used to do a lot of work advocating for young black people entering STEM—science, technology, engineering and mathematics—industries, so I had the great privilege of visiting Aberdeen on a number of occasions. Unfortunately, I will not be able to visit next week, when the Association for Black and Minority Ethnic Engineers holds its annual conference in the hon. Lady’s constituency. The association was created by Dr Nike Folayan MBE and is supported ably by Folayo Osekita, who is a representative of Leonardo. Will the hon. Lady join me in recognising the excellent work that they do, creating a new history for her town?</w:t>
      </w:r>
    </w:p>
    <w:p/>
    <w:p>
      <w:r>
        <w:rPr>
          <w:b/>
          <w:color w:val="1A4A6E"/>
          <w:sz w:val="22"/>
        </w:rPr>
        <w:t>Kirsty Blackman</w:t>
      </w:r>
    </w:p>
    <w:p>
      <w:r>
        <w:rPr>
          <w:sz w:val="22"/>
        </w:rPr>
        <w:t>I absolutely agree. I have met the Association for Black and Minority Ethnic Engineers. Unfortunately, I did not realise it was having its conference next week, but I thank the hon. Member for letting me know. It is a fabulous organisation. There continues to be a very tough glass ceiling in engineering. We are getting a huge number of more diverse candidates and graduates coming through in engineering, but at the highest levels of senior management—for example, in the energy industry—we are struggling to make that breakthrough, and to have enough black and minority ethnic individuals, so I support his comments. I support the Association for Black and Minority Ethnic Engineers, and I will do everything I can to assist it in breaking that glass ceiling. There is also a glass ceiling for female engineers. There is intersectionality here; it is particularly difficult for black female engineers to get to the highest senior management positions. I will keep doing everything I can to support that organisation and others.</w:t>
      </w:r>
    </w:p>
    <w:p>
      <w:r>
        <w:rPr>
          <w:sz w:val="22"/>
        </w:rPr>
        <w:t>To build on what the Mother of the House said, and what the hon. Member for Brent East said about the protests, the societal views being expressed right now are horrific. However, there has been an undercurrent for a very long time, and this is stuff that people have been thinking. Part of what drove some people to vote for Brexit was views such as, “There’s too much immigration—I don’t want all these people here.” I am sure all Labour Members have read “The Ragged Trousered Philanthropists”; they will know that it talks about the Conservatives of the time putting forward the racist narrative that “All your problems are caused by the immigrants. We just need to get rid of them.” This has been a narrative for 100 years, and we still need to counter it—perhaps more so today than ever, and certainly more than we have needed to at any other point in my adult life. We need to do everything we can to stop these racists being allowed to say anything they want.</w:t>
      </w:r>
    </w:p>
    <w:p/>
    <w:p>
      <w:r>
        <w:rPr>
          <w:b/>
          <w:color w:val="1A4A6E"/>
          <w:sz w:val="22"/>
        </w:rPr>
        <w:t>Diane Abbott</w:t>
      </w:r>
    </w:p>
    <w:p>
      <w:r>
        <w:rPr>
          <w:sz w:val="22"/>
        </w:rPr>
        <w:t>I agree with the hon. Member that some of this negativity around race and asylum has always been there. Does she agree that the rise of Reform has emboldened people who always thought like that to speak publicly in that way? Does she also agree that none of the parties in this House should be chasing after Reform? That is a brick wall for a progressive party.</w:t>
      </w:r>
    </w:p>
    <w:p/>
    <w:p>
      <w:r>
        <w:rPr>
          <w:b/>
          <w:color w:val="1A4A6E"/>
          <w:sz w:val="22"/>
        </w:rPr>
        <w:t>Kirsty Blackman</w:t>
      </w:r>
    </w:p>
    <w:p>
      <w:r>
        <w:rPr>
          <w:sz w:val="22"/>
        </w:rPr>
        <w:t>I could not agree more. People have had these racist thoughts and have kept quiet about them, but they are now emboldened to say them out loud because of people like the Reform MPs, and because of the racist narratives being brought forward. No one should be looking to chase policies such as mass deportation. None of us should be putting forward those policies. We should recognise and celebrate the impact of people who have chosen to live in our country.</w:t>
      </w:r>
    </w:p>
    <w:p>
      <w:r>
        <w:rPr>
          <w:sz w:val="22"/>
        </w:rPr>
        <w:t>I want to tackle one of the narratives put forward by some of the racists in my constituency: they have said that the saltire is a Christian symbol and is only for white Christians. That is not true. The saltire is for anybody who was born in Scotland, or chooses to come to our country to live, to contribute to working life, and to be part of our wonderful, vibrant communities. It is for every single one of us. It is not just for Christians and not just for white people; it is for everyone. We can all—everybody living in Scotland, everybody born in Scotland and, frankly, everybody who wants to—celebrate and love the saltire and claim it for our own.</w:t>
      </w:r>
    </w:p>
    <w:p>
      <w:r>
        <w:rPr>
          <w:sz w:val="22"/>
        </w:rPr>
        <w:t>I know I am taking quite a bit of time, but I want to talk about a few more issues, particularly some Government policies. I really appreciate the work being done on removing the pay gaps, including the ethnicity and gender pay gaps. It is looking at what more can be done, and particularly at intersectionality, and cases where people are multiply disadvantaged. All of us have a responsibility to check our privilege. We have a responsibility to think about the fact that we have our privilege—we get high salaries as Members of Parliament, and we may be educated, white and middle-class—while other people face multiple detriments, and multiple forms of judgment and prejudice. They are finding it harder and harder to make it through. They are so tired because of the constant drip, drip—or sometimes gush—of negativity against particular immigrants.</w:t>
      </w:r>
    </w:p>
    <w:p>
      <w:r>
        <w:rPr>
          <w:sz w:val="22"/>
        </w:rPr>
        <w:t>A few things in the immigration system disadvantage people who are not white. There is still a significant issue with the refusal of visitor visas for people from countries where people are not white. There is a significant refusal rate for visitor visas for people from Nigeria. I still struggle to fathom why some constituents should be less able to have their mum come over to see them graduate than others who are born in another country, but are white. It feels like there is a racial element to that. Any work that can be done to ensure that the visitor visa system is fairer, and to make it more likely that people can get their relatives over to visit, would be incredibly worthwhile.</w:t>
      </w:r>
    </w:p>
    <w:p>
      <w:r>
        <w:rPr>
          <w:sz w:val="22"/>
        </w:rPr>
        <w:t>The “no recourse to public funds” system has now opened up, and applies to far more white people than it used to—I disagree entirely with “no recourse to public funds”—but under the system, there are families who are struggling to feed their children. There are families who were not supported throughout covid. What particularly bothers me is that they include families with young children. I do not think we should have the “no recourse to public funds” system, but if we are going to continue to do so, I do not think it should ever apply to families in which anybody is under five—or under 18. Children should never go hungry because a family has no recourse to public funds, particularly if family members have lived and worked here. Sometimes their having no recourse to public funds is no fault of theirs; a Home Office mix-up has put them in that situation, and they have been banned from working for a period. That is horrific, and “no recourse to public funds” needs to go.</w:t>
      </w:r>
    </w:p>
    <w:p>
      <w:r>
        <w:rPr>
          <w:sz w:val="22"/>
        </w:rPr>
        <w:t>On the changes in residency requirements for leave to remain, so many of my constituents have contacted me saying, “I bought a house in Aberdeen because I was under the impression that I would get indefinite leave to remain after a five-year stay. The Government have now changed that to 10 years. I don’t know if they, or the next Government, whoever they may be, will ever allow me the right to stay, but I will have to continue to pay health surcharges every year in the meantime.” Those people may have chosen to live in Aberdeen in order to work in our NHS and to make our communities better. I do not think we should have any change at all in the residency requirements, but any move to make changes retrospective would be incredibly unfair. There would need to be an equalities impact assessment to show what percentage of people disadvantaged by the policy were from black and minority ethnic backgrounds. I am willing to bet that the figure would be incredibly high, and it is therefore a policy that no progressive Government should pursue.</w:t>
      </w:r>
    </w:p>
    <w:p>
      <w:r>
        <w:rPr>
          <w:sz w:val="22"/>
        </w:rPr>
        <w:t>However, I wanted to be positive. I wanted to talk about the incredible work that my constituents have done, but I could not do so without recognising that it is a scary time. I hope that voices from across the House today—and the voices of my constituents, uplifting and championing their friends and colleagues, and those who work in charities—can at least bring a ray of sunshine right now. We cannot fix everything overnight, as the hon. Member for Brent East said. This is a very long-term project, but we will get there. We will keep causing a little bit of trouble—good trouble—where we need to, and we will do everything we can to ensure equality, recognise that we have more in common, and make the difference that really is needed.</w:t>
      </w:r>
    </w:p>
    <w:p/>
    <w:p>
      <w:r>
        <w:rPr>
          <w:b/>
          <w:color w:val="1A4A6E"/>
          <w:sz w:val="22"/>
        </w:rPr>
        <w:t>Bell Ribeiro-Addy (Lab)</w:t>
      </w:r>
    </w:p>
    <w:p>
      <w:r>
        <w:rPr>
          <w:sz w:val="22"/>
        </w:rPr>
        <w:t>I am always very pleased to speak in this House during Black History Month. I say that not out of ceremony, but out of conviction. I believe that it matters for black Britons watching today to see this Parliament take time to reflect on our history, our struggle and our contributions. It matters that our story is not confined to footnotes or commemorative months, but recognised as part of the very fabric of British history. Each October, I believe this debate should be on the Order Paper as a matter of course, yet too often it has been absent or dependent on the will of a few determined Members. Let me thank all those involved in ensuring that this debate takes place during Government time.</w:t>
      </w:r>
    </w:p>
    <w:p>
      <w:r>
        <w:rPr>
          <w:sz w:val="22"/>
        </w:rPr>
        <w:t>Many of my colleagues will rightly use this opportunity to honour the giants of black British history—the leaders, thinkers and ordinary people who achieved extraordinary things, often in the face of unimaginable obstacles. I pay tribute to them all, but today I want to use my time differently. I want to speak frankly about why, decades after the civil rights movement and years after Black Lives Matter brought millions to the streets, we still have not tackled racism in this country and beyond. I want to say plainly that we have not tackled racism because we have not fully committed to repairing the inequality we had a part in creating. We have not committed to reparatory justice.</w:t>
      </w:r>
    </w:p>
    <w:p>
      <w:r>
        <w:rPr>
          <w:sz w:val="22"/>
        </w:rPr>
        <w:t>In 2020, after the murder of George Floyd, more than 240,000 people signed a petition calling on the Government to include Britain’s role in colonialism and enslavement in the national curriculum. It became one of the most signed petitions ever submitted to Parliament and that moment felt like a turning point. I sat in the debate that followed. I remember the sense of hope that at last we would be honest about our past, honest about the empire that built Britain’s wealth and honest about the lives it destroyed, because hundreds of thousands of British people wanted it. Yet five years on, and 39 years after Black History Month was founded in the UK, very little has changed. Britain’s colonial past is still treated as an optional topic, not a foundational one. Black British history is still squeezed into one month and often taught only by those teachers who go above and beyond, using their own time and resources.</w:t>
      </w:r>
    </w:p>
    <w:p>
      <w:r>
        <w:rPr>
          <w:sz w:val="22"/>
        </w:rPr>
        <w:t>Many young people grow up learning in history a lot about our monarchy, but not about our empire. The history of our monarchy is important—it speaks of how our country came to be. Some might be surprised to hear that I am a fan of the odd period drama. Those stories are very interesting, but it has to be wrong that some never hear about Queen Nanny of the Maroons, Mary Prince, Olaudah Equiano, the Bristol bus boycotts, or even the role of the British state in the enslavement of millions. That speaks to the fact that our country does not want to engage with these issues. Young people are taught about industrial innovation, but not about who paid the human cost for that progress. That cherry-picking of what to teach points to something more worrying, because we also miss out on learning about other working-class struggles, such as the miners’ strikes and the suffragettes —those stories that educate us on the power we hold as citizens and the things people have done to challenge injustice. We cannot say that this nation is facing its history when it still refuses to teach it fully.</w:t>
      </w:r>
    </w:p>
    <w:p>
      <w:r>
        <w:rPr>
          <w:sz w:val="22"/>
        </w:rPr>
        <w:t>We have talked a lot about patriotism recently. Let me be clear: I do not believe that patriotism is about pretending that our history was glorious and benign; patriotism is about being honest enough to confront the truth, because only a nation unafraid of the truth can hope to build a just future. I believe that in order to stand firm in pride and power, as the theme of this Black History Month asks, we must address these issues, because where is the pride in not recognising you are wrong, and where is the power in not tackling global injustices that have failed to be repaired?</w:t>
      </w:r>
    </w:p>
    <w:p>
      <w:r>
        <w:rPr>
          <w:sz w:val="22"/>
        </w:rPr>
        <w:t>Last night, I had the honour of delivering the National Union of Journalists’ Claudia Jones memorial lecture. Claudia Jones, the journalist, activist and mother of the Notting Hill carnival, taught us something very powerful. She taught us that the struggle against racism can never be separated from the struggle against imperialism. She wrote:</w:t>
      </w:r>
    </w:p>
    <w:p>
      <w:r>
        <w:rPr>
          <w:sz w:val="22"/>
        </w:rPr>
        <w:t>“Imperialism is the root cause of racism. It is the ideology which upholds colonial rule and exploitation.”</w:t>
      </w:r>
    </w:p>
    <w:p>
      <w:r>
        <w:rPr>
          <w:sz w:val="22"/>
        </w:rPr>
        <w:t>That is not just a historical observation; it is a diagnosis of the present. When far-right politics rises across Europe, when migrants are scapegoated and when global inequalities widen, Claudia Jones’s words feel prophetic. She understood that racism at its root is not about personal prejudice or isolated ignorance. Too often, we try to reduce it to the “few bad apples” argument. Racism is structural. It is the operating system of an economic and political order built through empire that exists today. It is the logic that justified, and still justifies, stolen land, stolen labour and stolen wealth. It is the logic that said that some people are disposable so that others might prosper.</w:t>
      </w:r>
    </w:p>
    <w:p>
      <w:r>
        <w:rPr>
          <w:sz w:val="22"/>
        </w:rPr>
        <w:t>Racism did not appear by accident. It has no factual basis. Racism was engineered. That is why I say that we cannot dismantle racism without repair. If racism is built into the economic foundations of this country—in land, in labour and in capital—then the remedy must also be material. We cannot tackle a problem without getting to its roots. It was not enough for us to express deep regret and other platitudes. It was not enough for us to change a few names and statues and call it progress. We must repair the harm structurally, economically, culturally and politically. That is the very heart of the global movement for reparations.</w:t>
      </w:r>
    </w:p>
    <w:p>
      <w:r>
        <w:rPr>
          <w:sz w:val="22"/>
        </w:rPr>
        <w:t>This year, the all-party parliamentary group for Afrikan reparations, which I chair, hosted the third annual UK reparations conference. We saw hundreds of activists, scholars, lawyers and community leaders come together from across the world and the message was clear: the demand for repair is no longer a fringe issue; it is a moral and political necessity. And yet in Britain we still refuse to apologise for our role in enslavement and colonialism. We refuse to return stolen artefacts. We even refuse to return human remains, denying dignity even in death. We refuse to engage meaningfully with reparatory justice. Even last year, when the Commonwealth nations called for a mere discussion on reparatory justice, we said no. What does that sound like, given the history of the Commonwealth? Our country has not apologised, it has not repaired and it has not made amends.</w:t>
      </w:r>
    </w:p>
    <w:p>
      <w:r>
        <w:rPr>
          <w:sz w:val="22"/>
        </w:rPr>
        <w:t>But the tide is turning and young people are asking the right questions. Institutions are beginning to confront their own archives. The debate can no longer be buried or delayed. We have to be clear that reparations are not only about money. How could they possibly be? If people think the call for reparations is a call for cash, they have not been listening. How can it be? What amount of money could ever really compensate for what happened, which was one of the greatest crimes in human history: enslavement, trafficking, genocide, ecocide, widespread theft and everything in between. Reparations are about truth, restitution and transforming relationships between nations, between communities and between the past and the present. Reparations are about acknowledging that Britain became one of the richest nations on Earth not just through industry and ingenuity, but through the extraction of human life and labour from Africa, the Caribbean, Asia and beyond.</w:t>
      </w:r>
    </w:p>
    <w:p>
      <w:r>
        <w:rPr>
          <w:sz w:val="22"/>
        </w:rPr>
        <w:t>When enslavement was abolished, it was not the formerly enslaved who received compensation; it was the enslavers. They were paid the modern equivalent of billions of pounds for the loss of human property. British taxpayers, including black Britons, finished paying off that debt in 2015. That is not distant history; it is the present. It is certainly the present in my taxpaying history. Meanwhile, the descendants of those who endured generations of forced labour received nothing—to this day, not even an apology. Their names were often erased from the story of their own liberation. Freedom has been paraded as a gift. When I talk about reparations, I, the descendant of enslaved and colonised people, am often told that I should be grateful that Britain abolished the slave trade. I am proud of the role that this country, my country, played in the abolition of the transatlantic slave trade, but that alone cannot be absolution. I am sorry, but I cannot see how, just because an arsonist feels guilty, we would absolve them for starting the fire in the first place.</w:t>
      </w:r>
    </w:p>
    <w:p>
      <w:r>
        <w:rPr>
          <w:sz w:val="22"/>
        </w:rPr>
        <w:t>The injustice I speak of did not end with that emancipation. It continued through colonial rule, through the Berlin conference that carved up Africa without a single African present, through artificial borders and economic dependency, and through the extraction of resources that continues to this day. It means that at the UN in 2025, African nations still have to get up and ask to be included in the UN Security Council, despite the fact that African and Caribbean nations make up the majority of the countries in the world. When people ask, “Why reparations?”, I ask in return, “Why did we ever think that freedom without repair was enough, or that it was freedom at all?”</w:t>
      </w:r>
    </w:p>
    <w:p>
      <w:r>
        <w:rPr>
          <w:sz w:val="22"/>
        </w:rPr>
        <w:t>In this Parliament, I am proud to be part of the legacy of the late, great Bernie Grant, who stood in this very Chamber and called for reparations when few dared to. Without truth, there can be no justice. Without justice, there can be no healing. That is why the all-party parliamentary group believes we need a commission for truth and reparatory justice. The commission would not simply investigate the past; it would examine how legacies of that past are alive in the present in the racial wealth gap, health inequalities, educational disparities and the policing of black communities.</w:t>
      </w:r>
    </w:p>
    <w:p>
      <w:r>
        <w:rPr>
          <w:sz w:val="22"/>
        </w:rPr>
        <w:t>None of these patterns is accidental. They were built, and because they were built, they can and must be dismantled, but that will happen only if we have the political courage to do so. To do it, we have to move away from this lazy, reductionist style of politics, which often talks about what we cannot do instead of talking about what we can do.</w:t>
      </w:r>
    </w:p>
    <w:p>
      <w:r>
        <w:rPr>
          <w:sz w:val="22"/>
        </w:rPr>
        <w:t>Every major institution in this country—banks, universities, the monarchy, museums—carries traces of wealth extracted through colonialism and enslavement. The evidence is in the bank ledgers and shipping records and in the foundations of buildings across this city. That history does not belong in footnotes; it belongs in how we shape our policies today.</w:t>
      </w:r>
    </w:p>
    <w:p>
      <w:r>
        <w:rPr>
          <w:sz w:val="22"/>
        </w:rPr>
        <w:t>No individual group needs permission to demand justice. The call for reparations is grounded in international law, in human rights and in the moral truth that those who profit from crimes against humanity have a duty to repair them. This is not about guilt or unpicking the past, as I have been accused of doing previously—it is about responsibility. It is about not division, but healing.</w:t>
      </w:r>
    </w:p>
    <w:p>
      <w:r>
        <w:rPr>
          <w:sz w:val="22"/>
        </w:rPr>
        <w:t>However, healing cannot begin when the truth has not been told. That is why the teaching of black history as British history is in itself reparatory. If we are serious about tackling racism, we have to be serious about this repair. Racism is about not just words or attitudes, but material conditions—who owns wealth, who holds power, and who has access to housing, healthcare, safety and dignity. Racism persists because the harm has never been repaired.</w:t>
      </w:r>
    </w:p>
    <w:p>
      <w:r>
        <w:rPr>
          <w:sz w:val="22"/>
        </w:rPr>
        <w:t>The call for reparations has survived centuries because it speaks to something beyond politics. It speaks to the human need for recognition, justice and dignity, and to the possibility of renewal—not just for the nations that were wronged, but for Britain itself, because black Britons are part of that story. I could be the richest person in this country and rise to the highest office in this land, but I understand that I will never escape racism; by its very nature, until there is justice for every single person who looks like me, nothing will change in that regard.</w:t>
      </w:r>
    </w:p>
    <w:p>
      <w:r>
        <w:rPr>
          <w:sz w:val="22"/>
        </w:rPr>
        <w:t>Now the world is changing and our place in it is precarious if we do not change our attitude, which still feels rooted in empire. I want our country—my country—to be looked on with respect and admiration, not because it never got anything wrong, but because we had the courage to put what we got wrong right.</w:t>
      </w:r>
    </w:p>
    <w:p/>
    <w:p>
      <w:r>
        <w:rPr>
          <w:b/>
          <w:color w:val="1A4A6E"/>
          <w:sz w:val="22"/>
        </w:rPr>
        <w:t>Calvin Bailey (Lab)</w:t>
      </w:r>
    </w:p>
    <w:p>
      <w:r>
        <w:rPr>
          <w:sz w:val="22"/>
        </w:rPr>
        <w:t>Hon. Members may be wondering about my jacket today, and the truth, frankly, is that I am tired of being upstaged by the threads of my hon. Friend the Member for Brent East (Dawn Butler). However, this jacket is also a symbol of my identity. I got it when I went to Zambia in July in my role as trade envoy to southern Africa. The fabric is what we call chitenge, and it is the same kind of material that my mother, and indeed her mother, Joesphine Hambelele Nakun Tunga, wrapped me in at birth. That visit was important to me because I am proud of my heritage, but my home is here in London. That is my identity—I am British Zambian. That is my story.</w:t>
      </w:r>
    </w:p>
    <w:p>
      <w:r>
        <w:rPr>
          <w:sz w:val="22"/>
        </w:rPr>
        <w:t>Last Friday, I visited Centrepoint in my constituency and had a great conversation about opportunities for young people. One conversation with a young woman has stuck in my mind because of what she said, which was</w:t>
      </w:r>
    </w:p>
    <w:p>
      <w:r>
        <w:rPr>
          <w:sz w:val="22"/>
        </w:rPr>
        <w:t>“I am Black British. That is who I am, and I want you to know both of those things.”</w:t>
      </w:r>
    </w:p>
    <w:p>
      <w:r>
        <w:rPr>
          <w:sz w:val="22"/>
        </w:rPr>
        <w:t>Why is that such an important thing to say? For me, it is about what we are proud of. It is about freedom, democracy and the rule of law.</w:t>
      </w:r>
    </w:p>
    <w:p>
      <w:r>
        <w:rPr>
          <w:sz w:val="22"/>
        </w:rPr>
        <w:t>We must remember that those ideas were first written into the story of this nation on the fields of Runnymede in 1215. Magna Carta laid down the truth that still binds us: that no one, not even the most powerful, is above the law. Those are the foundations on which our democracy was built—the freedoms from which so many nations, such as the United States, derive their own, and the freedoms that underpin the very concept of a free world. They are the principles of democracy for which our country fought in the face of fascism and Nazi Germany in this nation’s finest hour—our greatest generation.</w:t>
      </w:r>
    </w:p>
    <w:p>
      <w:r>
        <w:rPr>
          <w:sz w:val="22"/>
        </w:rPr>
        <w:t>Yet standing quietly above those meadows, looking down on the birthplace of liberty, is another monument: the Commonwealth Air Forces Memorial, which bears the names of more than 20,000 men and women who have no known grave. Above the place where freedom was first signed into existence stands a memorial recording the names of those who gave their lives to defend it.</w:t>
      </w:r>
    </w:p>
    <w:p>
      <w:r>
        <w:rPr>
          <w:sz w:val="22"/>
        </w:rPr>
        <w:t>When I led the Royal Air Force’s ethnic minorities network, we used to visit the memorial every year. We would walk among those names—black, brown; Christian, Muslim, Sikh, Hindu—from across the Commonwealth, remembering the people who came not as visitors but as defenders of Britain, standing shoulder to shoulder against fascism and tyranny. Among them is Noor Inayat Khan, a British Indian woman raised in London who trained as a wireless operator in the Royal Air Force and worked for the Special Operations Executive. She was captured, tortured and executed in Dachau for refusing to betray her comrades. Her final word was the cry of “Liberté”, or freedom—the same freedom signed into being below her memorial on the fields of Runnymede. Her life and her death complete that circle—from the parchment that promised liberty to all peoples to the courage she displayed in preserving it.</w:t>
      </w:r>
    </w:p>
    <w:p>
      <w:r>
        <w:rPr>
          <w:sz w:val="22"/>
        </w:rPr>
        <w:t>Though his name is not carved on the walls of Runnymede, Flight Lieutenant Johnny Smythe stands in that same lineage of service, sacrifice and selflessness. A Sierra Leonean who flew with the Royal Air Force, he was shot down and held in a prisoner of war camp. Yet when he returned to Britain, he chose not to turn away, but to help to rebuild it. Working in the Colonial Office, it was Smythe who conceived the idea of recalling a troopship, the Empire Windrush—a troopship filled with our veterans who had fought for our freedom, who we know as the Pilots of the Caribbean—back to our shores, full of servicemen and nurses. That act gave birth to a new chapter of our shared history. So when hon. Members hear the words “You called…and we came”, let us remember that it was not the voice of a white official, but the voice of a Sierra Leonean man—a black British man and RAF officer who had already fought for his country’s freedom. That is how deeply black history runs within, not beside, British history.</w:t>
      </w:r>
    </w:p>
    <w:p>
      <w:r>
        <w:rPr>
          <w:sz w:val="22"/>
        </w:rPr>
        <w:t>This is how we counter division and exploitation. This is how we undo the false narrative and understanding of our history and our British identity that caused the Windrush scandal and that is enabling our enemies—the enemies of freedom, equality and British values—to mobilise today, because we are now seeing those things regularly online, on our streets and in parts of our media, frankly, that we would have never seen a few short years ago. We are seeing vicious hate speech and open racism. Racists are speaking out with not only impunity, but the sense that they speak for the spirit of the moment, and we must be clear that they do not.</w:t>
      </w:r>
    </w:p>
    <w:p>
      <w:r>
        <w:rPr>
          <w:sz w:val="22"/>
        </w:rPr>
        <w:t>That is what we are fighting against. But what are we fighting for? I think we can see a positive narrative emerging in our communities. I want to give an example from South Woodford, where the community came together after a sequence of events that caused real fear in our community and across Leyton and Wanstead. After the racism and extremist violence we saw during Tommy Robinson’s march last month, the appalling antisemitic attacks in Manchester, the firebombing of the mosque in Peacehaven and the calculated vandalism designed to intimidate—including the flags raised on the viaduct across from the South Woodford Islamic centre—we were brought together by Councillor Joe Hehir, Dr Fahim from the Islamic centre, Rabbi Richard Jacobi from East London and Essex Liberal synagogue and Reverend Dr Elizabeth Lowson from St Mary’s parish church Woodford. Dr Fahim united us with his words, but they were also the words of the broader community and the leadership of South Woodford society, including Pearl, Louise, Rena—and her excellent tea, I must say—Elaine Atkins MBE and Andy Pike. Their simple message was: “Love South Woodford. Hate racism.”</w:t>
      </w:r>
    </w:p>
    <w:p>
      <w:r>
        <w:rPr>
          <w:sz w:val="22"/>
        </w:rPr>
        <w:t>Here is what I think we can do next. We will raise our flags. We will celebrate our synagogues, our mosques, our churches and our community in South Woodford. We will gather together as a community and talk about our history under our flag. We will do that across the constituency, and celebrate with pride all the people in our community, regardless of where they come from. We will celebrate with other migrants like me and our beloved Okan Aslan, who next week will also identify as being British.</w:t>
      </w:r>
    </w:p>
    <w:p>
      <w:r>
        <w:rPr>
          <w:sz w:val="22"/>
        </w:rPr>
        <w:t>If we are serious about tackling hatred, and standing up to those who would tell us that this is not our land, then we must ensure that these stories are not confined to a single month, or to those who already know them, like me. The stories of Noor Inayat Khan and Johnny Smythe, and the people like me who have come after them, must be owned by and taught to and by us all. When every child in this country knows that our history is all of our history, we will not defeat the far right; we will remove the ignorance that fuels and creates it. Ultimately, we need to do that—otherwise, we cannot defeat it.</w:t>
      </w:r>
    </w:p>
    <w:p>
      <w:r>
        <w:rPr>
          <w:sz w:val="22"/>
        </w:rPr>
        <w:t>We are not yet in the same place that Noor Inayat Khan and Johnny Smythe were. We need to defeat the want, ignorance and fear from which hate is drawn. We need to prevent malign actors from exploiting anger and alienation, and the evils that create them. Black history—black British history—is our greatest weapon in doing so.</w:t>
      </w:r>
    </w:p>
    <w:p/>
    <w:p>
      <w:r>
        <w:rPr>
          <w:b/>
          <w:color w:val="1A4A6E"/>
          <w:sz w:val="22"/>
        </w:rPr>
        <w:t>Ben Coleman (Lab)</w:t>
      </w:r>
    </w:p>
    <w:p>
      <w:r>
        <w:rPr>
          <w:sz w:val="22"/>
        </w:rPr>
        <w:t>My remarks will be influenced by my membership of the Health and Social Care Committee, and by the fact that I am the vice-chair of the all-party parliamentary group on black health. Also, like my hon. Friend the Member for Leyton and Wanstead (Mr Bailey), I have the pleasure of being a trade envoy: for Morocco and francophone west Africa. We share a great interest in that continent.</w:t>
      </w:r>
    </w:p>
    <w:p>
      <w:r>
        <w:rPr>
          <w:sz w:val="22"/>
        </w:rPr>
        <w:t>I will focus my remarks on health. When we talk about health and black people, very often we talk about the huge improvement in recognition of one outstanding person: Mary Seacole, who is now just talked about as a nurse who did wonderful things in the Crimea. She has reached the august stage of not just being referred to as “the black Florence Nightingale”; she is now referred to in her own right, but it took an immensely long time for that to happen.</w:t>
      </w:r>
    </w:p>
    <w:p>
      <w:r>
        <w:rPr>
          <w:sz w:val="22"/>
        </w:rPr>
        <w:t>The hon. Members for East Grinstead and Uckfield (Mims Davies) and for Aberdeen North (Kirsty Blackman) referred to the contribution made by the Windrush generation. The history of the national health service and of our country’s black community are intertwined. The people who came on Windrush and other boats, and the successors to them, are now retired and are served by the national health service, but the people who came after them are still the bedrock of the national health service. They provide the majority of the care that we all expect to receive, but we know that their contribution has not always been well rewarded.</w:t>
      </w:r>
    </w:p>
    <w:p>
      <w:r>
        <w:rPr>
          <w:sz w:val="22"/>
        </w:rPr>
        <w:t>There is still a huge issue today regarding how well the national health service serves people of colour—how well it serves black people. That was brought home to me quite starkly by one of the most challenging things that has confronted any of us in our recent history: the covid pandemic. As a cabinet member for health and social care in a London council at the time, I would see the vaccination figures every week among people of different socioeconomic backgrounds. Consistently, people from an African-Caribbean background would be the least likely to be vaccinated; they would be the most reluctant.</w:t>
      </w:r>
    </w:p>
    <w:p>
      <w:r>
        <w:rPr>
          <w:sz w:val="22"/>
        </w:rPr>
        <w:t>A lot of people were saying things like, “Oh, this is just because they are prey to misinformation or have irrational fears. All we need to do is put them in front of people of religion, or footballers, and it will change everyone’s mind.” I found that slightly odd, so I talked a lot to people to try to understand why it was happening. I should say that I went to a London comprehensive school with people who were black, white and from all sorts of backgrounds. I have always been aware of racism, but I thought that things had got a lot better. From talking to black people about covid and their feelings about the NHS, I realised that things were really not as good as I had liked to pretend to myself.</w:t>
      </w:r>
    </w:p>
    <w:p>
      <w:r>
        <w:rPr>
          <w:sz w:val="22"/>
        </w:rPr>
        <w:t>The situation was not driven by a need to educate people or make them aware; the problem was that there was a lack of trust in the NHS, and it did not come from nowhere. If people consistently get less good access to care, less good treatment and less good outcomes, it is not surprising that when they are told, “Trust us, we’re the NHS,” they say, “Well, you haven’t always obviously had my best interests at heart, so forgive me a certain amount of reluctance to do so.”</w:t>
      </w:r>
    </w:p>
    <w:p>
      <w:r>
        <w:rPr>
          <w:sz w:val="22"/>
        </w:rPr>
        <w:t>We have a very serious problem in our country of people getting less good healthcare simply because their skin colour is different, which is completely absurd—it sounds very childish of me to put it in that way, as it is so ridiculous—and what I saw during that time on the council made me think, “How do we address it? How do we create the trust that we need everybody in this country to have equally in the NHS?” Our Select Committee is trying to grapple with those questions in different ways. The hon. Member for Chelmsford (Marie Goldman) mentioned the issue of black maternal health. She is right that maternal health services are a huge problem.</w:t>
      </w:r>
    </w:p>
    <w:p>
      <w:r>
        <w:rPr>
          <w:sz w:val="22"/>
        </w:rPr>
        <w:t>The Health and Social Care Committee recently undertook an inquiry into how to improve black maternal health services. I will talk a little bit about it, because I think what we came out with provides a bit of a road map for transforming the NHS’s treatment of black people across the board, and for improving services across the board. We started by confronting the shocking fact that a black woman is 2.3 times more likely than a white woman to die during pregnancy or childbirth, or in the post-natal period. As a slight aside, the figure used to be even worse; it used to be almost five times. It has only got better because everything has got worse for white people as well. There is a huge problem in maternity services in this country generally, but the disparity still remains: black women are 2.3 times more likely to die than white women—in 2025, in one of the richest countries in the world.</w:t>
      </w:r>
    </w:p>
    <w:p>
      <w:r>
        <w:rPr>
          <w:sz w:val="22"/>
        </w:rPr>
        <w:t>We heard repeatedly that the disparity was not the result of social factors, biology or other things; it was simply racism—it was not direct, not overt, not thought through, but racism was one of the core drivers of the disparity. The statistic that black women are 2.3 times more likely to die than white women is not just a statistic, because behind every number is a woman who did not come home to her family; a child left to grow up without their mother; and a partner, parent or a friend left devastated by a death that was preventable.</w:t>
      </w:r>
    </w:p>
    <w:p>
      <w:r>
        <w:rPr>
          <w:sz w:val="22"/>
        </w:rPr>
        <w:t>We were encouraged to be optimistic, so I want to be optimistic against that stark background. I think things can improve if we want them to improve. The Committee made a number of recommendations on maternity care. They are specific, but as I say, I think they have some universal applications. I will share them, and suggest how each can apply to the NHS more broadly to tackle racism, so that everyone gets equal care, no matter who they are.</w:t>
      </w:r>
    </w:p>
    <w:p>
      <w:r>
        <w:rPr>
          <w:sz w:val="22"/>
        </w:rPr>
        <w:t>First, we heard some really strange things. For example, we heard evidence about black women being told by both black and white doctors, “Oh well, you’re black. You can cope with more pain, can’t you?” It is incredible that people are still having that said to them. Other problems include symptoms not necessarily being identified —things like skin rashes and pre-eclampsia discolouration —because doctors and nurses are not properly trained to understand the differences in skin colours, and how to recognise these problems in black people as opposed to white people.</w:t>
      </w:r>
    </w:p>
    <w:p>
      <w:r>
        <w:rPr>
          <w:sz w:val="22"/>
        </w:rPr>
        <w:t>The Committee simply thinks that it would be useful if we had mandatory anti-racism training. That is not training against being racist; it is training in cultural competency, understanding differences—they could be colour differences or cultural differences—and respecting all patients, not just some. Surely it is the job and the fundamental duty of anyone in public service to be there for everybody, not just some people. We would like the training to be not just mandatory but informed by lived experiences, not by assumptions. At the time some people said to me, “Let’s just get people in front of churchmen and churchwomen and then they’ll take the covid vaccine.” It must not be those sorts of assumptions; we must actually listen to people and understand their lived experiences in order to tackle unconscious bias and racist assumptions.</w:t>
      </w:r>
    </w:p>
    <w:p>
      <w:r>
        <w:rPr>
          <w:sz w:val="22"/>
        </w:rPr>
        <w:t>The good news is that there is a model for this that works. Last night I was at a really interesting presentation by the Caribbean &amp;amp; African Health Network on something called the black health improvement programme. It was commissioned by the Greater Manchester Health and Social Care Partnership to address the health inequalities that were exposed by the covid pandemic, and it is now operating in Greater Manchester and Enfield. It offers GPs culturally appropriate education and training, informed directly by talking to the community. It covers institutional racism, health inequalities and lived experiences, and it is grounded in reality. We need to look at that and learn from it. We must scale up such programmes for use across the whole NHS.</w:t>
      </w:r>
    </w:p>
    <w:p/>
    <w:p>
      <w:r>
        <w:rPr>
          <w:b/>
          <w:color w:val="1A4A6E"/>
          <w:sz w:val="22"/>
        </w:rPr>
        <w:t>Marie Goldman</w:t>
      </w:r>
    </w:p>
    <w:p>
      <w:r>
        <w:rPr>
          <w:sz w:val="22"/>
        </w:rPr>
        <w:t>The hon. Member speaks very powerfully and knowledgeably, in particular about maternity services. I note with interest the maternity services review being kicked off by the Government at the moment. Does the hon. Member agree that many of the changes he is suggesting could be implemented right now and that we do not need to wait for the outcome of that review before we get started?</w:t>
      </w:r>
    </w:p>
    <w:p/>
    <w:p>
      <w:r>
        <w:rPr>
          <w:b/>
          <w:color w:val="1A4A6E"/>
          <w:sz w:val="22"/>
        </w:rPr>
        <w:t>Ben Coleman</w:t>
      </w:r>
    </w:p>
    <w:p>
      <w:r>
        <w:rPr>
          <w:sz w:val="22"/>
        </w:rPr>
        <w:t>The hon. Member makes a very good point. I will run through a few more proposals from the maternity report, but they will not surprise Members; they are not radical or new. What would really be radical and new would be if one of these reports— I think I have read at least six reports about black people getting less good treatment from the NHS—had their recommendations implemented. That would be radical. We on the Health and Social Care Committee are looking forward to the Government’s response to the report and are hoping to see the recommendations implemented. If they are implemented for maternity care, we hope that they can be applied more broadly.</w:t>
      </w:r>
    </w:p>
    <w:p>
      <w:r>
        <w:rPr>
          <w:sz w:val="22"/>
        </w:rPr>
        <w:t>The maternity services development fund has sadly been slashed from £95 million to £2 million. The money has been given to integrated care boards to parcel out, but they are all facing 50% admin cuts, so maternity services will have to compete with every other local priority. We need dedicated ringfenced budgets, and we need budgets for areas where there are specific racial health inequalities, such as conditions that affect some people more than others because they are black. I am thinking of fibroids, for instance, and sickle cell awareness, which I will come to in a minute.</w:t>
      </w:r>
    </w:p>
    <w:p>
      <w:r>
        <w:rPr>
          <w:sz w:val="22"/>
        </w:rPr>
        <w:t>I turn to another thing that is essential in the NHS. The Health and Social Care Committee was glad to have the new chair of the NHS, Dr Penny Dash, in front of us being interviewed before her appointment. She said that one thing that is really important to her is data, data, data—and I agree. However, the extraordinary thing is that ethnicity data collection in the NHS is not very good. But it is not impossible to do. There was some work done on assessing disparities in maternal morbidity outcomes. It was almost complete in March 2023 under the previous Government, but when the Committee asked Ministers in June 2025 how it was going, we were told that it was good news and that it was still being developed and was expected within less than three years. That means it will have taken potentially six years to complete something that was meant to be almost finished. This is very slow and unacceptable progress.</w:t>
      </w:r>
    </w:p>
    <w:p/>
    <w:p>
      <w:r>
        <w:rPr>
          <w:b/>
          <w:color w:val="1A4A6E"/>
          <w:sz w:val="22"/>
        </w:rPr>
        <w:t>Kirsty Blackman</w:t>
      </w:r>
    </w:p>
    <w:p>
      <w:r>
        <w:rPr>
          <w:sz w:val="22"/>
        </w:rPr>
        <w:t>I was pleased to hear the hon. Member highlight some good practice. As a parent, you get slightly obsessive about your children’s health and tend to google what is going on with them. The NHS website—nhs.uk—has improved monumentally over the years. For instance, when it comes to rashes it says, “Rashes will present differently on black and brown skin,” and it shows pictures of how that might look. I am glad that the hon. Member highlighted good practice. Does he think it is possible to lift and shift the good practice we see, such as on the NHS UK website and with the Greater Manchester example he mentioned, and do that across the board?</w:t>
      </w:r>
    </w:p>
    <w:p/>
    <w:p>
      <w:r>
        <w:rPr>
          <w:b/>
          <w:color w:val="1A4A6E"/>
          <w:sz w:val="22"/>
        </w:rPr>
        <w:t>Ben Coleman</w:t>
      </w:r>
    </w:p>
    <w:p>
      <w:r>
        <w:rPr>
          <w:sz w:val="22"/>
        </w:rPr>
        <w:t>Absolutely. I think the hon. Member and I are advocating the same thing. I have to say—quick plug here—that the NHS app is quite good. If anyone does not have it, I would sign up and get it. If people do not get it and give feedback, we cannot make it any better. I am quite impressed by the app. I was shocked to see how many times I have been to the doctors in recent years, but all the information is there.</w:t>
      </w:r>
    </w:p>
    <w:p>
      <w:r>
        <w:rPr>
          <w:sz w:val="22"/>
        </w:rPr>
        <w:t>One way to achieve what the hon. Member for Aberdeen North and I want to achieve is by collecting better data on what is going on. We need mandatory data collection. We need to look at deaths, near misses and complications. We need to report disparities and take action when they are revealed. We also need people to be accountable for taking action. We could look at a whole range of areas to see the disparities and differences that exist in treatment and outcomes between black and white people. We could look at cancer diagnosis timing and survival and mental health, sectioning and treatment, which is a huge issue. We could look at pain management, analgesic prescribing, referral rates to specialists, treatment escalation decisions, patient satisfaction and how we measure that, and complaint patterns. We need data on all these areas so that we can address the issues and take action.</w:t>
      </w:r>
    </w:p>
    <w:p>
      <w:r>
        <w:rPr>
          <w:sz w:val="22"/>
        </w:rPr>
        <w:t>Then we need to look at the workforce. The Government are coming out with a workforce plan later this year, which is hugely needed. There is a shortage in the work- force in some parts of the NHS, in particular maternity services, but the workforce issue is not just about numbers. It is about having staff who understand and respect patients, and this comes back to the cultural issues. It is difficult enough for women being patronised as a patient, but it is even more difficult for black women.</w:t>
      </w:r>
    </w:p>
    <w:p/>
    <w:p>
      <w:r>
        <w:rPr>
          <w:b/>
          <w:color w:val="1A4A6E"/>
          <w:sz w:val="22"/>
        </w:rPr>
        <w:t>Peter Prinsley</w:t>
      </w:r>
    </w:p>
    <w:p>
      <w:r>
        <w:rPr>
          <w:sz w:val="22"/>
        </w:rPr>
        <w:t>Sadly, my experience as a consultant in a rural part of England is that, shockingly, some patients are still reluctant to see black doctors and nurses. Although my hon. Friend is talking about the experience of patients, I think we also must consider the attitudes of patients towards our staff and the way in which staff are treated by some patients.</w:t>
      </w:r>
    </w:p>
    <w:p/>
    <w:p>
      <w:r>
        <w:rPr>
          <w:b/>
          <w:color w:val="1A4A6E"/>
          <w:sz w:val="22"/>
        </w:rPr>
        <w:t>Ben Coleman</w:t>
      </w:r>
    </w:p>
    <w:p>
      <w:r>
        <w:rPr>
          <w:sz w:val="22"/>
        </w:rPr>
        <w:t>My hon. Friend makes a strong point, and I could not agree more. There is some data out there. Hospital trusts collect data each year on how their staff are feeling about a whole range of things. I looked at my local hospital trust’s data and one question it asks is: “Do you feel that you have suffered more discrimination this year from patients and from colleagues and managers?” I have not looked for a couple of years, but sadly the last time I looked it was getting slowly worse.</w:t>
      </w:r>
    </w:p>
    <w:p>
      <w:r>
        <w:rPr>
          <w:sz w:val="22"/>
        </w:rPr>
        <w:t>This is definitely an issue. If people are foolish enough to think that somebody’s skin colour is going to affect their ability to do their job properly, it makes it more difficult for staff to provide care to the whole population. Black NHS staff need to have safe working environments. They encounter racism, and they should not. It is interesting that you talk about doctors—</w:t>
      </w:r>
    </w:p>
    <w:p/>
    <w:p>
      <w:r>
        <w:rPr>
          <w:b/>
          <w:color w:val="1A4A6E"/>
          <w:sz w:val="22"/>
        </w:rPr>
        <w:t>Madam Deputy Speaker</w:t>
      </w:r>
    </w:p>
    <w:p>
      <w:r>
        <w:rPr>
          <w:sz w:val="22"/>
        </w:rPr>
        <w:t>Order. The hon. Member means “he” not “you”.</w:t>
      </w:r>
    </w:p>
    <w:p/>
    <w:p>
      <w:r>
        <w:rPr>
          <w:b/>
          <w:color w:val="1A4A6E"/>
          <w:sz w:val="22"/>
        </w:rPr>
        <w:t>Ben Coleman</w:t>
      </w:r>
    </w:p>
    <w:p>
      <w:r>
        <w:rPr>
          <w:sz w:val="22"/>
        </w:rPr>
        <w:t>I am most grateful for the correction, Madam Deputy Speaker. It is interesting that my hon. Friend talks about doctors, because honestly there are not that many people in leadership positions in the NHS who are black, and that is another issue that needs to be addressed.</w:t>
      </w:r>
    </w:p>
    <w:p>
      <w:r>
        <w:rPr>
          <w:sz w:val="22"/>
        </w:rPr>
        <w:t>I have used the word “racism”—as we all have—in a way that is perhaps not easy to do everywhere. I have to say, when I first started becoming aware of the huge differences there are in how people are likely to experience health services depending on whether they are black or white, I did not feel at all comfortable using the word “racism”. Sometimes when people say “structural racism” when talking about racism, people will say, “I am not a racist!” but that is not what is being talked about, so it is very difficult to enter this conversation.</w:t>
      </w:r>
    </w:p>
    <w:p>
      <w:r>
        <w:rPr>
          <w:sz w:val="22"/>
        </w:rPr>
        <w:t>I remember when I was on the council I was once on a big Zoom call with 150 people to discuss the inequalities work we were doing. A black woman talked a lot about micro-aggressions, and I asked her, “When you are talking about micro-aggressions, aren’t you talking about racism?” She answered, “Yes, yes. But you can say that. I can’t.” So I think it is incumbent on people like me—a white middle-class gentleman of a certain age—to be allies, as many hon. Friends and hon. Members here are being, and to stand up and talk about these things and name them for what they are.</w:t>
      </w:r>
    </w:p>
    <w:p>
      <w:r>
        <w:rPr>
          <w:sz w:val="22"/>
        </w:rPr>
        <w:t>We can effect change. We can do the radical thing of implementing the change that is needed, but to do that we need to have leadership that wants to actually effect the change. We have found, sadly, that black women facing poor outcomes is shaped by systemic failings in leadership and accountability as well as in training and data collection. We need senior leaders to be held accountable for racial health inequalities. That means that they need to be aware of them, which means they need the data. We need Care Quality Commission inspections to specifically assess equity in care delivery. Trust boards should be specifically responsible for monitoring and addressing disparities, and performance metrics should include equity indicators. That all sounds terribly onerous, but it is not. It can become part of the normal way of doing things; it just has to be introduced at some point. As I said, these are not radical suggestions, but to do them would be radical.</w:t>
      </w:r>
    </w:p>
    <w:p>
      <w:r>
        <w:rPr>
          <w:sz w:val="22"/>
        </w:rPr>
        <w:t>Indeed, the really radical thing to do—this came out of the Committee—is just to listen properly to the women needing maternity services. I saw a terrible programme during covid where a woman was talking about her daughter, who was 20 and had gone to see her doctor. She was talking about being in immense pain. The doctor said, “Well, black women have differently shaped cervixes, so that is probably why.” She died in childbirth. That sort of thing happens all the time; we just do not talk about it all the time. It has to stop. We need to listen to black patients.</w:t>
      </w:r>
    </w:p>
    <w:p>
      <w:r>
        <w:rPr>
          <w:sz w:val="22"/>
        </w:rPr>
        <w:t>Black patients talking to us said, “I had pain. I reported pain and I reported symptoms—I just wasn’t believed.” Their concerns were dismissed. That pattern appears not just in maternal health services but right across healthcare.</w:t>
      </w:r>
    </w:p>
    <w:p/>
    <w:p>
      <w:r>
        <w:rPr>
          <w:b/>
          <w:color w:val="1A4A6E"/>
          <w:sz w:val="22"/>
        </w:rPr>
        <w:t>Calvin Bailey</w:t>
      </w:r>
    </w:p>
    <w:p>
      <w:r>
        <w:rPr>
          <w:sz w:val="22"/>
        </w:rPr>
        <w:t>My hon. Friend is making a powerful speech. It is important to highlight the simple things like listening to people, but we must also get over our inherent reluctance to speak about health inequities when we are speaking to each other. Prostate cancer, for example affects one in four black men, whereas it impacts one in eight white men, partly because we do not discuss the fact that it is more prevalent in black men and we need to conduct diagnosis much earlier. Does he agree that if you are a black man or you have a history of prostate cancer in your family, you should go and get a prostate prostate-specific antigen test as early as possible—as early as 45? I will not make reference to my own age or the fact that I have had a test myself.</w:t>
      </w:r>
    </w:p>
    <w:p/>
    <w:p>
      <w:r>
        <w:rPr>
          <w:b/>
          <w:color w:val="1A4A6E"/>
          <w:sz w:val="22"/>
        </w:rPr>
        <w:t>Ben Coleman</w:t>
      </w:r>
    </w:p>
    <w:p>
      <w:r>
        <w:rPr>
          <w:sz w:val="22"/>
        </w:rPr>
        <w:t>I am grateful to my hon. Friend—my youthful friend—for that comment. I could not agree more. When I became aware of this problem back when I was a councillor, we instituted a programme to build trust within the black and minority ethnic community in the NHS. As a result, we had hundreds of conversations in the community with people from the NHS and with people of colour. One black gentleman, who I think was a little older than 45—he was probably not far from my own age—went and had a prostate test as a result, and it was found that he had prostate cancer. If he had not had the test, who knows what the situation would be these days. I therefore fully support my hon. Friend’s call for everybody to have prostate cancer tests. I have had one myself, and fortunately, like him, I think things are all right.</w:t>
      </w:r>
    </w:p>
    <w:p>
      <w:r>
        <w:rPr>
          <w:sz w:val="22"/>
        </w:rPr>
        <w:t>When we get feedback from patients, we need formal mechanisms for registering that—it should not be done in the typical ad hoc, amateur way—and we need to co-produce the changes with the people we are actually meant to be there for. Also, when people complain about discriminatory treatment, we need to consider that seriously, and the NHS needs to respond in a much more open-hearted, open-handed and open-minded way than I am told it often does. The Committee did the inquiry and came up with specific recommendations that affect black maternal health, but I think they spread right across the piece of black people not getting as good healthcare as they should, and as white people do.</w:t>
      </w:r>
    </w:p>
    <w:p>
      <w:r>
        <w:rPr>
          <w:sz w:val="22"/>
        </w:rPr>
        <w:t>I end on a specific example of something quite close to my heart because of friends: sickle cell disease. As we are talking about black history, I would like to pay tribute to Dame Elizabeth Anionwu, a wonderful woman and the UK’s first sickle cell nurse. She has done so much to educate me and other people and improve services in this country.</w:t>
      </w:r>
    </w:p>
    <w:p>
      <w:r>
        <w:rPr>
          <w:sz w:val="22"/>
        </w:rPr>
        <w:t>People may not know much about sickle cell if they are not black. It causes intense pain and organ damage. Crudely, cells get shaped like sickles, and it can cause strokes; it can even cause early death. It is often overlooked, mainly because it affects black and minority ethnic people.</w:t>
      </w:r>
    </w:p>
    <w:p>
      <w:r>
        <w:rPr>
          <w:sz w:val="22"/>
        </w:rPr>
        <w:t>Imperial College healthcare NHS trust is currently running a wonderful programme that serves my constituents in Chelsea and Fulham. It is one of only seven centres in the country piloting what is called a renal haematology triage unit, which is one of those sexy NHS titles, but it just means if a person suddenly get a crisis and needs to be seen swiftly, they do not have to wait for hours and hours in accident and emergency; they can get swift pain relief. That is vital for making sure that the problem does not get seriously dangerous seriously quickly. I went to visit it and talked to patients and staff. It is a terrific centre that has made a huge difference to people’s lives, as they are able to go to work and look after their children more easily. It is inspirational—but, sadly, it is a pilot. In the normal world, we do a pilot, we see if it works and, if it does, we try to find the funding long term. Often, in the NHS it means, “We have got a bit of money left over. What can we do?” or it means, “Let’s do a project for a few years and call it a pilot.” We need to keep the funding for those seven projects across the country, which are offering urgent, swift pain relief for people with sickle cell, after April. That is one thing that I am working on at the moment. We have to show everybody that they matter equally. We have to build trust.</w:t>
      </w:r>
    </w:p>
    <w:p>
      <w:r>
        <w:rPr>
          <w:sz w:val="22"/>
        </w:rPr>
        <w:t>So let us build trust, let us acknowledge the harm that has been done and let us do the work on training, comprehensive data and workforce issues. Let us name racism and tackle it head on. Let us listen to black patients and ensure that services for conditions such as sickle cell are as important to everybody as they are to just a few. We cannot change history—we can recognise it, as my hon. Friend the Member for Clapham and Brixton Hill (Bell Ribeiro-Addy), who has just left the Chamber, said—but we can change the future. We have the evidence and the recommendations. We know what needs to be done. I have not said anything new or anything that will have shocked the House. The only thing that is shocking is that there is often so little willpower to make the obvious and necessary changes that are needed. I will keep fighting for that to happen, and I hope that everyone in the Chamber will fight alongside me.</w:t>
      </w:r>
    </w:p>
    <w:p/>
    <w:p>
      <w:r>
        <w:rPr>
          <w:b/>
          <w:color w:val="1A4A6E"/>
          <w:sz w:val="22"/>
        </w:rPr>
        <w:t>Tom Hayes (Lab)</w:t>
      </w:r>
    </w:p>
    <w:p>
      <w:r>
        <w:rPr>
          <w:sz w:val="22"/>
        </w:rPr>
        <w:t>It is an honour to speak in the debate. I am proud to be the son of an Irish immigrant. My dad Richard came over to the UK with his family when he was a young boy. They were looking for safe accommodation and paid work. I remember him sitting me down when I was a young boy, and telling me that his family, when in search of those things, would often come across two notices: “No Irish” and “No Blacks”. To learn that at such a young age, and to understand that prejudice was so built into our society, fired in me a desire to fight racism. It also continues to shock me, because that was not the distant past, but very recent indeed. This Black History Month, we celebrate the black men and black women who shaped Britain’s history—Bournemouth’s too—but we must also remember what many of them were forced to endure.</w:t>
      </w:r>
    </w:p>
    <w:p>
      <w:r>
        <w:rPr>
          <w:sz w:val="22"/>
        </w:rPr>
        <w:t>I am proud to represent Bournemouth East. Bournemouth is a young upstart—we can compare it with Christchurch, which is 1,200 years old, and Poole, which is 800 years old—that was really built from scratch only about 200 years ago. It was made by people who came from London and the home counties. It is, and has always been, a melting pot, and it is proud of that. It is a beautiful place to live, work and be, and I am proud that it is such an inclusive place.</w:t>
      </w:r>
    </w:p>
    <w:p>
      <w:r>
        <w:rPr>
          <w:sz w:val="22"/>
        </w:rPr>
        <w:t>Because Bournemouth is such a young town, black history is built into what Bournemouth has been. I think of Thomas Lewis Johnson, who was born into slavery in Virginia in 1826 and experienced slavery’s full brutality—physical punishment, harsh labour, the denial of basic human rights, and the mental trauma that will have gone with all that—but eventually he found his freedom. He became a minister and travelled the world preaching hope and equality. In the 1890s, he made Boscombe in Bournemouth his home, and he named his house Liberia in tribute to African independence. He became a British citizen in 1900 and, supported by a local community who recognised his courage, was able to do such things as write his autobiography, “Twenty-Eight Years a Slave”, in Bournemouth. It tells a story of faith, resilience and humanity. In it, he wrote,</w:t>
      </w:r>
    </w:p>
    <w:p>
      <w:r>
        <w:rPr>
          <w:sz w:val="22"/>
        </w:rPr>
        <w:t>“Though my body was confined my spirit remained free, and it was faith that guided me through the darkest hours.”</w:t>
      </w:r>
    </w:p>
    <w:p>
      <w:r>
        <w:rPr>
          <w:sz w:val="22"/>
        </w:rPr>
        <w:t>I am also thinking about Lilian Bader, who broke barriers of her own decades later. When racial discrimination kept people of Caribbean heritage out of the armed forces, she refused to accept it. In 1941 she became the first black woman to serve in the Royal Air Force, training as an instrument repairer and rising to acting corporal. After the war, she earned a degree, became a teacher and settled in Bournemouth with her family, and that legacy of service continued through her sons. She said,</w:t>
      </w:r>
    </w:p>
    <w:p>
      <w:r>
        <w:rPr>
          <w:sz w:val="22"/>
        </w:rPr>
        <w:t>“Father served in the First World War, his three children served in the Second World War. I married a coloured man who was in the Second World War, as was his brother who was decorated for bravery in Burma. Their father also served in the First World War. Our son was a helicopter pilot, he served in Northern Ireland. So all in all, I think we’ve given back more to this country than we’ve received.”</w:t>
      </w:r>
    </w:p>
    <w:p>
      <w:r>
        <w:rPr>
          <w:sz w:val="22"/>
        </w:rPr>
        <w:t>That legacy of service and that history—that Black history—is British history, and it is Bournemouth’s history. Their contributions call us to keep on building a town and a country where everyone’s contribution is seen, valued and celebrated.</w:t>
      </w:r>
    </w:p>
    <w:p>
      <w:r>
        <w:rPr>
          <w:sz w:val="22"/>
        </w:rPr>
        <w:t>I want to pick up on a point made by my hon. Friend the Member for Clapham and Brixton Hill (Bell Ribeiro-Addy). It is absurd that we cram black history into a month, and that we do not have a requirement for it to be taught in our curriculum. We rely on teachers—who are already frazzled by their heavy workload, and who have been looking for light at the end of the tunnel for so many years—to do the research, and to find the resources and time to teach black history, as well as other history, such as that of the civil rights campaign that led to the Disability Discrimination Act 1995, the history of gender equality, and LGBT+ history. We need to entrench the struggles of our country in the teaching of our curriculum, so that the children we raise know fully, as citizens, what our country has been through, and what its story will be. That is particularly true because, unfortunately, those contributions are being erased.</w:t>
      </w:r>
    </w:p>
    <w:p>
      <w:r>
        <w:rPr>
          <w:sz w:val="22"/>
        </w:rPr>
        <w:t>Nobody in Bournemouth should feel uncomfortable, unsafe or undervalued, yet I know all too well just how many black and Asian members of my community have felt targeted and excluded. I am thinking of a recent surgery appointment; a young black medical professional came and talked about his desire to live in Britain all his life. He said he would finish his shift, and on leaving the hospital, he would have to look over his shoulder, because he was concerned about being attacked. I heard the same story from an employee at Bournemouth university. I also think of an email that I received recently from the mum of a lovely young lad I know in Bournemouth called Dan. The message said:</w:t>
      </w:r>
    </w:p>
    <w:p>
      <w:r>
        <w:rPr>
          <w:sz w:val="22"/>
        </w:rPr>
        <w:t>“Lots of us out here silently vibrating on an axis of vigilance—anxiety, powerlessness, anger—wondering when the violence will touch us and our loved ones.”</w:t>
      </w:r>
    </w:p>
    <w:p>
      <w:r>
        <w:rPr>
          <w:sz w:val="22"/>
        </w:rPr>
        <w:t>That woman describes herself as a London exile. She moved to Bournemouth for a better life and a more tolerant society, and now, in this day and age, she is worried about her young boy having to experience the violence that she fled when she left London. She says that in London, she saw the British National party rampaging in the streets where she lived, and she worries that is coming to Bournemouth. It should be no surprise, and no shock, that I, as their Member of Parliament, will say that black lives matter. Before it was a political movement or a social organisation, it was a statement of fact, and it remains one. Black lives are important, yet some, in their actions and words, seek to cast doubt on that truth.</w:t>
      </w:r>
    </w:p>
    <w:p/>
    <w:p>
      <w:r>
        <w:rPr>
          <w:b/>
          <w:color w:val="1A4A6E"/>
          <w:sz w:val="22"/>
        </w:rPr>
        <w:t>Warinder Juss (Lab)</w:t>
      </w:r>
    </w:p>
    <w:p>
      <w:r>
        <w:rPr>
          <w:sz w:val="22"/>
        </w:rPr>
        <w:t>My hon. Friend is making a powerful speech. He has mentioned people who have come to this country and contributed greatly. As he and other Members have said, the problems we face are ones that we did not think we would see in this day and age. Only last week, I posted a photograph of myself out door-knocking and speaking to constituents, and somebody posted, “Another foreigner representing Wolverhampton.” I grew up being racially attacked, including physically, because I wore a turban and because of the colour of my skin, but even so, the comment shocked me, because I did not expect to hear it in present times. When I was thinking of how I would respond to that person, I wondered whether I should point out that 60% of NHS workers were not born in this country. As I was formulating a response, somebody responded, “Well, why don’t you stand at the next general election?”. I thought that that was a really good way of countering the comment.</w:t>
      </w:r>
    </w:p>
    <w:p>
      <w:r>
        <w:rPr>
          <w:sz w:val="22"/>
        </w:rPr>
        <w:t>Does my hon. Friend agree that we have to face these issues, and that we need allies—people who are not black —to take part in Black History Month? That is how we will tackle the racism that people like me still feel. Anybody in public service will feel vulnerable, so we need as many people as possible to take part in this movement, and in the celebration of Black History Month.</w:t>
      </w:r>
    </w:p>
    <w:p/>
    <w:p>
      <w:r>
        <w:rPr>
          <w:b/>
          <w:color w:val="1A4A6E"/>
          <w:sz w:val="22"/>
        </w:rPr>
        <w:t>Tom Hayes</w:t>
      </w:r>
    </w:p>
    <w:p>
      <w:r>
        <w:rPr>
          <w:sz w:val="22"/>
        </w:rPr>
        <w:t>I found my hon. Friend’s words very moving, and I appreciate his testimony. That will have been hard to share in the Chamber, but it is so important that he did, and I am sorry that he is going through those experiences. I agree with him entirely. I sometimes hesitate to contribute to these debates, because I do not want to take time from colleagues who have first-hand, direct experience of what it is like as a black person, but my hon. Friend has picked up on a really important point: allyship at this time is crucial. I will do everything I can to stand up for both my hon. Friend and the black people I represent, and I know that colleagues in this Chamber will do exactly the same. We must stand against racism.</w:t>
      </w:r>
    </w:p>
    <w:p>
      <w:r>
        <w:rPr>
          <w:sz w:val="22"/>
        </w:rPr>
        <w:t>On that point, it concerns me deeply that we have had a summer of such discontent, which promises to be a longer period of unfortunate hatred. Flying the flag should unite us, not divide us. One of my earliest memories is seeing Linford Christie draping the Union flag around himself after winning the Olympic gold in 1992. It was a wonderful moment, yet at present, there are people whose intention in flying the national flag is to exclude.</w:t>
      </w:r>
    </w:p>
    <w:p>
      <w:r>
        <w:rPr>
          <w:sz w:val="22"/>
        </w:rPr>
        <w:t>When the intention behind flying the flag is to cheer on our national sports team, it brings pride and belonging; it creates the joy and happiness that our country strives for. But when the intention is so deliberately to intimidate, and so consciously to exclude some people in my town of Bournemouth and across our country, it can only ever fuel the rising tide of racism that I know we all in this Chamber and across our country wish to reject. It makes no sense to me—indeed, it feels not just wrong and unfair but illogical—that, in some cases, the flag is flown in celebration of black and Asian footballers, and in other situations, it is flown to make their communities feel unwelcome. We should stop that. We should come together. We should unite as one country.</w:t>
      </w:r>
    </w:p>
    <w:p>
      <w:r>
        <w:rPr>
          <w:sz w:val="22"/>
        </w:rPr>
        <w:t>Let us not merely honour Black History Month in words and speeches, perhaps with the announcement of a statue, and with a further debate next year and the year after, in which we commit to doing things. Let us take action. Let us build a future in which equality is our shared legacy. I say that particularly to my constituents in Bournemouth, because we have been rocked by a summer of discontent, with frequent protests, which seem to have coincided with many years of feeling lost and hopeless.</w:t>
      </w:r>
    </w:p>
    <w:p>
      <w:r>
        <w:rPr>
          <w:sz w:val="22"/>
        </w:rPr>
        <w:t>Bournemouth is a young town, but over the course of its history, it settled into who it was. It was a seaside town, and people knew what our industry and our sectors were about. In recent years, with austerity and the loss of key employers, the town has lost its way a bit. It is looking to tell a different story. It is looking to tell a story of inclusion, hope and happiness. Just as black history has always been key to Bournemouth’s history, the contributions of black boys, girls, men and women will be key to Bournemouth as it finds its new story. We will move forward together, united against racism, and determined to build an equal, fair and just society under one flag.</w:t>
      </w:r>
    </w:p>
    <w:p/>
    <w:p>
      <w:r>
        <w:rPr>
          <w:b/>
          <w:color w:val="1A4A6E"/>
          <w:sz w:val="22"/>
        </w:rPr>
        <w:t>Matt Turmaine (Lab)</w:t>
      </w:r>
    </w:p>
    <w:p>
      <w:r>
        <w:rPr>
          <w:sz w:val="22"/>
        </w:rPr>
        <w:t>I congratulate my hon. Friend the Minister for Equalities, and the Mother of the House, my right hon. Friend the Member for Hackney North and Stoke Newington (Ms Abbott), on their excellent speeches, as well as my hon. Friends the Members for Brent East (Dawn Butler), for Clapham and Brixton Hill (Bell Ribeiro-Addy), for Leyton and Wanstead (Mr Bailey) and many others. Rather like my hon. Friend the Member for Bournemouth East (Tom Hayes), I sometimes wonder about the appropriateness of speaking in a debate like this, but I am delighted that our comments are being accepted in the spirit of allyship, which is absolutely how they are intended.</w:t>
      </w:r>
    </w:p>
    <w:p>
      <w:r>
        <w:rPr>
          <w:sz w:val="22"/>
        </w:rPr>
        <w:t>I want to celebrate this year’s Black History Month. It is very relevant in my constituency of Watford, where there is an active and engaged black community. I particularly pay tribute to the Watford African Caribbean Association, which was founded by Sam Lusack, Randolph Henry and Althea McLean in 1976, making it one of the oldest such associations in the country. In fact, there is a lovely quote from Althea on the WACA website, which I will read, because it is quite inspirational:</w:t>
      </w:r>
    </w:p>
    <w:p>
      <w:r>
        <w:rPr>
          <w:sz w:val="22"/>
        </w:rPr>
        <w:t>“Let us resolve to keep going regardless of the many challenges, each one of us can do something and together we can achieve.”</w:t>
      </w:r>
    </w:p>
    <w:p>
      <w:r>
        <w:rPr>
          <w:sz w:val="22"/>
        </w:rPr>
        <w:t>The association is now led by Clive Saunders and it does amazing work for the community in the constituency, including providing activities for the over-50s, a lot of support around sickle cell, which my hon. Friend the Member for Chelsea and Fulham (Ben Coleman) spoke about, and community help, advice and engagement. During covid, it did great work as well. We know that black and minority ethnic people were disproportionately impacted by covid. Clive is a typical representative of an excellent community organisation in that he is always delighted to see me, but he is jolly well going to hold me to account when he does, and we love him dearly for that.</w:t>
      </w:r>
    </w:p>
    <w:p>
      <w:r>
        <w:rPr>
          <w:sz w:val="22"/>
        </w:rPr>
        <w:t>I should also like to pay tribute to the chair of Watford borough council, Favour Ezeifedi, who was a fellow councillor of mine for many years. She has overcome adversity and persevered to achieve many great things locally, and does tremendous work to support young people especially through her church.</w:t>
      </w:r>
    </w:p>
    <w:p>
      <w:r>
        <w:rPr>
          <w:sz w:val="22"/>
        </w:rPr>
        <w:t>This year is the 65th anniversary of Nigerian independence, and I recently had the pleasure of attending one of several celebrations held in my constituency. The generosity of the event organisers was remarkable, and I was really surprised to find one of my caseworkers there with her father. I had not expected her to be present, but she and her father had taken their car to the garage opposite the venue for repairs, and while they were hanging around, the organisers asked whether they would like to join them in their celebration. That was tremendous—an A+ for diary management for my caseworker.</w:t>
      </w:r>
    </w:p>
    <w:p>
      <w:r>
        <w:rPr>
          <w:sz w:val="22"/>
        </w:rPr>
        <w:t>I would also like to put on the record my support for One Vision in my constituency, which is led by Enoch Kanagaraj. It has just won a national award for its incredible health work with faith communities. It has deep links in the community. As was touched on by my hon. Friend the Member for Chelsea and Fulham, many people are intimidated by going to an NHS setting to receive testing and treatment and so on, but often they will go to their church. One Vision has done tremendous work in bringing health and faith together to enable people to be tested for diabetes, for example.</w:t>
      </w:r>
    </w:p>
    <w:p>
      <w:r>
        <w:rPr>
          <w:sz w:val="22"/>
        </w:rPr>
        <w:t>I also thank Eva Mbiru, a community activist who hosts Spiced in Watford, which supports women in the constituency. We must also celebrate the legend that is Luther Blissett from Watford football club. Having already given so much to Watford over the years, he and his partner Lauren do incredible work to support the veteran community in my constituency.</w:t>
      </w:r>
    </w:p>
    <w:p/>
    <w:p>
      <w:r>
        <w:rPr>
          <w:b/>
          <w:color w:val="1A4A6E"/>
          <w:sz w:val="22"/>
        </w:rPr>
        <w:t>Mims Davies (Con)</w:t>
      </w:r>
    </w:p>
    <w:p>
      <w:r>
        <w:rPr>
          <w:sz w:val="22"/>
        </w:rPr>
        <w:t>It is a pleasure to respond to the debate on behalf of my party. I thank hon. Members for their powerful, important and wide-ranging contributions. It is clear that we share a commitment across the House to recognise the achievements of black Britons and to address the challenges that remain.</w:t>
      </w:r>
    </w:p>
    <w:p>
      <w:r>
        <w:rPr>
          <w:sz w:val="22"/>
        </w:rPr>
        <w:t>The Commission on Race and Ethnic Disparities concluded that Britain is a model as a multi-ethnic society with shared national values, and</w:t>
      </w:r>
    </w:p>
    <w:p>
      <w:r>
        <w:rPr>
          <w:sz w:val="22"/>
        </w:rPr>
        <w:t>“a beacon to the rest of Europe and the world”.</w:t>
      </w:r>
    </w:p>
    <w:p>
      <w:r>
        <w:rPr>
          <w:sz w:val="22"/>
        </w:rPr>
        <w:t>That is not to ignore some of the issues that have been raised in the Chamber, but to acknowledge rightly our progress and potential. If any country can continue to advance equality of opportunity for black people, it is this one.</w:t>
      </w:r>
    </w:p>
    <w:p>
      <w:r>
        <w:rPr>
          <w:sz w:val="22"/>
        </w:rPr>
        <w:t>As has been mentioned, the Leader of the Opposition is the first black woman to lead a major political party in the UK. As we have agreed today, black British history is a powerful weapon to challenge racism, tackle underachievement, tackle inequalities in health, education and justice, and ensure the economic opportunities that we want and desire for all our constituents. That was drawn out by Members across the Chamber.</w:t>
      </w:r>
    </w:p>
    <w:p>
      <w:r>
        <w:rPr>
          <w:sz w:val="22"/>
        </w:rPr>
        <w:t>Turning to the contributions, it is a pleasure to be in this the Mother of the House, the right hon. Member for Hackney North and Stoke Newington (Ms Abbott), because I remember watching her on the telly on “This Week”. That was my favourite show, and I very much enjoyed watching her. It was pertinent and valuable that she drew out the importance of migrants who support our public services, and the disparities and disadvantages in educational outcomes that remain for too many black children.</w:t>
      </w:r>
    </w:p>
    <w:p>
      <w:r>
        <w:rPr>
          <w:sz w:val="22"/>
        </w:rPr>
        <w:t>The hon. Member for Chelmsford (Marie Goldman) rightly raised the maternal health disparities. To respond to the concerns she raised that relate to my party’s tenure, we did launch a maternity disparities taskforce in February 2022 to explore inequalities in maternity care in order, vitally, to improve outcomes for women. It focused on disparities faced by women from ethnic minorities and those living in deprived areas, who saw a lack of parity with others. We launched a £50 million fund to tackle health inequalities in maternity care, as part of our women’s health priorities of 2024, to build a consortium to deliver research, which has been raised today, and capacity over the next five years. I hope the Minister will undertake to hold to account other Departments to ensure that that is built on. I am sure that she will take that opportunity after the debate, especially as it has been mentioned by Members across the Chamber.</w:t>
      </w:r>
    </w:p>
    <w:p>
      <w:r>
        <w:rPr>
          <w:sz w:val="22"/>
        </w:rPr>
        <w:t>The hon. Member for Brent East (Dawn Butler), who mentioned the fact that we co-chair the all-party parliamentary group on women in Parliament, spoke bravely and movingly again about the direct racism that she receives. That is abhorrent, unacceptable, unwarranted and unbelievable in this day and age. I love the “I love myself” affirmation—I think I might start telling myself that in the mirror every morning. Maybe we should all do so if we need to get away from the kind of rot we get on social media. I absolutely agree with the points she made about one particular party that is trying to take people back to some kind of past and is offering a mirage. It needs to pick a side—capitalist, socialist or populist—but it is not a direction that I want to go in.</w:t>
      </w:r>
    </w:p>
    <w:p>
      <w:r>
        <w:rPr>
          <w:sz w:val="22"/>
        </w:rPr>
        <w:t>The hon. Member also mentioned that there is no joy or energy in racism; it is pure negativity. She might know that I love my music, so I am happy that DJ Love Spoon might be able to make an appearance at her event. The quote that she read about making some noise was exactly right.</w:t>
      </w:r>
    </w:p>
    <w:p>
      <w:r>
        <w:rPr>
          <w:sz w:val="22"/>
        </w:rPr>
        <w:t>The hon. Member for Leyton and Wanstead (Mr Bailey) is not in his place at the moment—</w:t>
      </w:r>
    </w:p>
    <w:p/>
    <w:p>
      <w:r>
        <w:rPr>
          <w:b/>
          <w:color w:val="1A4A6E"/>
          <w:sz w:val="22"/>
        </w:rPr>
        <w:t>Calvin Bailey</w:t>
      </w:r>
    </w:p>
    <w:p>
      <w:r>
        <w:rPr>
          <w:sz w:val="22"/>
        </w:rPr>
        <w:t>Ahem!</w:t>
      </w:r>
    </w:p>
    <w:p/>
    <w:p>
      <w:r>
        <w:rPr>
          <w:b/>
          <w:color w:val="1A4A6E"/>
          <w:sz w:val="22"/>
        </w:rPr>
        <w:t>Mims Davies</w:t>
      </w:r>
    </w:p>
    <w:p>
      <w:r>
        <w:rPr>
          <w:sz w:val="22"/>
        </w:rPr>
        <w:t>Oh sorry, he has moved—how could I miss him in that jacket? Talking about making some noise, the hon. Member’s jacket has made a splash in the Chamber today. He rightly spoke about pride in being black and British, and that was brilliant to hear.</w:t>
      </w:r>
    </w:p>
    <w:p>
      <w:r>
        <w:rPr>
          <w:sz w:val="22"/>
        </w:rPr>
        <w:t>The hon. Member and others spoke about prostate cancer rates for black men. The Prostate Cancer Support Organisation recently held an event in my patch with the East Grinstead and District Lions club. Just last Saturday, more than 1,000 men came to the Meridian Hall for the seventh annual event to get checked. Sometimes it is in those less formal places that people can have conversations that tackle stigma and concerns around health. As we have heard from other Members, sometimes it is people like Brian and his team starting those conversations that gives people the confidence to go to the NHS and other more formal structures. That gives me the opportunity to gently but I think rightly challenge the men’s and women’s health strategies. This is not just about waiting lists; it is about real interventions and change for people.</w:t>
      </w:r>
    </w:p>
    <w:p>
      <w:r>
        <w:rPr>
          <w:sz w:val="22"/>
        </w:rPr>
        <w:t>The hon. Member for Aberdeen North (Kirsty Blackman) mentioned the Scottish word for “cuddle”. The Welsh word, “cwtsh”, was quite a new one for me. She spoke about everyday miracles. I think there is a danger, in all this negativity, that we miss those everyday miracles in our constituencies. That is not to mention the miraculousness of dentistry over the decades—over history—and how vital those people have been to us.</w:t>
      </w:r>
    </w:p>
    <w:p>
      <w:r>
        <w:rPr>
          <w:sz w:val="22"/>
        </w:rPr>
        <w:t>The hon. Member for Chelsea and Fulham (Ben Coleman) rightly spent much of his time reflecting on the value of our Select Committees and of addressing the outcomes for black people in the NHS. I urge him to work with his party on the issues of birth and women’s health. The Government rightly say that they are committed to the women’s health strategy. Again, I implore Ministers to remain committed to working together on that, because we know what a difference it can make.</w:t>
      </w:r>
    </w:p>
    <w:p>
      <w:r>
        <w:rPr>
          <w:sz w:val="22"/>
        </w:rPr>
        <w:t>The hon. Gentleman spoke about being radical—he said that being radical is about implementation. They say that the first iteration of policy is operations, so let us get this going so that it can really make change. There are so many changes in NHS England. Rightly, we are all taking a forensic look at that, but there is a lack of interest in outcomes for Wales, and a lot of money is going in directions that we might not always be comfortable with, so let us use this opportunity to challenge inequalities.</w:t>
      </w:r>
    </w:p>
    <w:p>
      <w:r>
        <w:rPr>
          <w:sz w:val="22"/>
        </w:rPr>
        <w:t>The Minister for Equalities mentioned the ethnicity pay gap reporting. It is vital that we fully understand the scrutiny and consider potential legislation.</w:t>
      </w:r>
    </w:p>
    <w:p>
      <w:r>
        <w:rPr>
          <w:sz w:val="22"/>
        </w:rPr>
        <w:t>I know that for the hon. Member for Brent East— I hope that I can call her my hon. Friend—this is so personal. October is Breast Cancer Awareness Month, and many of us will have been wearing pink on various days and highlighting events across Parliament. Women from all backgrounds need real advice. We talked about stigma around prostate cancer and black men’s health, but we also need to ensure that for women there are conversations about breast health and breast cancer. Sadly, we are still seeing poorer breast cancer outcomes for women in ethnic minority communities. Breastcancernow.org has a brilliant symptoms checker for every woman to use. When I was working with Wellbeing of Women on issues related to the menopause for black women, it struck me that the outcomes and workplace experiences are still too wide-ranging. This is a great opportunity to raise those issues.</w:t>
      </w:r>
    </w:p>
    <w:p>
      <w:r>
        <w:rPr>
          <w:sz w:val="22"/>
        </w:rPr>
        <w:t>The hon. Member for Bournemouth East (Tom Hayes) mentioned “No Blacks, No Irish” signs. My dad was the main contractor for Brighton and Hove council in the ’70s and ’80s, and he employed many Irish people. In fact, I thought that most people spoke with an Irish accent. It was quite a surprise to me growing up that there was a Sussex accent, which is remarkably different. I remember those days of “Auf Wiedersehen, Pet” and so on. The hon. Gentleman was absolutely right. That was a real experience for families and it shaped people. I thank him for sharing that.</w:t>
      </w:r>
    </w:p>
    <w:p>
      <w:r>
        <w:rPr>
          <w:sz w:val="22"/>
        </w:rPr>
        <w:t>The hon. Member for Watford (Matt Turmaine) highlighted local organisations, trust, and the approach of churches—that is important. The Hope church in East Grinstead does great work in my patch, particularly on job search and helping men in particular not to feel alone.</w:t>
      </w:r>
    </w:p>
    <w:p>
      <w:r>
        <w:rPr>
          <w:sz w:val="22"/>
        </w:rPr>
        <w:t>To conclude, let us work with energy in Black History Month to boost real opportunity across society and produce real outcomes, real change and real understanding. I say that MP stands not for Member of Parliament but for “most persistent”, because our job is to stand up for the voiceless. We must confront racism and make a direct difference. By being true to the theme of this Black History Month, which is “Standing Firm in Power and Pride”, and through our strength, resilience and leadership in this House and across our communities, we will see real change. That change lies in all our hands and will happen by us working together.</w:t>
      </w:r>
    </w:p>
    <w:p/>
    <w:p>
      <w:r>
        <w:rPr>
          <w:b/>
          <w:color w:val="1A4A6E"/>
          <w:sz w:val="22"/>
        </w:rPr>
        <w:t>Madam Deputy Speaker</w:t>
      </w:r>
    </w:p>
    <w:p>
      <w:r>
        <w:rPr>
          <w:sz w:val="22"/>
        </w:rPr>
        <w:t>To wind up for the Government, on her first outing as a Minister, I call Taiwo Owatemi.</w:t>
      </w:r>
    </w:p>
    <w:p/>
    <w:p>
      <w:r>
        <w:rPr>
          <w:b/>
          <w:color w:val="1A4A6E"/>
          <w:sz w:val="22"/>
        </w:rPr>
        <w:t>Taiwo Owatemi (The Lord Commissioner of His Majesty’s Treasury)</w:t>
      </w:r>
    </w:p>
    <w:p>
      <w:r>
        <w:rPr>
          <w:sz w:val="22"/>
        </w:rPr>
        <w:t>It is an honour to speak in today’s debate. We have celebrated 60 years of change, and we have spoken honestly about the range of challenges faced and to be overcome as we go forward. Before responding to some of the points raised today, I would like to pay tribute to those who make up the most diverse Parliament ever.</w:t>
      </w:r>
    </w:p>
    <w:p>
      <w:r>
        <w:rPr>
          <w:sz w:val="22"/>
        </w:rPr>
        <w:t>When the Race Relations Act was passed in 1965, Parliament looked very different. There were zero ethnic minority MPs and 234 fewer women sitting on these Benches. It is a testament to how we have grown as a nation that so many groups are now represented in the House. My grandmother could never have imagined that her granddaughter would one day speak from the Front Bench of the House of Commons, closing a debate on race and equality, so it truly is an honour to be here with everyone today.</w:t>
      </w:r>
    </w:p>
    <w:p>
      <w:r>
        <w:rPr>
          <w:sz w:val="22"/>
        </w:rPr>
        <w:t>I have listened intently and I thank all right hon. and hon. Members for their thoughtful and heartfelt contributions to this important debate. One theme in particular has stood out: the power of storytelling. It is through stories that we understand our past, give meaning to our present and inspire others to build a better future. I thank right hon. and hon. Members from across the House for speaking passionately about the themes of this Black History Month: “Standing Firm in Power and Pride” and “Legacies of Action: understanding 60 years of change and challenge”. We have heard many stories pointing to the importance of history, and about crucial issues that I would like to address.</w:t>
      </w:r>
    </w:p>
    <w:p>
      <w:r>
        <w:rPr>
          <w:sz w:val="22"/>
        </w:rPr>
        <w:t>The Mother of the House, the right hon. Member for Hackney North and Stoke Newington (Ms Abbott), raised the Windrush compensation scheme. We recognise the importance of speeding up the process and the role of the Windrush commissioner in ensuring the delivery of the compensation scheme. Since the end of August this year, the Government have paid over £116 million to over 3,000 applicants; 93% of applicants have received final decisions.</w:t>
      </w:r>
    </w:p>
    <w:p>
      <w:r>
        <w:rPr>
          <w:sz w:val="22"/>
        </w:rPr>
        <w:t>Hon. Members raised maternal health—an issue that, as a young black mother, I am very passionate about. I am glad to represent a Government who aim to tackle racial inequalities for both women and babies. Frankly, it is indefensible that race should have any bearing on how we bring children into the world. We have launched an independent investigation into NHS maternity and neonatal services to understand the systemic issues around why so many women, babies and families experience unacceptable care. The investigation will deliver an interim recommendation by December, and publish further findings by spring 2026.</w:t>
      </w:r>
    </w:p>
    <w:p/>
    <w:p>
      <w:r>
        <w:rPr>
          <w:b/>
          <w:color w:val="1A4A6E"/>
          <w:sz w:val="22"/>
        </w:rPr>
        <w:t>Dawn Butler</w:t>
      </w:r>
    </w:p>
    <w:p>
      <w:r>
        <w:rPr>
          <w:sz w:val="22"/>
        </w:rPr>
        <w:t>I thank the Minister for talking about health inequalities in the black community. Does she agree that we need to look at how we use AI systems, so that we do not automate bias and discrimination through their use?</w:t>
      </w:r>
    </w:p>
    <w:p/>
    <w:p>
      <w:r>
        <w:rPr>
          <w:b/>
          <w:color w:val="1A4A6E"/>
          <w:sz w:val="22"/>
        </w:rPr>
        <w:t>Taiwo Owatemi</w:t>
      </w:r>
    </w:p>
    <w:p>
      <w:r>
        <w:rPr>
          <w:sz w:val="22"/>
        </w:rPr>
        <w:t>I thank my hon. Friend for the point she rightly makes. It is essential that we look at the impact of AI when addressing health inequalities.</w:t>
      </w:r>
    </w:p>
    <w:p>
      <w:r>
        <w:rPr>
          <w:sz w:val="22"/>
        </w:rPr>
        <w:t>Tackling persistent health inequality is a key aim of the Government’s mission to ensure that the NHS is fit for the future. We are determined to ensure that one’s health outcomes are not determined by ethnicity or where one lives. I thank my hon. Friend the Member for Chelsea and Fulham (Ben Coleman) for the work he does on the Health and Social Care Committee, along with my hon. Friend the Member for Birmingham Erdington (Paulette Hamilton). Sadly, the issue of the workplace harassment and abuse of black and minority ethnic NHS workers is a key issue raised by NHS leaders. I know the Government are working hard to address those challenges.</w:t>
      </w:r>
    </w:p>
    <w:p>
      <w:r>
        <w:rPr>
          <w:sz w:val="22"/>
        </w:rPr>
        <w:t>On the issue of reparations, I thank my hon. Friend the Member for Clapham and Brixton Hill (Bell Ribeiro-Addy) for her contribution and work. The Minister for Equalities had a number of valuable conversations during her visit to Bristol yesterday about the need to ensure an honest conversation on the impact of our country’s past. That also included a discussion on the reparative futures programme at the University of Bristol, which is looking at systemic injustice related to transatlantic slavery.</w:t>
      </w:r>
    </w:p>
    <w:p/>
    <w:p>
      <w:r>
        <w:rPr>
          <w:b/>
          <w:color w:val="1A4A6E"/>
          <w:sz w:val="22"/>
        </w:rPr>
        <w:t>Diane Abbott</w:t>
      </w:r>
    </w:p>
    <w:p>
      <w:r>
        <w:rPr>
          <w:sz w:val="22"/>
        </w:rPr>
        <w:t>The entire House is concerned about the educational outcomes of working-class children in general, but does the Minister accept that if we only ever talk about white working-class children, black parents and black communities may believe that their children are being ignored?</w:t>
      </w:r>
    </w:p>
    <w:p/>
    <w:p>
      <w:r>
        <w:rPr>
          <w:b/>
          <w:color w:val="1A4A6E"/>
          <w:sz w:val="22"/>
        </w:rPr>
        <w:t>Taiwo Owatemi</w:t>
      </w:r>
    </w:p>
    <w:p>
      <w:r>
        <w:rPr>
          <w:sz w:val="22"/>
        </w:rPr>
        <w:t>I thank the right hon. Member for raising that point. The Government are looking at how to address educational outcomes for all groups.</w:t>
      </w:r>
    </w:p>
    <w:p>
      <w:r>
        <w:rPr>
          <w:sz w:val="22"/>
        </w:rPr>
        <w:t>It was heartbreaking to hear from my hon. Friends the Members for Brent East (Dawn Butler) and for Wolverhampton West (Warinder Juss) about their experiences of racism. Racism is completely unacceptable and has no place in our society, and any instance in which it occurs must be treated with the utmost seriousness. That is why we have a strong legal framework in place to deal with the perpetrators of racist and other forms of hate crime, and we expect the perpetrators of this abhorrent offence to be brought to justice.</w:t>
      </w:r>
    </w:p>
    <w:p/>
    <w:p>
      <w:r>
        <w:rPr>
          <w:b/>
          <w:color w:val="1A4A6E"/>
          <w:sz w:val="22"/>
        </w:rPr>
        <w:t>Kirsty Blackman</w:t>
      </w:r>
    </w:p>
    <w:p>
      <w:r>
        <w:rPr>
          <w:sz w:val="22"/>
        </w:rPr>
        <w:t>Does the Minister agree that not only do we need to be not racist, but we need to be anti-racist, in order to tackle the situation in society right now?</w:t>
      </w:r>
    </w:p>
    <w:p/>
    <w:p>
      <w:r>
        <w:rPr>
          <w:b/>
          <w:color w:val="1A4A6E"/>
          <w:sz w:val="22"/>
        </w:rPr>
        <w:t>Taiwo Owatemi</w:t>
      </w:r>
    </w:p>
    <w:p>
      <w:r>
        <w:rPr>
          <w:sz w:val="22"/>
        </w:rPr>
        <w:t>Absolutely. We have to be proactive in speaking out against racism in any area or situation in society in which we see it.</w:t>
      </w:r>
    </w:p>
    <w:p>
      <w:r>
        <w:rPr>
          <w:sz w:val="22"/>
        </w:rPr>
        <w:t>It was disappointing and concerning to hear about of the police incident raised by my hon. Friend the Member for Brent East. There is no space for racism in policing or for intolerant policing.</w:t>
      </w:r>
    </w:p>
    <w:p>
      <w:r>
        <w:rPr>
          <w:sz w:val="22"/>
        </w:rPr>
        <w:t>One reason I like the Black History Month debate is that it provides an opportunity to hear from Members across the House about the wonderful trailblazers in their constituencies, in both the past and present. It was wonderful to hear from the hon. Member for Aberdeen North (Kirsty Blackman) about her constituents Bertha, Ify and Jane—about all the work they do and the contribution they are making to make Aberdeen North a better place for all.</w:t>
      </w:r>
    </w:p>
    <w:p>
      <w:r>
        <w:rPr>
          <w:sz w:val="22"/>
        </w:rPr>
        <w:t>It was also wonderful to hear from my hon. Friend the Member for Leyton and Wanstead (Mr Bailey) about Johnny and Noor; from my hon. Friend the Member for Bournemouth East (Tom Hayes) about Lilian and her family’s legacy of service; and from my hon. Friend the Member for Watford (Matt Turmaine)—I really hope he enjoyed the best jollof rice in the world. It was good to hear from him about the contributions from Clive, Councillor Favour and Enoch from One Vision.</w:t>
      </w:r>
    </w:p>
    <w:p>
      <w:r>
        <w:rPr>
          <w:sz w:val="22"/>
        </w:rPr>
        <w:t>We cannot have a Black History Month debate without recognising the trailblazers in this House. The Mother of the House, the right hon. Member for Hackney North and Stoke Newington, was the first black female MP, and she paved the way for other young girls, like myself. I always feel incredibly lucky to be able to sit on these Benches with her—something that I never thought I would be able to achieve.</w:t>
      </w:r>
    </w:p>
    <w:p>
      <w:r>
        <w:rPr>
          <w:sz w:val="22"/>
        </w:rPr>
        <w:t>It is also wonderful for this year’s Black History Month debate to be chaired by Madam Deputy Speaker, who is the first ethnic minority Deputy Speaker. It would not be right of me to speak about the contributions made by trailblazers in this House without mentioning our own Serjeant at Arms, who was previously in the Chamber. He is the first black holder of his post in its history of over 600 years. He was appointed in 2019, and moved to this country in the 1990s after being born in Nigeria.</w:t>
      </w:r>
    </w:p>
    <w:p>
      <w:r>
        <w:rPr>
          <w:sz w:val="22"/>
        </w:rPr>
        <w:t>In conclusion, Madam Deputy Speaker—</w:t>
      </w:r>
    </w:p>
    <w:p/>
    <w:p>
      <w:r>
        <w:rPr>
          <w:b/>
          <w:color w:val="1A4A6E"/>
          <w:sz w:val="22"/>
        </w:rPr>
        <w:t>Mims Davies</w:t>
      </w:r>
    </w:p>
    <w:p>
      <w:r>
        <w:rPr>
          <w:sz w:val="22"/>
        </w:rPr>
        <w:t>Will the hon. Lady give way?</w:t>
      </w:r>
    </w:p>
    <w:p/>
    <w:p>
      <w:r>
        <w:rPr>
          <w:b/>
          <w:color w:val="1A4A6E"/>
          <w:sz w:val="22"/>
        </w:rPr>
        <w:t>Taiwo Owatemi</w:t>
      </w:r>
    </w:p>
    <w:p>
      <w:r>
        <w:rPr>
          <w:sz w:val="22"/>
        </w:rPr>
        <w:t>I am happy to.</w:t>
      </w:r>
    </w:p>
    <w:p/>
    <w:p>
      <w:r>
        <w:rPr>
          <w:b/>
          <w:color w:val="1A4A6E"/>
          <w:sz w:val="22"/>
        </w:rPr>
        <w:t>Mims Davies</w:t>
      </w:r>
    </w:p>
    <w:p>
      <w:r>
        <w:rPr>
          <w:sz w:val="22"/>
        </w:rPr>
        <w:t>I just wanted to say that most of the things the hon. Lady has said from the Dispatch Box were brilliant, and I believed every word, apart from that she is a mother—she looks so young.</w:t>
      </w:r>
    </w:p>
    <w:p/>
    <w:p>
      <w:r>
        <w:rPr>
          <w:b/>
          <w:color w:val="1A4A6E"/>
          <w:sz w:val="22"/>
        </w:rPr>
        <w:t>Madam Deputy Speaker</w:t>
      </w:r>
    </w:p>
    <w:p>
      <w:r>
        <w:rPr>
          <w:sz w:val="22"/>
        </w:rPr>
        <w:t>That may be outside of the scope of this debate. Minister, you may wish to respond.</w:t>
      </w:r>
    </w:p>
    <w:p/>
    <w:p>
      <w:r>
        <w:rPr>
          <w:b/>
          <w:color w:val="1A4A6E"/>
          <w:sz w:val="22"/>
        </w:rPr>
        <w:t>Taiwo Owatemi</w:t>
      </w:r>
    </w:p>
    <w:p>
      <w:r>
        <w:rPr>
          <w:sz w:val="22"/>
        </w:rPr>
        <w:t>I will take the compliment—I thank the shadow Minister very much.</w:t>
      </w:r>
    </w:p>
    <w:p>
      <w:r>
        <w:rPr>
          <w:sz w:val="22"/>
        </w:rPr>
        <w:t>As this debate has made clear, this nation has a rich and proud history of breaking down barriers and opening doors for everyone to thrive—one that speaks directly to this year’s Black History Month theme, “Legacies of Action”. This is our legacy, and our action remains ongoing, beyond the measures that my hon. Friend the Minister for Equalities and I have set out today. We should not be satisfied with where we are; we still have a long way to go. Our fight for equality is urgent, and it continues.</w:t>
      </w:r>
    </w:p>
    <w:p>
      <w:r>
        <w:rPr>
          <w:sz w:val="22"/>
        </w:rPr>
        <w:t>There have always been those who seek to create division—who do not wish to see communities not just surviving, but thriving together. They will tell us that incorporating different types of people into our nation is something new that has been forced on us. To them, I say this: tell it to the black dockworkers, sailors and business owners of 18th-century Liverpool and Bristol, who built communities in the face of prejudice; tell it to the Windrush generation, who helped rebuild Britain after the war and made this country home; and tell it to the campaigners, artists and leaders of today, who continue to drive change and enrich every part of our national life. This is Britain—diverse, determined and proud. We have thrived because of that diversity, and we would not be the nation we are without it. Let us tell those stories and write new ones—stories of black Britons who have shaped, built and enriched this country. That task is as vital now as it has ever been, and with our first black president of the Royal Academy of Dramatic Art, the great David Harewood, together with the brilliant Cynthia Erivo, I am sure that the future of our country’s storytelling is bright and bold.</w:t>
      </w:r>
    </w:p>
    <w:p>
      <w:r>
        <w:rPr>
          <w:sz w:val="22"/>
        </w:rPr>
        <w:t>Finally, I thank all Members, not only for their powerful contributions to today’s debate but for the work they are doing across the country throughout Black History Month. Later this week, I will be joined by journalist Trish Adudu, musician Sandra Godley OBE and Detective Inspector Andrew Mitcham at the University of Warwick, helping to break down barriers and open doors to opportunity for the next generation. I know that many Members are also marking Black History Month in their constituencies, sharing stories, championing change and helping to build a fairer, more inclusive Britain for us all. It is that energy, dynamic enthusiasm and sincerity that gives me hope—hope that the fight for equality will not only be continued, but that it will one day be won.</w:t>
      </w:r>
    </w:p>
    <w:p/>
    <w:p>
      <w:r>
        <w:rPr>
          <w:b/>
          <w:color w:val="1A4A6E"/>
          <w:sz w:val="22"/>
        </w:rPr>
        <w:t>Madam Deputy Speaker</w:t>
      </w:r>
    </w:p>
    <w:p>
      <w:r>
        <w:rPr>
          <w:sz w:val="22"/>
        </w:rPr>
        <w:t>Well done.</w:t>
      </w:r>
    </w:p>
    <w:p>
      <w:r>
        <w:rPr>
          <w:sz w:val="22"/>
        </w:rPr>
        <w:t>Question put and agreed to.</w:t>
      </w:r>
    </w:p>
    <w:p>
      <w:r>
        <w:rPr>
          <w:sz w:val="22"/>
        </w:rPr>
        <w:t>Resolved,</w:t>
      </w:r>
    </w:p>
    <w:p>
      <w:r>
        <w:rPr>
          <w:sz w:val="22"/>
        </w:rPr>
        <w:t>That this House has considered Black History Month.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