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Fly-tipping: Residential Areas</w:t>
      </w:r>
    </w:p>
    <w:p>
      <w:r>
        <w:rPr>
          <w:sz w:val="20"/>
        </w:rPr>
        <w:t>23 June 2026  ·  Commons  ·  Westminster Hall</w:t>
      </w:r>
    </w:p>
    <w:p>
      <w:r>
        <w:rPr>
          <w:b/>
        </w:rPr>
        <w:t xml:space="preserve">Policy areas: </w:t>
      </w:r>
      <w:r>
        <w:rPr>
          <w:sz w:val="20"/>
        </w:rPr>
        <w:t>Crime, justice and law, Environment, Local government, Society and culture</w:t>
      </w:r>
    </w:p>
    <w:p>
      <w:r>
        <w:rPr>
          <w:b/>
        </w:rPr>
        <w:t xml:space="preserve">Topics: </w:t>
      </w:r>
      <w:r>
        <w:rPr>
          <w:sz w:val="20"/>
        </w:rPr>
        <w:t>community pride, council tax, enforcement, fly-tipping, waste disposal</w:t>
      </w:r>
    </w:p>
    <w:p>
      <w:r>
        <w:rPr>
          <w:b/>
        </w:rPr>
        <w:t xml:space="preserve">Source: </w:t>
      </w:r>
      <w:r>
        <w:rPr>
          <w:sz w:val="20"/>
        </w:rPr>
        <w:t>https://hansard.parliament.uk/Commons/2026-06-23/debates/88202F10-EF92-45EF-9830-36DF5D728017/FlytippingResidentialAreas</w:t>
      </w:r>
    </w:p>
    <w:p/>
    <w:p>
      <w:r>
        <w:rPr>
          <w:b/>
          <w:color w:val="1A4A6E"/>
          <w:sz w:val="22"/>
        </w:rPr>
        <w:t>Graham Stringer</w:t>
      </w:r>
    </w:p>
    <w:p>
      <w:r>
        <w:rPr>
          <w:sz w:val="22"/>
        </w:rPr>
        <w:t>Any hon. Members who wish to take off their jackets have permission to do so. I call Melanie Onn to move the motion.</w:t>
      </w:r>
    </w:p>
    <w:p/>
    <w:p>
      <w:r>
        <w:rPr>
          <w:b/>
          <w:color w:val="1A4A6E"/>
          <w:sz w:val="22"/>
        </w:rPr>
        <w:t>Melanie Onn (Lab)</w:t>
      </w:r>
    </w:p>
    <w:p>
      <w:r>
        <w:rPr>
          <w:sz w:val="22"/>
        </w:rPr>
        <w:t>I beg to move,</w:t>
      </w:r>
    </w:p>
    <w:p>
      <w:r>
        <w:rPr>
          <w:sz w:val="22"/>
        </w:rPr>
        <w:t>That this House has considered the matter of fly-tipping in residential areas and associated impacts.</w:t>
      </w:r>
    </w:p>
    <w:p>
      <w:r>
        <w:rPr>
          <w:sz w:val="22"/>
        </w:rPr>
        <w:t>It is a pleasure to serve under your chairmanship, Mr Stringer, and to see so many colleagues here to participate in this important debate. I thank the Backbench Business Committee for allowing this debate and colleagues who supported my application.</w:t>
      </w:r>
    </w:p>
    <w:p>
      <w:r>
        <w:rPr>
          <w:sz w:val="22"/>
        </w:rPr>
        <w:t>Fly-tipping is often discussed as an environmental or waste management issue and a question of local authority enforcement. It is, of course, all those things, but in communities such as mine and across the country, it is more fundamental. It is about pride, belonging and whether people feel good about the place they call home. Residents often tell me they are tired of seeing mattresses dumped in alleyways, household waste abandoned on street corners and green spaces treated as rubbish tips.</w:t>
      </w:r>
    </w:p>
    <w:p>
      <w:r>
        <w:rPr>
          <w:sz w:val="22"/>
        </w:rPr>
        <w:t>Those are not isolated incidents; they become part of the everyday experience of a neighbourhood. The impact goes far beyond the physical waste itself. Surveys on environmental decay reveal that 86% of people living in heavily littered or fly-tipped neighbourhoods feel embarrassed by their area. It is terrible that people should feel that. That statistic ought to concern us all. Environmental degradation damages mental wellbeing, erodes civic pride and fuels a cycle of hopelessness that can leave residents feeling disconnected from the communities around them.</w:t>
      </w:r>
    </w:p>
    <w:p>
      <w:r>
        <w:rPr>
          <w:sz w:val="22"/>
        </w:rPr>
        <w:t>People deserve to feel proud when they walk down their street, and to feel that their neighbourhood matters. When fly-tipping becomes commonplace it sends exactly the opposite message. It tells residents that standards are slipping, that nobody cares and that decline is somehow acceptable. Once that perception takes hold it can be incredibly difficult to reverse.</w:t>
      </w:r>
    </w:p>
    <w:p>
      <w:r>
        <w:rPr>
          <w:sz w:val="22"/>
        </w:rPr>
        <w:t>We must also be honest about some of the pressures that have contributed to the problem. Across the country, councils have faced difficult decisions about waste services. Public waste disposal facilities have been reduced in some areas, opening hours have changed and restrictions have become more complicated. Residents frequently tell me that local tips can be difficult to use, with limitations on what can be taken, who can take it and how often visits can be made. None of that excuses criminal behaviour; those who dump waste illegally are responsible for their actions. But if we are serious about solving the problem, we need to understand all the factors that contribute to it.</w:t>
      </w:r>
    </w:p>
    <w:p/>
    <w:p>
      <w:r>
        <w:rPr>
          <w:b/>
          <w:color w:val="1A4A6E"/>
          <w:sz w:val="22"/>
        </w:rPr>
        <w:t>Mark Sewards (Lab)</w:t>
      </w:r>
    </w:p>
    <w:p>
      <w:r>
        <w:rPr>
          <w:sz w:val="22"/>
        </w:rPr>
        <w:t>My hon. Friend is making an excellent speech. Many of my residents are sick of persistent fly-tipping blighting our community. This Government have passed laws that allow us to prosecute fly-tippers, but residents are also frustrated by the cost of cleaning up this mess. Does my hon. Friend agree that it is imperative not only to clean up our communities but to make the fly-tippers pay for it?</w:t>
      </w:r>
    </w:p>
    <w:p/>
    <w:p>
      <w:r>
        <w:rPr>
          <w:b/>
          <w:color w:val="1A4A6E"/>
          <w:sz w:val="22"/>
        </w:rPr>
        <w:t>Melanie Onn</w:t>
      </w:r>
    </w:p>
    <w:p>
      <w:r>
        <w:rPr>
          <w:sz w:val="22"/>
        </w:rPr>
        <w:t>My hon. Friend makes an excellent point. Why on earth should everybody else pay for the mess that others create, particularly hard-pressed communities that are already struggling? Adding to their council tax burden or imposing additional costs is not fair.</w:t>
      </w:r>
    </w:p>
    <w:p/>
    <w:p>
      <w:r>
        <w:rPr>
          <w:b/>
          <w:color w:val="1A4A6E"/>
          <w:sz w:val="22"/>
        </w:rPr>
        <w:t>Warinder Juss (Lab)</w:t>
      </w:r>
    </w:p>
    <w:p>
      <w:r>
        <w:rPr>
          <w:sz w:val="22"/>
        </w:rPr>
        <w:t>In my constituency, fly-tipping remains a significant problem for local communities. Waste is dumped, and the council acts properly to remove the waste but it comes back again. As has been mentioned, the problem is even more challenging when waste is dumped on private land, and the landowners have to endure the cost burden of removing sometimes hazardous quantities of waste. Does my hon. Friend agree that we need stronger enforcement, which should include greater use of CCTV to catch perpetrators and tougher penalties for offenders, which seems to be the only way to deal with this serious antisocial behaviour?</w:t>
      </w:r>
    </w:p>
    <w:p/>
    <w:p>
      <w:r>
        <w:rPr>
          <w:b/>
          <w:color w:val="1A4A6E"/>
          <w:sz w:val="22"/>
        </w:rPr>
        <w:t>Melanie Onn</w:t>
      </w:r>
    </w:p>
    <w:p>
      <w:r>
        <w:rPr>
          <w:sz w:val="22"/>
        </w:rPr>
        <w:t>My hon. Friend makes a number of excellent points. In every community there are hotspots that people go back to again and again. There is provision for local authorities to use CCTV, but it has to be monitored; there is no point in having CCTV if it is not. Local authorities also have powers to use drones to follow vehicles that are committing the crime of excessive tipping. My hon. Friend is also right about the cost to private landowners. Other hon. Members might talk about more rural communities, the impact of fly-tipping on rural land and the environmental waste their constituents are then required to clean up. It is incredibly challenging to deal with hazardous waste.</w:t>
      </w:r>
    </w:p>
    <w:p/>
    <w:p>
      <w:r>
        <w:rPr>
          <w:b/>
          <w:color w:val="1A4A6E"/>
          <w:sz w:val="22"/>
        </w:rPr>
        <w:t>Gideon Amos (LD)</w:t>
      </w:r>
    </w:p>
    <w:p>
      <w:r>
        <w:rPr>
          <w:sz w:val="22"/>
        </w:rPr>
        <w:t>On rural and private land, the Environment Agency in my constituency has said that there is a gap in regulation when it comes to privately owned sites that are used for one purpose initially but gradually accumulate waste and become fly-tipping destinations. The Environment Agency has no power to act against that because it is private land, and councils are also struggling to find the right approach. Does the hon. Lady consider that as a significant issue in rural constituencies such as mine?</w:t>
      </w:r>
    </w:p>
    <w:p/>
    <w:p>
      <w:r>
        <w:rPr>
          <w:b/>
          <w:color w:val="1A4A6E"/>
          <w:sz w:val="22"/>
        </w:rPr>
        <w:t>Melanie Onn</w:t>
      </w:r>
    </w:p>
    <w:p>
      <w:r>
        <w:rPr>
          <w:sz w:val="22"/>
        </w:rPr>
        <w:t>It is interesting that the hon. Member says there might be a gap in regulations, and I suspect that that is the case for not just rural private land but all private land. I have the same thing in my constituency, where there are alleyways or unadopted areas that are frequently fly-tipped. I was going come on to local authorities later, but I will just repeat myself—why not; this place is all about repetition, isn’t it? In those alleyways and on other private land, local authorities will say, “We don’t have responsibility for that.” I do think that the Environment Agency would be much more concerned about the dumping and fly-tipping of hazardous waste, which has a broader environmental impact and falls into its area of responsibility.</w:t>
      </w:r>
    </w:p>
    <w:p/>
    <w:p>
      <w:r>
        <w:rPr>
          <w:b/>
          <w:color w:val="1A4A6E"/>
          <w:sz w:val="22"/>
        </w:rPr>
        <w:t>Peter Fortune (Con)</w:t>
      </w:r>
    </w:p>
    <w:p>
      <w:r>
        <w:rPr>
          <w:sz w:val="22"/>
        </w:rPr>
        <w:t>It speaks to the timeliness of this debate that so many people want to contribute. On that specific point, my local authority of Bromley does very well cleaning up fly-tipping, but it is sometimes a bit hamstrung because the waste is tipped on to housing association land. Residents perceive that to be the council’s responsibility, but it cannot do anything about it. Does the hon. Member have any thoughts about that?</w:t>
      </w:r>
    </w:p>
    <w:p/>
    <w:p>
      <w:r>
        <w:rPr>
          <w:b/>
          <w:color w:val="1A4A6E"/>
          <w:sz w:val="22"/>
        </w:rPr>
        <w:t>Melanie Onn</w:t>
      </w:r>
    </w:p>
    <w:p>
      <w:r>
        <w:rPr>
          <w:sz w:val="22"/>
        </w:rPr>
        <w:t>The responsibilities of housing associations on their land is a similar issue, as they are facing financial challenges of their own. That is why we end up relying so much on communities to come together and do the clean-up. There needs to be a much more holistic solution, but we cannot always rely on communities to step in to do something that has such a fundamental impact on them and the way people live their lives. I am sure that housing associations have an opportunity to work more closely with local authorities to try to come up with an improved solution.</w:t>
      </w:r>
    </w:p>
    <w:p/>
    <w:p>
      <w:r>
        <w:rPr>
          <w:b/>
          <w:color w:val="1A4A6E"/>
          <w:sz w:val="22"/>
        </w:rPr>
        <w:t>Martin Vickers (Con)</w:t>
      </w:r>
    </w:p>
    <w:p>
      <w:r>
        <w:rPr>
          <w:sz w:val="22"/>
        </w:rPr>
        <w:t>The hon. Member—my Member of Parliament—is being very generous in giving way. Her comment about the community is very relevant. To give one example, there was an action day in Immingham only two or three weeks ago, which involved not only local authority councillors but, in our case, Lincolnshire Housing Partnership. The important thing I want to stress is that the funding was made available by Phillips 66, so does she agree that the private sector can make a contribution by supporting community groups?</w:t>
      </w:r>
    </w:p>
    <w:p/>
    <w:p>
      <w:r>
        <w:rPr>
          <w:b/>
          <w:color w:val="1A4A6E"/>
          <w:sz w:val="22"/>
        </w:rPr>
        <w:t>Melanie Onn</w:t>
      </w:r>
    </w:p>
    <w:p>
      <w:r>
        <w:rPr>
          <w:sz w:val="22"/>
        </w:rPr>
        <w:t>I am very grateful for my constituent’s contribution. It is an excellent one, as always. He makes a very valid point; Phillips 66 is a great contributor to community activities across our areas, but I would not like us to rely on that all the time. It is a really welcome contribution and incredibly helpful. We are very grateful and community groups will be very grateful for any funding that they can get, but the fact that we have to rely on it so much speaks to our need to get a grip on this issue.</w:t>
      </w:r>
    </w:p>
    <w:p>
      <w:r>
        <w:rPr>
          <w:sz w:val="22"/>
        </w:rPr>
        <w:t>The hon. Member for Brigg and Immingham (Martin Vickers) will know that recently we had a big fly-tipping issue in Weelsby woods. That is just around the corner from where he lives, so he will know it very well. We saw an unauthorised encampment there, with a huge amount of waste left behind. There was no concern for the fact that it is one of our valued green spaces that families regularly attend. The images of what was left behind shocked local residents. What should have been valued green space was turned into a disgusting dumping ground. That demonstrated something important about our local communities and how they pull together, because when the council sent teams to clear the site, volunteers also stepped up to help. It was an encampment for only three or four days, but there were several tonnes of waste from lots of tree work that had been undertaken; all the waste from that had been dumped in the park. Although that incident highlights the scale of the challenge, it also highlighted the strength of community spirit across Great Grimsby and Cleethorpes, and Brigg and Immingham.</w:t>
      </w:r>
    </w:p>
    <w:p>
      <w:r>
        <w:rPr>
          <w:sz w:val="22"/>
        </w:rPr>
        <w:t>Before discussing policy solutions, I want to place on the record my thanks to the many local campaigners, volunteers, community interest companies like Empower and council staff who devote countless hours to improving our environment. I am referring to people like Zac from PickWalks, whose efforts have inspired countless residents, including lots of children, to take greater pride in their local area; and Frank Sparkes, who has become well known locally for his tireless work cleaning up the North Wall. He also taught me how to tie a fisherman’s net at the weekend, so thank you very much, Frank. I am not sure I can remember that or repeat it, but he was excellent.</w:t>
      </w:r>
    </w:p>
    <w:p>
      <w:r>
        <w:rPr>
          <w:sz w:val="22"/>
        </w:rPr>
        <w:t>I am referring to people like Jim Elliott, who has become known as the canoe river cleaner for spending his time removing rubbish from our waterways by canoe. I joined Jim on the water and quickly discovered that clearing litter while in a canoe requires considerably more skill and balance than I possess. Jim made it look effortless, but I think he spent just as much time trying to keep the boat upright as he did collecting the rubbish. I am referring also to our local Wombles litter-picking group, which quietly and consistently makes a difference every week in our local area, and to members of our local Labour group, who have been working alongside these residents and volunteers, have cleared 11 rubbish-filled alleyways across the constituency and continue to organise clean-up operations throughout the area. That is tough work; it is not just turning up for a photo opportunity. They are grafting to clear the alleyways, and their efforts demonstrate something important—people care deeply about the area in which they live. The challenge for us as policymakers is ensuring that those residents are supported, rather than being forced to fight the same battles over and over again—the point that my hon. Friend the Member for Leeds South West and Morley (Mark Sewards) made earlier.</w:t>
      </w:r>
    </w:p>
    <w:p>
      <w:r>
        <w:rPr>
          <w:sz w:val="22"/>
        </w:rPr>
        <w:t>That is why I welcome the action already taken by the Labour Government. For too long, fly-tipping has been treated as a low-level nuisance rather than the serious offence that it is. This Government’s new approach rightly recognises that waste criminals should face meaningful consequences. I particularly welcome proposals for clean-up squads. Under those plans, local authorities will be able to issue conditional cautions requiring offenders to undertake community payback—unpaid work cleaning streets, parks and public spaces, including the areas where they have dumped. That sends an important message about accountability. I welcome the plans that will allow councils to recover money directly from offenders to fund clean-up operations and ensure that taxpayers are not left carrying the cost, as my hon. Friend the Member for Leeds South West and Morley also mentioned in his intervention.</w:t>
      </w:r>
    </w:p>
    <w:p>
      <w:r>
        <w:rPr>
          <w:sz w:val="22"/>
        </w:rPr>
        <w:t>Councils already have the power to seize vehicles involved in fly-tipping, but Ministers are encouraging local authorities to go further and use the power that they have to crush vehicles used in these offences, increase public awareness of enforcement action and make better use of technology such as CCTV, drones and automatic number plate recognition. Those are practical tools that can help to identify offenders and improve conviction rates. I welcome the fact that repeat fly-tippers now face the prospect of penalty points on their driving licence, with the possibility of disqualification for those who repeatedly offend. For some offenders the threat of losing their licence may prove a far more effective deterrent than a fine alone.</w:t>
      </w:r>
    </w:p>
    <w:p>
      <w:r>
        <w:rPr>
          <w:sz w:val="22"/>
        </w:rPr>
        <w:t>Those important reforms deserve recognition, but we can still go further. First, we need much stronger public awareness about waste carrier licences. Many residents unknowingly and unwittingly hand over waste to individuals who are advertising cheap disposal services online or through cold calling. They assume that the waste will be disposed of legally; instead, it often ends up dumped in alleyways, fields and green spaces. Too many people simply do not know that they have a responsibility to check that waste carriers are properly licenced. Public education must become a central part of our strategy.</w:t>
      </w:r>
    </w:p>
    <w:p>
      <w:r>
        <w:rPr>
          <w:sz w:val="22"/>
        </w:rPr>
        <w:t>Secondly, we need to address the cost and availability of bulky waste collection. If we want people to dispose of waste responsibly, the legal route must be straightforward, affordable and accessible. I would like consideration to be given to a more universal approach across local authorities so that residents can dispose of bulky household items without facing excessive costs or barriers. There could be joint bulky waste disposals between residents as well.</w:t>
      </w:r>
    </w:p>
    <w:p>
      <w:r>
        <w:rPr>
          <w:sz w:val="22"/>
        </w:rPr>
        <w:t>Thirdly, there is a role for landlords. In areas with a high turnover of private rented accommodation, waste accumulation often becomes a recurring problem during tenancy changes. Landlords should work much more closely with local authorities to ensure that proper waste disposal arrangements are in place and to prevent alleyways and communal areas from becoming dumping grounds. It will work in their favour too; it is much easier to rent a property in an area that looks like it is being cared for.</w:t>
      </w:r>
    </w:p>
    <w:p>
      <w:r>
        <w:rPr>
          <w:sz w:val="22"/>
        </w:rPr>
        <w:t>Finally, we need to look carefully at the enforcement processes. Local authorities frequently tell us that gathering evidence, issuing penalties and pursuing court action can be lengthy, expensive and resource intensive. If we want councils to make greater use of enforcement powers, we must ensure that those powers can be exercised efficiently and effectively. Reducing the cost, complexity and evidential burden associated with prosecutions would help authorities to take action more quickly and consistently.</w:t>
      </w:r>
    </w:p>
    <w:p>
      <w:r>
        <w:rPr>
          <w:sz w:val="22"/>
        </w:rPr>
        <w:t>Earlier we touched on the “not on our land” approach from local authorities. If local authorities are not in a position to keep an area clean, what are they for? They are there for local people and to take care of our local areas. If local authorities support devolution and want power to be in the hands of those who know their areas better, then they should also be concerned about those areas and not be so quick to say, “There is nothing that we can do about that.”</w:t>
      </w:r>
    </w:p>
    <w:p>
      <w:r>
        <w:rPr>
          <w:sz w:val="22"/>
        </w:rPr>
        <w:t>I do not know if colleagues have found the same but in my local area, when fly-tipping is on private land, the local authority has often advised local councillors to utilise their ward funding to come up with a solution. In some cases, people are turning to private companies, as my constituency neighbour the hon. Member for Brigg and Immingham said. That is not what ward funding is intended for. It could all get sucked into tidying that up when it should be used for much more productive, proactive and positive actions.</w:t>
      </w:r>
    </w:p>
    <w:p>
      <w:r>
        <w:rPr>
          <w:sz w:val="22"/>
        </w:rPr>
        <w:t>As for the cost benefit, we could have economies of scale. If local authorities, housing associations and other public bodies that have an interest in keeping our areas clean, tidy and safe came together, it would prove a much more effective use of public money. It does not matter whether it is ward funding, local authority money or housing association money; it is all public money, so let us use it as effectively and efficiently as we can.</w:t>
      </w:r>
    </w:p>
    <w:p>
      <w:r>
        <w:rPr>
          <w:sz w:val="22"/>
        </w:rPr>
        <w:t>I will conclude to allow the many colleagues who are interested to contribute to this debate. Fly-tipping is often seen as a hyper-localised issued, but its consequences are national. It affects how people feel about their communities; it affects mental wellbeing, health and environmental health; it affects perceptions of safety and security; it affects tourism, investment and neighbourhood confidence; and most importantly, it affects whether people believe that their community is valued. The people of Great Grimsby and Cleethorpes have a right to expect to live in neighbourhoods that they can be proud of.</w:t>
      </w:r>
    </w:p>
    <w:p>
      <w:r>
        <w:rPr>
          <w:sz w:val="22"/>
        </w:rPr>
        <w:t>The volunteers, campaigners, CICs and council staff who I have mentioned are already doing extraordinary work. The Government have taken welcome and significant steps to strengthen enforcement and hold offenders to account, but by improving awareness, strengthening disposal options and supporting councils in tackling the wider causes of waste crime we can go further still. I look forward to working with the Government to ensure that communities across the country are cleaner, safer and places that people are proud to call home.</w:t>
      </w:r>
    </w:p>
    <w:p/>
    <w:p>
      <w:r>
        <w:rPr>
          <w:b/>
          <w:color w:val="1A4A6E"/>
          <w:sz w:val="22"/>
        </w:rPr>
        <w:t>Graham Stringer</w:t>
      </w:r>
    </w:p>
    <w:p>
      <w:r>
        <w:rPr>
          <w:sz w:val="22"/>
        </w:rPr>
        <w:t>Order. I remind hon. Members that if they want to participate in the debate, they should bob at the end of every speech. I will call the Front-Bench spokespeople at 10.30 am. Doing the simple arithmetic, that means there will be a time limit of four minutes on speeches.</w:t>
      </w:r>
    </w:p>
    <w:p/>
    <w:p>
      <w:r>
        <w:rPr>
          <w:b/>
          <w:color w:val="1A4A6E"/>
          <w:sz w:val="22"/>
        </w:rPr>
        <w:t>Hannah Spencer (Green)</w:t>
      </w:r>
    </w:p>
    <w:p>
      <w:r>
        <w:rPr>
          <w:sz w:val="22"/>
        </w:rPr>
        <w:t>It is a pleasure to serve under your chairship, Mr Stringer. I thank and congratulate the hon. Member for Great Grimsby and Cleethorpes (Melanie Onn) on securing the debate.</w:t>
      </w:r>
    </w:p>
    <w:p>
      <w:r>
        <w:rPr>
          <w:sz w:val="22"/>
        </w:rPr>
        <w:t>In Manchester alone last year, there were around 15,000 reports of fly-tipping. That is more than 40 incidents every single day. In my constituency the situation is particularly bad. In Levenshulme, there was one fly-tipping complaint for every four households. In Longsight, there were more than 1,000 incidents last year, the highest in Manchester, with Levenshulme close behind on 952. Behind every single one of these reports is a person who cares about where they live and who deserves so much better than having to live with illegally dumped waste in their backyards. The chances are that it is even worse than the numbers show. I regularly speak to constituents who, understandably, have lost all faith in reporting at all, because, too often, it does not lead to any action and the waste remains in our alleyways, in our kids’ parks and on our street corners.</w:t>
      </w:r>
    </w:p>
    <w:p>
      <w:r>
        <w:rPr>
          <w:sz w:val="22"/>
        </w:rPr>
        <w:t>This is not about blaming communities. It is about ensuring that people have clean, safe streets wherever they live, regardless of their postcode. Tackling fly-tipping means proper enforcement against rogue waste operators and fraudulent businesses, but it also means giving local authorities the money that they need to actually deal with it, and that is where things just do not add up. In Greater Manchester, we have seen huge development in recent years, with property and construction firms making huge profits. Yet very little of that wealth is being returned to the communities that made it possible. I see clean streets around glossy new developments, while surrounding areas and neighbourhoods are left littered with waste.</w:t>
      </w:r>
    </w:p>
    <w:p>
      <w:r>
        <w:rPr>
          <w:sz w:val="22"/>
        </w:rPr>
        <w:t>A YouGov and Oxfam survey found that 78% of people support a 2% wealth tax on net assets over £10 million. If we are serious about fairness and cleaning up our communities, properly taxing extreme wealth is part of our solution. That is how we give councils the tools and the money they need to fix problems like fly-tipping. Today, I ask the Minister whether they will discuss with the Chancellor how to ensure that people who are getting super-rich from property development contribute fairly to the communities they profit from to fund the clean-up of issues like fly-tipping.</w:t>
      </w:r>
    </w:p>
    <w:p/>
    <w:p>
      <w:r>
        <w:rPr>
          <w:b/>
          <w:color w:val="1A4A6E"/>
          <w:sz w:val="22"/>
        </w:rPr>
        <w:t>Lizzi Collinge (Lab)</w:t>
      </w:r>
    </w:p>
    <w:p>
      <w:r>
        <w:rPr>
          <w:sz w:val="22"/>
        </w:rPr>
        <w:t>It is a pleasure to serve under your chairship today, Mr Stringer. I thank my hon. Friend the Member for Great Grimsby and Cleethorpes (Melanie Onn) for bringing forward this important debate.</w:t>
      </w:r>
    </w:p>
    <w:p>
      <w:r>
        <w:rPr>
          <w:sz w:val="22"/>
        </w:rPr>
        <w:t>Fly-tipping is not only damaging to our environment—it makes our communities worse places to live. No one wants to walk past those huge piles of rubbish. I represent Morecambe and Lunesdale, which hosts some of the most beautiful spots in the country. I have a national landscape, a national park, the beautiful Lune valley and of course Heysham and Morecambe, which look out across the beautiful Morecambe bay. Morecambe’s town motto is “Beauty surrounds, health abounds” and I would like to preserve that beauty for my constituents.</w:t>
      </w:r>
    </w:p>
    <w:p>
      <w:r>
        <w:rPr>
          <w:sz w:val="22"/>
        </w:rPr>
        <w:t>Rural constituents contact me about this issue, but as the debate is focused on residential areas, I will limit myself to talking about problems raised with me in towns like Morecambe, Heysham and Carnforth. I put on the record my thanks to the local Wombles groups and the litter-pickers, who go out every week in all conditions to help tidy up our community. Residents in Morecambe regularly tell me about their frustration at rubbish left in alleyways and ginnels. They worry about letting their kids go out to play because of broken glass. They are worried about rats—not to mention the expense. Millions of pounds are spent in England every year just to clean up waste.</w:t>
      </w:r>
    </w:p>
    <w:p>
      <w:r>
        <w:rPr>
          <w:sz w:val="22"/>
        </w:rPr>
        <w:t>I asked my constituents what more could be done to tackle fly-tipping and an overwhelming number of people cited the cost of properly disposing of rubbish as a driver for fly-tipping. Private waste companies and council removal services are expensive and people without a car just do not have any other option, so if money is tight, there is a strong temptation to do the wrong thing and avoid disposal fees. Although I might get very grumpy at the outcome, we have to take an approach of what works and what might prevent the problem. Suggestions from my constituents included regular neighbourhood skip days, where people could use council skips, three bulky item pick-ups per year, keeping the restrictions on van trips to the tip but removing the need to book so that people can go on spec, community waste points and incentive schemes. I am really interested in the Minister’s comments on prevention.</w:t>
      </w:r>
    </w:p>
    <w:p>
      <w:r>
        <w:rPr>
          <w:sz w:val="22"/>
        </w:rPr>
        <w:t>Prevention will not fix the problem entirely; we need enforcement. I am really pleased to see the Government publish the waste crime action plan, which takes a zero-tolerance approach. The Environment Agency receiving an extra £45 million over the next three years is important to boost enforcement. I really like that fly-tippers will face being ordered to clean up their mess and will be required to repay the cost of their illegally dumped waste. That is really important. They could also face penalty points on their licences and, if they are a serious repeat offender, even lose their licences.</w:t>
      </w:r>
    </w:p>
    <w:p>
      <w:r>
        <w:rPr>
          <w:sz w:val="22"/>
        </w:rPr>
        <w:t>Constituents talk to me about cameras. I know that some councils have been using drones as well, and we have to look at all the ways that we can tackle this issue. Lancaster city council covers the Lancashire part of my constituency, and it found that across the whole of their district, fly-tipping is prevalent in five wards. Those are the five most deprived wards, so people who already face a lot of challenges also have to deal with their neighbourhood looking like crap. It is just not fair. What surprised me was that the city council said that some people told them that they did not know that fly-tipping was illegal—they did not know that it was a criminal offence. I am slightly suspicious of that.</w:t>
      </w:r>
    </w:p>
    <w:p>
      <w:r>
        <w:rPr>
          <w:sz w:val="22"/>
        </w:rPr>
        <w:t>To close, the waste crime action plan allows for tougher enforcement, which is very welcome, and for more resources for that. We also have to make sure it is easier for people to do the right thing in the first place, encourage a sense of pride in people’s local communities and ensure that people take personal responsibility for their actions.</w:t>
      </w:r>
    </w:p>
    <w:p/>
    <w:p>
      <w:r>
        <w:rPr>
          <w:b/>
          <w:color w:val="1A4A6E"/>
          <w:sz w:val="22"/>
        </w:rPr>
        <w:t>Ayoub Khan (Ind)</w:t>
      </w:r>
    </w:p>
    <w:p>
      <w:r>
        <w:rPr>
          <w:sz w:val="22"/>
        </w:rPr>
        <w:t>I thank the hon. Member for Great Grimsby and Cleethorpes (Melanie Onn) for not just securing this debate, but articulating each and every point that impacts the agenda of fly-tipping. It is prevalent not just in my constituency, but across the whole city of Birmingham, and, as has been said, across the whole country. The hon. Member said that repetition makes any argument more persuasive, but she has touched on all the key points that I was going to speak about.</w:t>
      </w:r>
    </w:p>
    <w:p>
      <w:r>
        <w:rPr>
          <w:sz w:val="22"/>
        </w:rPr>
        <w:t>Fly-tipping is an eyesore. It damages the appearance of streets, parks and green spaces. It attracts vermin, impacts on health and obstructs pavements. Children and vulnerable adults are all impacted. Within certain parts of my constituency of Birmingham Perry Barr specifically, there is an ageing community. While they take pride in their neighbourhood, unfortunately the fact that they are old and vulnerable means that they cannot deal with the issues like fit and able people can.</w:t>
      </w:r>
    </w:p>
    <w:p>
      <w:r>
        <w:rPr>
          <w:sz w:val="22"/>
        </w:rPr>
        <w:t>The ageing community owns properties that have private land at the rear, and unfortunately that has been abused. Not by them—they have been very proud of their back spaces—but by rogue waste collectors who have identified that particular location and regularly fly-tip there. Unfortunately, the local council cannot deal with it; they simply say that it is private land and that they are not able to touch the dumped rubbish. Local councillors have not been receiving any community chest award money to spend, so the rubbish is simply piling up, causing immense issues for vulnerable people. It really comes down to finances. It is not an issue in silo, but needs to be dealt with across all departments within the local council.</w:t>
      </w:r>
    </w:p>
    <w:p>
      <w:r>
        <w:rPr>
          <w:sz w:val="22"/>
        </w:rPr>
        <w:t>We often hear that CCTV or drones may assist, but all that comes with costs that cannot be met unless councils are resourced. Unfortunately, we had bankruptcy in Birmingham. We are out of that bankruptcy at present, but that does not mean that we have sufficient resources to be able to deal with the types of fly-tipping that we witness almost daily. Those regular hotspots are real eyesores.</w:t>
      </w:r>
    </w:p>
    <w:p>
      <w:r>
        <w:rPr>
          <w:sz w:val="22"/>
        </w:rPr>
        <w:t>I reflect back on when I was growing up in a little town called Aston. As a kid, I used to relish the thought of playing snowballs with my siblings in the morning during winter. By the time we got up, the whole street was clean because every neighbour had got out in the morning and cleaned their front patch. The only place we could play snowballs was in the local park. That is the level of pride that we want to re-instil within our communities. It can be achieved only if we have a council that is able to effectively resource and tackle the fly-tipping.</w:t>
      </w:r>
    </w:p>
    <w:p>
      <w:r>
        <w:rPr>
          <w:sz w:val="22"/>
        </w:rPr>
        <w:t>There needs to be a national campaign. I do not think this is a local issue for a local campaign. Education needs to be at the forefront: young children need to be taught at school and young people need to be taken out for regular sessions to clean streets and take pride in the local community. We also need methods to report people who offend. We need to embolden our communities. A lot of people out there take pride and want to report such problems, but fear that if they do so, they will be identified and there may be repercussions. It comes down to resources.</w:t>
      </w:r>
    </w:p>
    <w:p/>
    <w:p>
      <w:r>
        <w:rPr>
          <w:b/>
          <w:color w:val="1A4A6E"/>
          <w:sz w:val="22"/>
        </w:rPr>
        <w:t>Joe Morris (Lab)</w:t>
      </w:r>
    </w:p>
    <w:p>
      <w:r>
        <w:rPr>
          <w:sz w:val="22"/>
        </w:rPr>
        <w:t>It is a pleasure to serve under your chairship, Mr Stringer. Fly-tipping in residential and rural areas is a blight across the communities that I represent, whether it is the most rural communities, such as Belsay and Kirkley Hall, or areas such as Throckley, Newburn and Walbottle on the more urban side of my seat. I pay particular tribute to community organisations, such as the Ponteland Anti-Litter Squad and the Hexham Wombles, that take action to clear up local litter and against fly-tipping, most of which do excellent jobs. There are other groups in the 200 towns and villages throughout my constituency, but I would detain everyone for quite a long time if I named them all.</w:t>
      </w:r>
    </w:p>
    <w:p>
      <w:r>
        <w:rPr>
          <w:sz w:val="22"/>
        </w:rPr>
        <w:t>I welcome the waste crime action plan. It sets an excellent foundation for taking action to tackle fly-tipping, which blights communities across the span of my constituency. However, I am slightly concerned that on the more rural side of my seat, there is a growing problem of individual areas becoming magnets for mega fly-tipping. While those areas are not hyper-residential, like the areas that many of my wise and well-informed colleagues have spoken about, mega fly-tipping is nevertheless a blight on the communities that live around them, use those green spaces, and enjoy the countryside and their surroundings.</w:t>
      </w:r>
    </w:p>
    <w:p>
      <w:r>
        <w:rPr>
          <w:sz w:val="22"/>
        </w:rPr>
        <w:t>I have been really heartened to see statistics coming out of Northumberland and Newcastle that show the hard work of council workers in addressing fly-tipping. Unfortunately, I think there is a structural issue within Northumberland in particular, where the Conservative administration neglects the west of the county. It directs resources away from the area I represent to areas that it prefers. There is a slight sense, certainly in my constituency, that we are getting short-changed—that the Conservatives are putting up our council tax for very little in return in the west of the county.</w:t>
      </w:r>
    </w:p>
    <w:p>
      <w:r>
        <w:rPr>
          <w:sz w:val="22"/>
        </w:rPr>
        <w:t>I want to touch briefly on the Walbottle Road tip in Newburn, which is a major driver of fly-tipping and of unease and unrest over fly-tipping in my constituency, simply because it is impossible to turn into. It has been a running sore for residents over many years, including when my hon. Friend the Member for Newcastle upon Tyne North (Catherine McKinnell) represented this part of Newcastle. I urge the Minister to think about how she can encourage councils to make their tips more accessible to address those concerns. One of the priorities for the new Reform councillors in Throckley, Walbottle and Newburn is to make sure that residents are able to access that tip and that the Mill Vale estate no longer has to deal with either the constant fumes and sheer noise from traffic idling just outside it or the fly-tipping we are seeing around it.</w:t>
      </w:r>
    </w:p>
    <w:p/>
    <w:p>
      <w:r>
        <w:rPr>
          <w:b/>
          <w:color w:val="1A4A6E"/>
          <w:sz w:val="22"/>
        </w:rPr>
        <w:t>Jim Shannon (DUP)</w:t>
      </w:r>
    </w:p>
    <w:p>
      <w:r>
        <w:rPr>
          <w:sz w:val="22"/>
        </w:rPr>
        <w:t>It is a pleasure to serve under your chairship, Mr Stringer. I thank the hon. Member for Great Grimsby and Cleethorpes (Melanie Onn) for setting the scene incredibly well. I welcome the Minister, who we are very fortunate to have. She is committed to the very things that we are asking for. I wish her well as she pursues these matters. We are not talking about a minor inconvenience or a bit of harmless litter; we are talking about deliberate, criminal environmental vandalism that directly devalues people’s homes, attracts vermin to their doorsteps and robs law-abiding citizens of their hard-earned money.</w:t>
      </w:r>
    </w:p>
    <w:p>
      <w:r>
        <w:rPr>
          <w:sz w:val="22"/>
        </w:rPr>
        <w:t>I am going to give a Northern Ireland perspective, which will not be a big surprise to anybody, but it is important that we put on record where we are. The Northern Ireland environmental statistics report confirms that public anger has reached a boiling point. A staggering 73% of citizens are deeply concerned about our environment. For the first time, air and water pollution has been officially overtaken as the single greatest environmental anxiety for households in Northern Ireland by illegal dumping and littering, which was chosen by some 34% of respondents.</w:t>
      </w:r>
    </w:p>
    <w:p>
      <w:r>
        <w:rPr>
          <w:sz w:val="22"/>
        </w:rPr>
        <w:t>When I am at home, I live in Greyabbey. The main town is Newtownards, where my office is. I drive up and down that road two to three times a day—maybe more. People litter their KFCs, their McDonald’s, their sandwiches and their tins. They go out the window and are usually hidden in the grass until the grass is cut. When the grass is cut, guess what? The litter that has been lying there for maybe six months suddenly becomes accessible. The National Trust in Mount Stewart is out, as is the council, trying to do something.</w:t>
      </w:r>
    </w:p>
    <w:p>
      <w:r>
        <w:rPr>
          <w:sz w:val="22"/>
        </w:rPr>
        <w:t>We have a beautiful nation. Recent figures show that almost 340 major illegal dumping sites were actively investigated in Northern Ireland in the past year alone. There is an epidemic. My constituency crosses two council areas: Ards and North Down, but I also partially represent Newry, Mourne and Down. They suffer some of the worst littering. They have some 31 major investigated illegal waste sites.</w:t>
      </w:r>
    </w:p>
    <w:p>
      <w:r>
        <w:rPr>
          <w:sz w:val="22"/>
        </w:rPr>
        <w:t>That is not counting the mattresses that the hon. Member for Great Grimsby and Cleethorpes referred to. People do not take their mattress down to the dump; they throw it into the laybys of the Ards peninsula. They do not count the black bins full of rotting household waste, abandoned in the scenic coastal paths of Bangor or the rural lanes of the Ards peninsula. Every single week, local councils are forced to divert immense resources just to clean up after these waste cowboys. The Northern Ireland Environment Agency has spent some half a million pounds clearing up illegal sites just in the past period.</w:t>
      </w:r>
    </w:p>
    <w:p/>
    <w:p>
      <w:r>
        <w:rPr>
          <w:b/>
          <w:color w:val="1A4A6E"/>
          <w:sz w:val="22"/>
        </w:rPr>
        <w:t>Gordon McKee (Lab)</w:t>
      </w:r>
    </w:p>
    <w:p>
      <w:r>
        <w:rPr>
          <w:sz w:val="22"/>
        </w:rPr>
        <w:t>I feel honoured to intervene on the hon. Gentleman; it is often the other way around. Fly-tipping is a big issue in my constituency, as it is in his. There is frequent fly-tipping around the cemetery in Kilmarnock, for example. Does he agree that part of the problem with tackling this is a lack of proper funding for local government? In Glasgow, for example, the Scottish Government have not properly funded Glasgow city council. Does he agree that tackling this requires resourcing for local government?</w:t>
      </w:r>
    </w:p>
    <w:p/>
    <w:p>
      <w:r>
        <w:rPr>
          <w:b/>
          <w:color w:val="1A4A6E"/>
          <w:sz w:val="22"/>
        </w:rPr>
        <w:t>Jim Shannon</w:t>
      </w:r>
    </w:p>
    <w:p>
      <w:r>
        <w:rPr>
          <w:sz w:val="22"/>
        </w:rPr>
        <w:t>I certainly do. It is an absolute disgrace that, across Northern Ireland, we see fewer than six successful illegal dumping prosecutions per year. Criminal fly-tippers are treating minor fixed penalties as nothing more than a business expense. That must change. We need to back our local authorities in Ards and North Down with the statutory teeth that they need. If a person is caught destroying a residential neighbourhood with illegal waste, the authorities should have the immediate power to crush their vehicle and publicly name and shame them.</w:t>
      </w:r>
    </w:p>
    <w:p>
      <w:r>
        <w:rPr>
          <w:sz w:val="22"/>
        </w:rPr>
        <w:t>Our communities deserve clean, safe and dignified places to raise their families. It is time to stop mollycoddling these criminals, clean up our streets, and restore pride to residential areas in the whole of this United Kingdom of Great Britain and Northern Ireland. I support the comments from the hon. Member for Great Grimsby and Cleethorpes, and look forward to the Minister’s response and the other contributions.</w:t>
      </w:r>
    </w:p>
    <w:p/>
    <w:p>
      <w:r>
        <w:rPr>
          <w:b/>
          <w:color w:val="1A4A6E"/>
          <w:sz w:val="22"/>
        </w:rPr>
        <w:t>Amanda Martin (Lab)</w:t>
      </w:r>
    </w:p>
    <w:p>
      <w:r>
        <w:rPr>
          <w:sz w:val="22"/>
        </w:rPr>
        <w:t>It is a pleasure to serve under your chairship, Mr Stringer. I thank my hon. Friend the Member for Great Grimsby and Cleethorpes (Melanie Onn) for securing the debate and for her excellent speech outlining all the issues our residents face with fly-tipping. Nothing makes me more fed up and deflated than walking round the community where I raise my kids and seeing litter and piles of rubbish everywhere.</w:t>
      </w:r>
    </w:p>
    <w:p>
      <w:r>
        <w:rPr>
          <w:sz w:val="22"/>
        </w:rPr>
        <w:t>Fly-tipping is a blight on my city. Portsmouth is a beautiful place, yet a few lazy and selfish criminals can cause enormous damage and make my city look a mess. I have been contacted by countless residents about illegal waste dumping across my constituency. Commercial waste has been dumped behind businesses in North End, attracting rats and harming legitimate local shops and the work they do to serve the community.</w:t>
      </w:r>
    </w:p>
    <w:p>
      <w:r>
        <w:rPr>
          <w:sz w:val="22"/>
        </w:rPr>
        <w:t>This is not just a low-level or cosmetic issue; it is serious because fly-tipping puts my constituents at risk. These piles of rubbish create environmental hazards, increase fire risks and endanger public health. Unfortunately, the problem has been made worse by the failure of Liberal Democrat-run Portsmouth city council to act effectively and use all the levers available to it, be that swifter collections, the use of CCTV or drones, number plate recognition or the crushing of vehicles. They must take some ownership and some accountability, instead of sloping their shoulders and saying it is “not on our land”.</w:t>
      </w:r>
    </w:p>
    <w:p>
      <w:r>
        <w:rPr>
          <w:sz w:val="22"/>
        </w:rPr>
        <w:t>I will give some examples. Outside the charity bins near Cosham high street, piles of rubbish bags and mattresses regularly accumulate. The council puts up notices saying it is aware of the problem and will remove the waste as soon as possible, yet fines are rarely enforced and offenders rarely identified. It is little surprise that people continue to use this site as their own personal tip, because there are no consequences.</w:t>
      </w:r>
    </w:p>
    <w:p>
      <w:r>
        <w:rPr>
          <w:sz w:val="22"/>
        </w:rPr>
        <w:t>I have also dealt with cases where mattresses have been dumped beside the motorway, where responsibility is shared between National Highways and the council. Even when number plates have been captured on camera, enforcement action has not followed. This is not good enough. Near my office in Copnor, forecourts are regularly used as dumping grounds. The council often acts only after repeated reports, even when the waste presents a real fire hazard. One constituent, Tracey, outlined to me her frustrations:</w:t>
      </w:r>
    </w:p>
    <w:p>
      <w:r>
        <w:rPr>
          <w:sz w:val="22"/>
        </w:rPr>
        <w:t>“I often wonder why I pay my council tax when all I walk past is rubbish, fly tipping and dirty toiletries on my dog walks.”</w:t>
      </w:r>
    </w:p>
    <w:p>
      <w:r>
        <w:rPr>
          <w:sz w:val="22"/>
        </w:rPr>
        <w:t>That is not what anyone wants to see when they leave their home. Every pile of rubbish sends a message that nobody cares and leaves residents feeling angry, frustrated and disheartened.</w:t>
      </w:r>
    </w:p>
    <w:p>
      <w:r>
        <w:rPr>
          <w:sz w:val="22"/>
        </w:rPr>
        <w:t>I join my hon. Friends in thanking those volunteers and groups who help to clear up our streets: the litter pickers, the shoreline cleaners and the generally brilliant, hard-working people across my city. I hope that Portsmouth city council listens to this debate and understands the impact that failing to tackle fly-tipping is having on ordinary residents. It is time to raise the game. The council must remove waste more quickly so that sites do not attract further dumping, and it must properly investigate and penalise offenders. It must also look to support initiatives that enable people to dump their larger items swiftly and cheaply.</w:t>
      </w:r>
    </w:p>
    <w:p>
      <w:r>
        <w:rPr>
          <w:sz w:val="22"/>
        </w:rPr>
        <w:t>I am proud to be part of a Labour Government who have launched the toughest ever crackdown on waste crime, and I am pleased to see that Labour’s waste crime action plan will require fly-tippers to join clean-up squads on the streets they have trashed, because they should take responsibility. The Government will also look to put penalty points on driving licences, and repeat offenders could lose their vehicles. That sends a clear message to the people doing this: “You mess up our streets and you will clean up our streets. There are consequences for your time and your money.” It is not just about individuals. We are targeting the organised criminal gangs behind illegal waste sites through £45 million of new investment for the Environment Agency.</w:t>
      </w:r>
    </w:p>
    <w:p>
      <w:r>
        <w:rPr>
          <w:sz w:val="22"/>
        </w:rPr>
        <w:t>This job of cleaning up and taking pride in our streets has started, but there is much more to be done. I am proud that this Government are taking it seriously and are leading by example and using every available power to crack down on waste crime. I hope that Portsmouth city council takes notes and gives this daily nuisance the attention it deserves, so that residents can once again value and have pride in their neighbourhoods.</w:t>
      </w:r>
    </w:p>
    <w:p/>
    <w:p>
      <w:r>
        <w:rPr>
          <w:b/>
          <w:color w:val="1A4A6E"/>
          <w:sz w:val="22"/>
        </w:rPr>
        <w:t>Juliet Campbell (Lab)</w:t>
      </w:r>
    </w:p>
    <w:p>
      <w:r>
        <w:rPr>
          <w:sz w:val="22"/>
        </w:rPr>
        <w:t>It is a pleasure to serve under your chairship today, Mr Stringer. I thank my hon. Friend the Member for Great Grimsby and Cleethorpes (Melanie Onn) for securing this important debate on an issue that affects almost everybody in this room.</w:t>
      </w:r>
    </w:p>
    <w:p>
      <w:r>
        <w:rPr>
          <w:sz w:val="22"/>
        </w:rPr>
        <w:t>The waste crime action plan put forward by the Government contains several promising measures to tackle the persistent issue of fly-tipping in our communities. I welcome the additional £45 million allocated to the Environment Agency for waste crime enforcement, which will go a long way to strengthening investigations and addressing the problem at source. However, the measures proposed could go further, because residents like mine in Broxtowe have reported that rubbish is not only being left in the alleyway behind their property but being thrown over their fence and left in their garden. After reporting the incident, they discovered that as the landowner, they were responsible for clearing the waste themselves, as well as the associated costs. I am sure we would all agree that that just cannot be right. Victims of fly-tipping should not be left to bear the cost of the crime committed against them, yet this widespread injustice continues across the country.</w:t>
      </w:r>
    </w:p>
    <w:p>
      <w:r>
        <w:rPr>
          <w:sz w:val="22"/>
        </w:rPr>
        <w:t>The legal framework already allows for significant penalties, including unlimited fines, vehicle seizures and even custodial sentences. However, these powers are too rarely enforced. In fact, despite more than 1.26 million recorded incidents, enforcement action remains astoundingly low. According to the Department for Environment, Food and Rural Affairs, less than 0.2% of perpetrators have enforcement action taken against them. My residents in Stapleford who live in an area with a communal garden space have repeatedly raised concerns about waste being dumped in that area, and the council continues to clear it. Time and again, the cycle persists, because those responsible are not being held to account.</w:t>
      </w:r>
    </w:p>
    <w:p>
      <w:r>
        <w:rPr>
          <w:sz w:val="22"/>
        </w:rPr>
        <w:t>The core issue is that without resources to properly investigate, enforcement action cannot be taken, and therefore we will never tackle the root cause of fly-tipping. I urge the Minister to consider further resources for local authorities that will allow them to form fly-tipping enforcement teams that could sufficiently investigate instances of fly-tipping so that strong enforcement action can be taken. That would not just be to clear the waste, but to pursue offenders and recover the costs. I hope that the Minister will also consider stronger measures to ensure that offenders are held to account in instances where they are identified, so that they not only face fines but are required to cover the full cost of clearance and disposal, therefore removing the burden from victims.</w:t>
      </w:r>
    </w:p>
    <w:p/>
    <w:p>
      <w:r>
        <w:rPr>
          <w:b/>
          <w:color w:val="1A4A6E"/>
          <w:sz w:val="22"/>
        </w:rPr>
        <w:t>Amanda Hack (Lab)</w:t>
      </w:r>
    </w:p>
    <w:p>
      <w:r>
        <w:rPr>
          <w:sz w:val="22"/>
        </w:rPr>
        <w:t>It is a pleasure to serve under your chairship, Mr Stringer. We have heard some meaningful contributions so far, and I thank my hon. Friend the Member for Great Grimsby and Cleethorpes (Melanie Onn) for giving us the opportunity to praise our communities for the extremely hard work they are putting into our areas, but also to call out the situation that has got us here.</w:t>
      </w:r>
    </w:p>
    <w:p>
      <w:r>
        <w:rPr>
          <w:sz w:val="22"/>
        </w:rPr>
        <w:t>In my constituency of North West Leicestershire, I am proud to have some incredibly dedicated litter picking groups. Their commitment to keeping our towns and surrounding areas clean is amazing, but it should not be necessary. I want to thank a number of them today, including the locally known Belton Sam, Coalville CAN for its recent litter pick of Coalville, and the regular litter pickers, including those in Hugglescote and Market Street in Ashby-de-la-Zouch. There are so many more who help from a much wider area and who travel to litter pick across Leicestershire, including my good friends Gibbo and Bob. They tell me that they are reporting an increasing number of fly-tips and have seen an increase in the amount of litter dropped in their local communities.</w:t>
      </w:r>
    </w:p>
    <w:p>
      <w:r>
        <w:rPr>
          <w:sz w:val="22"/>
        </w:rPr>
        <w:t>For this speech, I reached out to Carly Hosker, a constituent and member of Castle Donington Litter Wombles. Carly said:</w:t>
      </w:r>
    </w:p>
    <w:p>
      <w:r>
        <w:rPr>
          <w:sz w:val="22"/>
        </w:rPr>
        <w:t>“Fly-tipping affects everyone who lives nearby. It’s an eyesore, can attract even more rubbish, is a danger to wildlife and often leaves local people feeling ignored and very frustrated when nothing gets done about it. For me, it’s disheartening to see areas that should be enjoyed by residents, walkers, cyclists and families covered in waste.”</w:t>
      </w:r>
    </w:p>
    <w:p>
      <w:r>
        <w:rPr>
          <w:sz w:val="22"/>
        </w:rPr>
        <w:t>I have been a regular litter picker over the years and have to agree with Carly’s words. As our constituents’ representatives, it is now our job to back those words with action. Does the Minister agree that those responsible for these issues should be able to deal with those who commit acts of fly-tipping, rather than dealing with the communities forced to clean up after them?</w:t>
      </w:r>
    </w:p>
    <w:p>
      <w:r>
        <w:rPr>
          <w:sz w:val="22"/>
        </w:rPr>
        <w:t>I welcome the measures already announced in the waste crime action plan, because the scale of this issue is significant. Across the east midlands alone, there were around 96,000 fly-tipping incidents in a single year. My own council, North West Leicestershire, has dealt with about 700, or two every single day. Nationally, the picture is worsening, with over 1.2 million incidents recorded across England in 2024-25—a 9% increase in just one year.</w:t>
      </w:r>
    </w:p>
    <w:p>
      <w:r>
        <w:rPr>
          <w:sz w:val="22"/>
        </w:rPr>
        <w:t>Those figures do not even include the waste dumped on private land, with landowners often shouldering the costs themselves. I worked for a housing association for many years, and fly-tipping was a huge financial burden on it. There is also the frustration about the highway, where there is often confusion about who is responsible: is it the district, the county or National Highways? We have hotspots all over North West Leicestershire, including the A42 and the A453, to name just two. They are gateways into my constituency, but they are too dangerous for volunteers, and we have to question why it should be left to volunteers to clean them up.</w:t>
      </w:r>
    </w:p>
    <w:p>
      <w:r>
        <w:rPr>
          <w:sz w:val="22"/>
        </w:rPr>
        <w:t>There is often no clear approach led by authorities. Could the Minister please outline the cross-authority work that has been done so that the gateways to our communities—our highways—are not forgotten as “somebody else’s responsibility”. In this House, we owe it to Carly, Litter Wombles across the country and every community volunteer to match their commitment to action.</w:t>
      </w:r>
    </w:p>
    <w:p/>
    <w:p>
      <w:r>
        <w:rPr>
          <w:b/>
          <w:color w:val="1A4A6E"/>
          <w:sz w:val="22"/>
        </w:rPr>
        <w:t>Lillian Jones (Lab)</w:t>
      </w:r>
    </w:p>
    <w:p>
      <w:r>
        <w:rPr>
          <w:sz w:val="22"/>
        </w:rPr>
        <w:t>It is a pleasure to serve under your chairmanship, Mr Stringer. I congratulate my hon. Friend the Member for Great Grimsby and Cleethorpes (Melanie Onn) on securing this important debate.</w:t>
      </w:r>
    </w:p>
    <w:p>
      <w:r>
        <w:rPr>
          <w:sz w:val="22"/>
        </w:rPr>
        <w:t>Scotland is not immune to fly-tipping, which has a significant and often underestimated impact on our communities, affecting not only the physical environment but residents’ mental health and sense of wellbeing. In truth, it is a serious criminal act that damages our streets and neighbourhoods and places a growing demand on already overstretched local authority cleansing department budgets.</w:t>
      </w:r>
    </w:p>
    <w:p>
      <w:r>
        <w:rPr>
          <w:sz w:val="22"/>
        </w:rPr>
        <w:t>There have been incidents where rogue traders have lured consumers with cheap cash-only rates to clear household waste, only to illegally dump it on our roadsides, countryside and lay-bys to avoid paying commercial fees. I have seen at first hand the impact of fly-tipping in my hometown and across my constituency: furniture, mattresses and even drug paraphernalia dumped on public footpaths and street corners and even at children’s play parks. Residents complain of waste piling up in the streets, bringing their area down. They cannot understand why the local authority fails to keep on top of this scourge on our communities.</w:t>
      </w:r>
    </w:p>
    <w:p>
      <w:r>
        <w:rPr>
          <w:sz w:val="22"/>
        </w:rPr>
        <w:t>I know that local councils are trying, but they are dealing with the financial hand they have been dealt amid some of the severest cuts to local government since devolution. Budgets have been cut in real terms year after year, and as a result Scottish councils are merely managing decline across our communities, with enforcement staff being stretched ever thinner.</w:t>
      </w:r>
    </w:p>
    <w:p>
      <w:r>
        <w:rPr>
          <w:sz w:val="22"/>
        </w:rPr>
        <w:t>Put plainly, cuts to councils are cuts to our communities. Accumulated waste can make a neighbourhood feel neglected and unsafe, contributing to stress, anxiety and a decline in community pride. When public spaces are repeatedly polluted, it can foster feelings of frustration and helplessness among residents, particularly if the issue is persistent and slow to be addressed.</w:t>
      </w:r>
    </w:p>
    <w:p>
      <w:r>
        <w:rPr>
          <w:sz w:val="22"/>
        </w:rPr>
        <w:t>To take East Ayrshire council, the figures speak for themselves: between 2019-20 and 2021-22, the council recorded over 2,500 fly-tipping incidents, ranking 13th out of 32 Scottish councils. More recently, the 2024-25 data shows that over 4,500 incidents were reported in the authority, which demonstrates that there is a huge issue—and it is getting worse.</w:t>
      </w:r>
    </w:p>
    <w:p>
      <w:r>
        <w:rPr>
          <w:sz w:val="22"/>
        </w:rPr>
        <w:t>It does not help when access to the local tip is by appointment only. That is a cost-cutting measure, but when legal disposal becomes harder, the risk is that illegal disposal increases. Due to very low prosecution and penalty rates, 50% of Scottish local authorities believe that enforcement is not effective, and there is no consistency across agencies. In Scotland since 2019, over 280,000 incidents have been reported, with only 3,300 fines issued. That means that only a tiny proportion of offenders face any consequences, proving that the system lacks credible deterrence. That needs to change.</w:t>
      </w:r>
    </w:p>
    <w:p>
      <w:r>
        <w:rPr>
          <w:sz w:val="22"/>
        </w:rPr>
        <w:t>I want to put on record my thanks to all the volunteer litter pickers, who play a vital and uplifting role in strengthening our communities, bringing people together through a shared purpose and pride in their surroundings. Their efforts not only improve the physical appearance of local areas but send a powerful message that people care, inspiring others to take responsibility and to respect public spaces. Such efforts are commendable, but they should not be necessary. There is no excuse for fly-tipping.</w:t>
      </w:r>
    </w:p>
    <w:p/>
    <w:p>
      <w:r>
        <w:rPr>
          <w:b/>
          <w:color w:val="1A4A6E"/>
          <w:sz w:val="22"/>
        </w:rPr>
        <w:t>Kevin Bonavia (Lab)</w:t>
      </w:r>
    </w:p>
    <w:p>
      <w:r>
        <w:rPr>
          <w:sz w:val="22"/>
        </w:rPr>
        <w:t>It is a pleasure, as always, to see you in the Chair, Mr Stringer. I thank my hon. Friend the Member for Great Grimsby and Cleethorpes (Melanie Onn) for securing the debate, because fly-tipping affects every community in this country.</w:t>
      </w:r>
    </w:p>
    <w:p>
      <w:r>
        <w:rPr>
          <w:sz w:val="22"/>
        </w:rPr>
        <w:t>Stevenage was the country’s first post-war new town, which is great, because our forefathers and mothers planned a great new town, but there are many green spaces and woods between residential developments. I also have four villages in my constituency—Knebworth, Codicote, Datchworth and Aston—and each has similar issues to the town of Stevenage.</w:t>
      </w:r>
    </w:p>
    <w:p>
      <w:r>
        <w:rPr>
          <w:sz w:val="22"/>
        </w:rPr>
        <w:t>Most of us are rightly proud of our communities, but a few people, who are not necessarily from our communities, wreck all that. Many of us go out week in, week out to clean up our streets. We have our Stevenage Wombles; just like Wombles across the country, they do sterling work, and I have joined them in the old town. Stevenage Labour party also has its own action team, which goes out once a month. We do our bit, and we go into the woods and clear them out, but do you know what? It is sometimes an impossible task. You try moving a fridge with just a few volunteers; it is just not possible. We have also found suitcases with things in them that I cannot possibly mention here. All of that is just not acceptable.</w:t>
      </w:r>
    </w:p>
    <w:p>
      <w:r>
        <w:rPr>
          <w:sz w:val="22"/>
        </w:rPr>
        <w:t>People are reporting fly-tipping incidents. Just yesterday, on one of our Stevenage Facebook groups, a diligent citizen spotted an address on a TV licence letter and reported it straightaway. I know that our council will take firm and effective action, but it is dealing with 3,000 reported fly-tipping incidents a year and spending more than £1.6 million.</w:t>
      </w:r>
    </w:p>
    <w:p>
      <w:r>
        <w:rPr>
          <w:sz w:val="22"/>
        </w:rPr>
        <w:t>Some Members have talked about funding. Yes, it is important, and we are fortunate in Stevenage that this Labour Government have increased our funding by 9% in the last year. That is great, but the extra funding needs to be matched with powers, so I am also grateful to the Government for their waste crime action plan. We have heard about some of the measures, which I fully support, including clean-up squads and taking away driving licences.</w:t>
      </w:r>
    </w:p>
    <w:p>
      <w:r>
        <w:rPr>
          <w:sz w:val="22"/>
        </w:rPr>
        <w:t>However, how will the Government monitor these things, because they will vary across the country? What potential measures does the Minister have in mind to go further? My hon. Friend the Member for Great Grimsby and Cleethorpes set out some interesting ideas today, which we should follow up. It cannot just be for councils to tackle this; we need private landlords to take action, we need to crack down on the gangs and we need to get the police involved. There is a lot more that we need to do</w:t>
      </w:r>
    </w:p>
    <w:p>
      <w:r>
        <w:rPr>
          <w:sz w:val="22"/>
        </w:rPr>
        <w:t>For now, however, it is right that all of us in this place should place on record our thanks to all those in our communities who will not let their streets and green spaces be blighted by this scourge. I am glad that action has been taken, and I can only call for more.</w:t>
      </w:r>
    </w:p>
    <w:p/>
    <w:p>
      <w:r>
        <w:rPr>
          <w:b/>
          <w:color w:val="1A4A6E"/>
          <w:sz w:val="22"/>
        </w:rPr>
        <w:t>Jas Athwal (Lab)</w:t>
      </w:r>
    </w:p>
    <w:p>
      <w:r>
        <w:rPr>
          <w:sz w:val="22"/>
        </w:rPr>
        <w:t>It is a pleasure to serve under your chairship, Mr Stringer. I thank my hon. Friend the Member for Great Grimsby and Cleethorpes (Melanie Onn) for securing this incredibly important debate.</w:t>
      </w:r>
    </w:p>
    <w:p>
      <w:r>
        <w:rPr>
          <w:sz w:val="22"/>
        </w:rPr>
        <w:t>I pay tribute to the South Park Users Group in Ilford South. Come rain or shine, they dedicate their time to keep our parks and streets clean through regular community litter picks. I also put on record my appreciation for the River Roding Trust, whose members collectively cleaned up 200 bags of rubbish from the River Roding, picking up the slack when Thames Water and the Environment Agency should have acted. I commend them for their dedication to ensuring that the residents of Ilford South live in a cleaner and safer environment.</w:t>
      </w:r>
    </w:p>
    <w:p>
      <w:r>
        <w:rPr>
          <w:sz w:val="22"/>
        </w:rPr>
        <w:t>Fly-tipping is a scourge that repeatedly comes up in conversations with residents. Recently, I visited a local school where children as young as 10 interrogated me about the fly-tipping that blights our area. The fly-tippers may think that they are invisible and that they can dump their waste and get away with it, but fly-tipping is one of the most visible crimes in our communities. When people see it on their way to work, on the school run or while walking their dog, it drains local pride, chips away at social trust and sends a message that our streets, parks and rivers do not matter.</w:t>
      </w:r>
    </w:p>
    <w:p/>
    <w:p>
      <w:r>
        <w:rPr>
          <w:b/>
          <w:color w:val="1A4A6E"/>
          <w:sz w:val="22"/>
        </w:rPr>
        <w:t>Uma Kumaran (Lab)</w:t>
      </w:r>
    </w:p>
    <w:p>
      <w:r>
        <w:rPr>
          <w:sz w:val="22"/>
        </w:rPr>
        <w:t>As a fellow east Londoner, I know that fly-tipping blights our streets and neighbourhoods; it shows a real lack of respect for our communities. Does my hon. Friend agree that we should commend the Government for putting the onus on fly-tippers by making sure that they pay—if they do the waste crime, they do the waste time—and making sure that they are responsible for cleaning up their own mess?</w:t>
      </w:r>
    </w:p>
    <w:p/>
    <w:p>
      <w:r>
        <w:rPr>
          <w:b/>
          <w:color w:val="1A4A6E"/>
          <w:sz w:val="22"/>
        </w:rPr>
        <w:t>Jas Athwal</w:t>
      </w:r>
    </w:p>
    <w:p>
      <w:r>
        <w:rPr>
          <w:sz w:val="22"/>
        </w:rPr>
        <w:t>I absolutely agree. I have been saying for the last 10 years that that should be done. The Government finally acting is a real positive; we are going in the right direction.</w:t>
      </w:r>
    </w:p>
    <w:p>
      <w:r>
        <w:rPr>
          <w:sz w:val="22"/>
        </w:rPr>
        <w:t>Fly-tipping blights our area, but when the council removes it quickly, people feel it is okay to dump rubbish on our streets because someone will pick it up. We cannot win either way; it becomes a vicious cycle. The more that people see the local area as a dumping ground, the more some feel enabled to fly-tip, meaning that the problem spirals unless it is fully tackled.</w:t>
      </w:r>
    </w:p>
    <w:p>
      <w:r>
        <w:rPr>
          <w:sz w:val="22"/>
        </w:rPr>
        <w:t>I know from working with my local council that decisive steps are being taken to tackle this blight on our communities. For instance, it maintains free bulky waste collection, removing a lame excuse for fly-tipping. It is cheaper to pick up from people’s doorsteps in a controlled manner than from the streets once the waste has been dumped. Redbridge council has implemented not only that policy, but the wall of shame, which is an approach that has been adopted by other councils: naming and shaming to expose the waste cowboys who impose their mess on us. That sends a clear message that such behaviour is unacceptable in Ilford South and that those who fly-tip on our streets will be held accountable.</w:t>
      </w:r>
    </w:p>
    <w:p>
      <w:r>
        <w:rPr>
          <w:sz w:val="22"/>
        </w:rPr>
        <w:t>I welcome the decisive actions the Government have already taken to support local authorities battling fly-tipping, from expanding council powers to crushing the vehicles of serial fly-tippers and making offenders clean up the very streets and parks they have ruined. We need to go further to target the very worst offenders. The council needs to be able to set larger maximum fines to generally deter serial fly-tippers and to demonstrate that although fly-tipping may seem inconsequential to them, it is one of the worst forms of antisocial behaviour. With tough enforcement, councils could use extra revenue to fund detection—</w:t>
      </w:r>
    </w:p>
    <w:p/>
    <w:p>
      <w:r>
        <w:rPr>
          <w:b/>
          <w:color w:val="1A4A6E"/>
          <w:sz w:val="22"/>
        </w:rPr>
        <w:t>Graham Stringer</w:t>
      </w:r>
    </w:p>
    <w:p>
      <w:r>
        <w:rPr>
          <w:sz w:val="22"/>
        </w:rPr>
        <w:t>Order. Your time is up. Before calling the Front-Bench spokespeople, I remind hon. Members that although there are often good reasons for being late to a debate, it is a courtesy to both the Chair and other hon. Members participating in the debate to put in a note explaining those reasons. I call Sarah Dyke.</w:t>
      </w:r>
    </w:p>
    <w:p/>
    <w:p>
      <w:r>
        <w:rPr>
          <w:b/>
          <w:color w:val="1A4A6E"/>
          <w:sz w:val="22"/>
        </w:rPr>
        <w:t>Sarah Dyke (LD)</w:t>
      </w:r>
    </w:p>
    <w:p>
      <w:r>
        <w:rPr>
          <w:sz w:val="22"/>
        </w:rPr>
        <w:t>It is a pleasure to serve with you in the Chair, Mr Stringer. I thank the hon. Member for Great Grimsby and Cleethorpes (Melanie Onn) for securing this important debate.</w:t>
      </w:r>
    </w:p>
    <w:p>
      <w:r>
        <w:rPr>
          <w:sz w:val="22"/>
        </w:rPr>
        <w:t>The Government estimate that there were 1.26 million fly-tipping incidents across England last year and that waste crime costs the economy more than £1 billion a year. Such incidents represent an upward trend, with 3,000 incidents reported to Somerset council alone. However, those figures exclude incidents on private land and cases involving large-scale illegal dumping. Moreover, as is always the case, a substantial number of waste crimes are never recorded.</w:t>
      </w:r>
    </w:p>
    <w:p>
      <w:r>
        <w:rPr>
          <w:sz w:val="22"/>
        </w:rPr>
        <w:t>I want to recognise the work being done in Somerset to tackle the problem head-on. Somerset council’s Recycle More initiative handles more than 170,000 tonnes of household waste every year. Major infrastructure investment in 2020 upgraded facilities and introduced more frequent collections. Somerset’s flexible plastics trial—now concluded—demonstrated clearly how targeted local innovation can reduce fly-tipping in residential areas. That trial is proof of what is possible, yet without sustained national funding to back such local initiatives, progress stalls. The will is there, but the resources are not.</w:t>
      </w:r>
    </w:p>
    <w:p>
      <w:r>
        <w:rPr>
          <w:sz w:val="22"/>
        </w:rPr>
        <w:t>Waste crime has been dubbed the “new narcotics” by the former chair of the Environment Agency. That simply cannot go on. We must recognise it for what it is: a national emergency. We need to hold the perpetrators of these crimes to account. That is why the Liberal Democrats are calling on the Government to clean up illegal waste sites, catch those responsible and finally get a handle on the true extent of this environmental disaster. Organised crime gangs are making millions of pounds through illegal waste activity, without any regard for local communities, public health or the environment.</w:t>
      </w:r>
    </w:p>
    <w:p>
      <w:r>
        <w:rPr>
          <w:sz w:val="22"/>
        </w:rPr>
        <w:t>Earlier this year, a spotlight was thrown on to the issue when an estimated 21,000 tonnes of illegal waste was found at a site near Kidlington in the constituency of my hon. Friend the Member for Bicester and Woodstock (Calum Miller). I thank him for his tireless campaigning on the issue, which led to more than 400 lorry-loads of waste being removed from that site alone. There are at least 11 other similar sites identified across England, demonstrating the scale of these organised crime networks.</w:t>
      </w:r>
    </w:p>
    <w:p>
      <w:r>
        <w:rPr>
          <w:sz w:val="22"/>
        </w:rPr>
        <w:t>We are not just talking about a nuisance; this is waste crime on an industrial level. Unfortunately, it is clear that the Environment Agency is not currently equipped to tackle it. Enforcement responsibilities are dispersed across multiple agencies, with no single body explicitly accountable for both prosecution and clearing up waste crime. Local authorities and the Environment Agency have powers, but no duties to enforce, which weakens their overall enforcement effectiveness.</w:t>
      </w:r>
    </w:p>
    <w:p>
      <w:r>
        <w:rPr>
          <w:sz w:val="22"/>
        </w:rPr>
        <w:t>The Minister for Nature made that point well in a debate on the Kidlington site earlier this year, highlighting the lack of a coherent body to which to report waste crime. If citizens are not clear about where to report, they are likely to do nothing. The Environment Agency is responsible for large-scale incidents or where waste contains hazardous materials. Smaller incidents are handled by local authorities, unless it is on private land, of course, where councils handle prosecution but are not responsible for clearing up the mess. The responsibility is on members of the public to be aware of complicated regulations and then report to the correct body. Given the clear under-reporting of crime, that is simply not happening effectively.</w:t>
      </w:r>
    </w:p>
    <w:p>
      <w:r>
        <w:rPr>
          <w:sz w:val="22"/>
        </w:rPr>
        <w:t>That is why the Liberal Democrats have called for a single national hotline for waste crime, to improve reporting, mapping and detection, because those responsible must be caught. Only 31% of incidents are currently investigated and more than half of those result in no further action, with only 13 custodial sentences handed down in England in 2024-25. As the National Rural Crime Network’s report into waste crime makes clear, the legal framework is not the problem. Unlimited fines can be levied, vehicles can be seized and prison sentences of up to five years can be handed out, but those powers are rarely used. In addition, there is an enforcement postcode lottery depending on where the offence occurs.</w:t>
      </w:r>
    </w:p>
    <w:p>
      <w:r>
        <w:rPr>
          <w:sz w:val="22"/>
        </w:rPr>
        <w:t>A recent House of Lords Environment and Climate Change Committee inquiry concluded that serious organised waste crime is significantly under-prioritised, despite its environmental, economic and social impacts. It was therefore disappointing that the Government rejected the Committee’s recommendation for an independent review into the entire system of waste crime. The Liberal Democrats call once again on the Minister to reverse that decision, come forward with a review and set out a Government strategy to tackle illegal dumping, including measurable metrics and targets. The Environment Agency and the Joint Unit for Waste Crime must also be adequately resourced to tackle this crime.</w:t>
      </w:r>
    </w:p>
    <w:p>
      <w:r>
        <w:rPr>
          <w:sz w:val="22"/>
        </w:rPr>
        <w:t>It is impossible to talk about enforcement without also addressing the conditions that allow this criminal market to thrive in the first place. We must review the current household waste recycling system that in part creates a market for criminal gangs to exploit. Further, decades of local authority budget cuts have eaten away at local services, with many now placing charges on the use of household waste recycling centres—an issue some residents in my constituency now face. Dorset council’s recent decision to charge Somerset residents an £8.50 fee to use the Dorset council household recycling centre in Sherborne has forced residents in Milborne Port, Henstridge, Charlton Horethorne, Corton Denham, Templecombe and surrounding areas to make a round trip of up to 28-miles to access a free household waste recycling facility in Somerset.</w:t>
      </w:r>
    </w:p>
    <w:p>
      <w:r>
        <w:rPr>
          <w:sz w:val="22"/>
        </w:rPr>
        <w:t>In addition to increasing the environmental impact of residents’ waste disposal, the new charge risks pushing people to consider illegal methods of waste disposal. Criminal gangs know that, and they are ready to exploit that temptation. I brought a petition to Parliament on this matter earlier this year that had garnered significant local support. The solution is clear: fix the recycling system, or accept that we are handing criminal gangs a business opportunity. The choice is really that simple.</w:t>
      </w:r>
    </w:p>
    <w:p>
      <w:r>
        <w:rPr>
          <w:sz w:val="22"/>
        </w:rPr>
        <w:t>The waste industry estimates that 35% of waste crime is committed by organised criminal groups, and there is reason to believe that that figure is increasing. The national rural crime unit took a report on waste crime and its links to wider rural crime to DEFRA, but it has not been published, despite repeated requests. I ask once again: will the Minister publish the report and show that the Government are committed to tackling organised crime gangs operating in the countryside?</w:t>
      </w:r>
    </w:p>
    <w:p>
      <w:r>
        <w:rPr>
          <w:sz w:val="22"/>
        </w:rPr>
        <w:t>As with a lot of rural crime, local police forces can struggle to deal with waste crime effectively due to its organised nature and the cross-border tactics deployed by criminals; yet it falls short of the National Crime Agency’s responsibility, giving criminal gangs free rein to exploit this gap. The Liberal Democrats are calling for the National Crime Agency to take over investigations into illegal dumps in the most serious cases and to improve co-ordination with local police forces. The new national police service, which was announced in the King’s Speech, will assume responsibility for serious organised crime operations, but we wait to see how organised waste crime fits within that.</w:t>
      </w:r>
    </w:p>
    <w:p>
      <w:r>
        <w:rPr>
          <w:sz w:val="22"/>
        </w:rPr>
        <w:t>I have raised my concerns about the Government’s lack of understanding about the specific needs of rural communities on many occasions, yet the policing White Paper from January made hardly any reference to rural crime. In fact, only 619 police officers and staff were assigned to dedicated rural crime teams across 37 police forces in England and Wales in 2024, representing a paltry 0.4% of the workforce.</w:t>
      </w:r>
    </w:p>
    <w:p>
      <w:r>
        <w:rPr>
          <w:sz w:val="22"/>
        </w:rPr>
        <w:t>In Somerset, there are only two—sometimes a couple more—dedicated rural crime officers covering more than 1,300 square miles; rural communities know all too well what that means in practice when crime strikes. A farmer in Long Sutton told me they were recently hit by their second break-in within 12 months; thousands of pounds of equipment was stolen but, unsurprisingly, they received little meaningful police action. That is not an isolated failure; it is what under-resourcing looks like on the ground. Proper reforms are urgently required to increase both capability and capacity. The Liberal Democrats are calling for a “countryside copper” guarantee for properly resourced dedicated rural crime teams or specialists to be embedded in every police force. I hope the Government will consider taking those proposals forward.</w:t>
      </w:r>
    </w:p>
    <w:p>
      <w:r>
        <w:rPr>
          <w:sz w:val="22"/>
        </w:rPr>
        <w:t>Criminal gangs are running sophisticated multi-cross-border operations, and the only response available is from fragmented agencies with under-resourced enforcement and powers that are almost never used. The problem is not the law, as there is already the option to levy unlimited fines and five-year sentences; they simply are not being applied. More penalties on the statute book will change nothing, if no one is resourced to enforce them. What we need is co-ordination, accountability and the political will to treat waste crime as what it is—organised crime. I urge the Minister to show that this Government are finally ready to do that.</w:t>
      </w:r>
    </w:p>
    <w:p/>
    <w:p>
      <w:r>
        <w:rPr>
          <w:b/>
          <w:color w:val="1A4A6E"/>
          <w:sz w:val="22"/>
        </w:rPr>
        <w:t>Neil Hudson (Con)</w:t>
      </w:r>
    </w:p>
    <w:p>
      <w:r>
        <w:rPr>
          <w:sz w:val="22"/>
        </w:rPr>
        <w:t>It is a great pleasure to serve under your chairmanship, Mr Stringer. I thank the hon. Member for Great Grimsby and Cleethorpes (Melanie Onn) for bringing us this important debate. We have heard many contributions about the impact on local pride, sense of belonging and importantly mental health, but it was uplifting that pretty much all Members spoke about the great work that volunteers do to tackle litter and fly-tipping in their area. It seems that everyone has some Wombles in their area—I am not 100% sure of the collective noun for Wombles, but I think it might follow the wombat and be a wisdom of Wombles. I am very pleased to say that in Epping Forest we have the Loughton town council Wombles.</w:t>
      </w:r>
    </w:p>
    <w:p/>
    <w:p>
      <w:r>
        <w:rPr>
          <w:b/>
          <w:color w:val="1A4A6E"/>
          <w:sz w:val="22"/>
        </w:rPr>
        <w:t>Jim Shannon</w:t>
      </w:r>
    </w:p>
    <w:p>
      <w:r>
        <w:rPr>
          <w:sz w:val="22"/>
        </w:rPr>
        <w:t>They are not Wombles, but the Strangford Lough and Newtownards Wildfowlers clear the foreshore at Strangford Lough every Sunday—they did it this Sunday past. Their work as volunteers is very much admired.</w:t>
      </w:r>
    </w:p>
    <w:p/>
    <w:p>
      <w:r>
        <w:rPr>
          <w:b/>
          <w:color w:val="1A4A6E"/>
          <w:sz w:val="22"/>
        </w:rPr>
        <w:t>Hudson</w:t>
      </w:r>
    </w:p>
    <w:p>
      <w:r>
        <w:rPr>
          <w:sz w:val="22"/>
        </w:rPr>
        <w:t>I thank the hon. Member for that intervention. We have heard great contributions from across the House today.</w:t>
      </w:r>
    </w:p>
    <w:p>
      <w:r>
        <w:rPr>
          <w:sz w:val="22"/>
        </w:rPr>
        <w:t>Let me turn to some of the figures, which speak for themselves. Councils in England dealt with 1.26 million incidents of fly-tipping in 2024-25. That was a 9% increase on the previous year, and both the fifth successive annual increase and among the highest figure on record. The majority of those incidents, 62%, involved household waste. The most common sources were not lorry loads from organised criminals, although that is an issue I will come to, but car boots and small vans—everyday domestic dumps.</w:t>
      </w:r>
    </w:p>
    <w:p>
      <w:r>
        <w:rPr>
          <w:sz w:val="22"/>
        </w:rPr>
        <w:t>Across the country, our constituents have sadly become all too familiar with the sight of dumped bin bags, mattresses and white goods including fridges, freezers, washing machines and dishwashers. The effects are serious. As well as the obvious awful environmental consequences and the effects on nature and wildlife, fly-tipping is a public health problem, as dumped waste attracts vermin, creates fire risk and can contaminate soil and local watercourses. The harm is not only physical. Antisocial behaviour such as fly-tipping causes real anxiety and distress to residents who live with it.</w:t>
      </w:r>
    </w:p>
    <w:p>
      <w:r>
        <w:rPr>
          <w:sz w:val="22"/>
        </w:rPr>
        <w:t>Sadly, my constituents in Epping Forest are not immune to the blight of fly-tipping and its harmful impacts, with many serious cases across our area caused by shameless criminals who should face the full extent of the law. Fly-tipping threatens the precious wildlife and biodiversity that our forest of Epping Forest is so privileged to enjoy. As a positive counter to that situation, I have been privileged to meet unsung heroes, litter-picking groups right across Epping Forest, including Waltham Abbey community group and Theydon Bois parish council, who selflessly give up their time to clean up our communities, as I have seen at first hand on joining their litter picks.</w:t>
      </w:r>
    </w:p>
    <w:p>
      <w:r>
        <w:rPr>
          <w:sz w:val="22"/>
        </w:rPr>
        <w:t>However, the sight of copious numbers of discarded large nitrous oxide canisters, used illegally for drug misuse and then chucked on the side of roads for those who do the right thing to clear up, is incredibly concerning. As I have raised in the House many times—I raised it with the Minister just last week—any activity to clear up waste needs to address that issue as a priority for urban, rural and semi-rural communities alike. Will the Minister outline the steps that the Government are taking to tackle the illegal use of nitrous oxide and the subsequent discarding of dangerous canisters, damaging our environment?</w:t>
      </w:r>
    </w:p>
    <w:p>
      <w:r>
        <w:rPr>
          <w:sz w:val="22"/>
        </w:rPr>
        <w:t>The previous Conservative Government understood the fly-tipping problem and the need for further action. We increased the upper limit for fixed penalty notices for fly-tipping from £400 to £1,000 and established the Joint Unit for Waste Crime, a multi-agency taskforce bringing together key stakeholders, including the Environment Agency, the police, the National Crime Agency, the British Transport Police, His Majesty’s Revenue and Customs, the National Fire Chiefs Council and the Chartered Institution of Wastes Management. Through intelligence sharing and resource prioritisation, it has supported hundreds of operations contributing to arrests. I am pleased that the current Government are continuing with that measure.</w:t>
      </w:r>
    </w:p>
    <w:p>
      <w:r>
        <w:rPr>
          <w:sz w:val="22"/>
        </w:rPr>
        <w:t>We Conservatives also introduced several projects across England that sought to crack down on fly-tipping in residential areas, including portable CCTV cameras to patrol and capture footage across Northumberland, anti-climb fencing to protect neighbourhood areas in Hyndburn and larger recycling bins in better locations in Mansfield to ensure that the public have access to the correct disposal facilities. Those projects had demonstrable positive effects.</w:t>
      </w:r>
    </w:p>
    <w:p>
      <w:r>
        <w:rPr>
          <w:sz w:val="22"/>
        </w:rPr>
        <w:t>In Durham, which received funding from the last Government, the county council introduced educational bin stickers and permanent signage and installed CCTV on existing lighting columns. As a result, fly-tipping was cut by more than 60%. In Hyndburn, installing fencing and gates to prevent access to fly-tipping hotspots saw fly-tipping decrease by 100% in those areas in the following three months. The council saved approximately £4,000 in waste removal and clean-up costs over that period.</w:t>
      </w:r>
    </w:p>
    <w:p>
      <w:r>
        <w:rPr>
          <w:sz w:val="22"/>
        </w:rPr>
        <w:t>In addition, the Conservative Government passed the landmark Environment Act 2021, which laid the foundation for electronic waste tracking, a measure the current Government are now implementing. I had the opportunity to discuss that with the Minister just last week as we passed a necessary piece of secondary legislation on that subject.</w:t>
      </w:r>
    </w:p>
    <w:p>
      <w:r>
        <w:rPr>
          <w:sz w:val="22"/>
        </w:rPr>
        <w:t>The Minister will be aware that His Majesty’s official Opposition tabled amendments during the passage of the Crime and Policing Act 2026 that would have added points to driving licences for fly-tipping. That was a Conservative manifesto commitment and it is most welcome that the Government have finally adopted that policy.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