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Employment Tribunals Extension of Jurisdiction (England and Wales) (Amendment) Order 2026</w:t>
      </w:r>
    </w:p>
    <w:p>
      <w:r>
        <w:rPr>
          <w:sz w:val="20"/>
        </w:rPr>
        <w:t>23 June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https://hansard.parliament.uk/Lords/2026-06-23/debates/F6506B86-1F8E-4712-9A8E-D19FF733D363/EmploymentTribunalsExtensionOfJurisdictionEnglandAndWalesAmendmentOrder2026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