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Climate Change Act 2008 (Credit Limit) Order 2026</w:t>
      </w:r>
    </w:p>
    <w:p>
      <w:r>
        <w:rPr>
          <w:sz w:val="20"/>
        </w:rPr>
        <w:t>23 June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https://hansard.parliament.uk/Lords/2026-06-23/debates/6CEF870D-0376-4BE5-BA49-487115576E95/ClimateChangeAct2008CreditLimitOrder2026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