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Armed Forces Bill</w:t>
      </w:r>
    </w:p>
    <w:p>
      <w:r>
        <w:rPr>
          <w:sz w:val="20"/>
        </w:rPr>
        <w:t>23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https://hansard.parliament.uk/Lords/2026-06-23/debates/851C87B7-F266-4EBC-9B43-8E036D8C8E1D/ArmedForcesBill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