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Month</w:t>
      </w:r>
    </w:p>
    <w:p>
      <w:r>
        <w:rPr>
          <w:sz w:val="20"/>
        </w:rPr>
        <w:t>23 June 2025  ·  Commons  ·  Proceedings</w:t>
      </w:r>
    </w:p>
    <w:p>
      <w:r>
        <w:rPr>
          <w:b/>
        </w:rPr>
        <w:t xml:space="preserve">Source: </w:t>
      </w:r>
      <w:r>
        <w:rPr>
          <w:sz w:val="20"/>
        </w:rPr>
        <w:t>https://hansard.parliament.uk/Commons/2025-06-23/debates/8E8507CC-3D83-4109-98EB-2033E93F6CEA/PrideMonth</w:t>
      </w:r>
    </w:p>
    <w:p/>
    <w:p>
      <w:r>
        <w:rPr>
          <w:b/>
          <w:color w:val="1A4A6E"/>
          <w:sz w:val="22"/>
        </w:rPr>
        <w:t>Deputy Speaker</w:t>
      </w:r>
    </w:p>
    <w:p>
      <w:r>
        <w:rPr>
          <w:sz w:val="22"/>
        </w:rPr>
        <w:t>I call the Secretary of State to move the motion.</w:t>
      </w:r>
    </w:p>
    <w:p/>
    <w:p>
      <w:r>
        <w:rPr>
          <w:b/>
          <w:color w:val="1A4A6E"/>
          <w:sz w:val="22"/>
        </w:rPr>
        <w:t>Chris Bryant (The Minister for Creative Industries, Arts and Tourism)</w:t>
      </w:r>
    </w:p>
    <w:p>
      <w:r>
        <w:rPr>
          <w:sz w:val="22"/>
        </w:rPr>
        <w:t>Not Secretary of State, Mr Deputy Speaker—well, I don’t think so.</w:t>
      </w:r>
    </w:p>
    <w:p/>
    <w:p>
      <w:r>
        <w:rPr>
          <w:b/>
          <w:color w:val="1A4A6E"/>
          <w:sz w:val="22"/>
        </w:rPr>
        <w:t>Deputy Speaker</w:t>
      </w:r>
    </w:p>
    <w:p>
      <w:r>
        <w:rPr>
          <w:sz w:val="22"/>
        </w:rPr>
        <w:t>I should say, I do not know anything that the hon. Gentleman does not know.</w:t>
      </w:r>
    </w:p>
    <w:p/>
    <w:p>
      <w:r>
        <w:rPr>
          <w:b/>
          <w:color w:val="1A4A6E"/>
          <w:sz w:val="22"/>
        </w:rPr>
        <w:t>Chris Bryant</w:t>
      </w:r>
    </w:p>
    <w:p>
      <w:r>
        <w:rPr>
          <w:sz w:val="22"/>
        </w:rPr>
        <w:t>And the things you do not know, Mr Deputy Speaker—anyway.</w:t>
      </w:r>
    </w:p>
    <w:p>
      <w:r>
        <w:rPr>
          <w:sz w:val="22"/>
        </w:rPr>
        <w:t>I beg to move,</w:t>
      </w:r>
    </w:p>
    <w:p>
      <w:r>
        <w:rPr>
          <w:sz w:val="22"/>
        </w:rPr>
        <w:t>That this House has considered Pride Month.</w:t>
      </w:r>
    </w:p>
    <w:p>
      <w:r>
        <w:rPr>
          <w:sz w:val="22"/>
        </w:rPr>
        <w:t>I should start by declaring an interest in this Pride debate. The Daily Mail once referred to me as an “ex-gay vicar”. I am an ex-vicar, but the other stuff is coming along quite nicely. In fact, I am a practising homosexual—one day I will be quite good at it.</w:t>
      </w:r>
    </w:p>
    <w:p>
      <w:r>
        <w:rPr>
          <w:sz w:val="22"/>
        </w:rPr>
        <w:t>People ask me, “Why on earth do you need a Pride Month? Do you really need LGBT History Month? What’s the point of Pride marches and Pride flags? Hasn’t the world changed? Haven’t you already got same-sex marriage and adoption, gays in the police and the military, and laws that protect people from discrimination on the grounds of their sexual orientation or gender reassignment? What more do you want?” That is what I hear all the time, even from really well-meaning, liberal souls.</w:t>
      </w:r>
    </w:p>
    <w:p>
      <w:r>
        <w:rPr>
          <w:sz w:val="22"/>
        </w:rPr>
        <w:t>But we have always needed Pride. We needed it when people lazily assumed that a short haircut meant that you were a lesbian or a lisp meant that you were gay. We needed it when people laughed at Larry Grayson and John Inman but forced them to hide their sexuality. We needed it when people said that we should be harassed, arrested and locked up for loving who we wanted. We needed it when the police wore rubber gloves to arrest us, just in case we gave them AIDS. We needed it when we were called queer, faggot and arse bandit at school. We needed it when we were sneered at, spat at, punched, kicked and beaten up.</w:t>
      </w:r>
    </w:p>
    <w:p>
      <w:r>
        <w:rPr>
          <w:sz w:val="22"/>
        </w:rPr>
        <w:t>And we need Pride now—when kids are still bullied because they are camp or butch; when families still throw their LGBT children out of the home; when many are so worn down by abuse that they take their own lives; when so many are so terrified of coming out that they live lives of terrible, crushing loneliness; when people are abused for wanting to transition; when our cousins in Hungary are denied the right to demonstrate; when the state police in many countries deliberately entrap homosexuals; when trans people are treated as less than human; and when homosexuality is still illegal in 63 countries, including 38 that apply those rules to women, and including more than half the Commonwealth. Yes, we still need Pride.</w:t>
      </w:r>
    </w:p>
    <w:p/>
    <w:p>
      <w:r>
        <w:rPr>
          <w:b/>
          <w:color w:val="1A4A6E"/>
          <w:sz w:val="22"/>
        </w:rPr>
        <w:t>Dawn Butler (Lab)</w:t>
      </w:r>
    </w:p>
    <w:p>
      <w:r>
        <w:rPr>
          <w:sz w:val="22"/>
        </w:rPr>
        <w:t>I am sorry to interrupt such a magnificent speech. The first Pride march in London was in 1972, and I have met many people who were on that first Pride march who thought that they would never need to march again, but they still need to march now. Does my hon. Friend feel sorry that Pride organisations have now said that no political parties are allowed to march because of how the LGBTQI+ community has been treated? I will still be marching, because I march with other groups, but does my hon. Friend agree that this is a sad state of affairs?</w:t>
      </w:r>
    </w:p>
    <w:p/>
    <w:p>
      <w:r>
        <w:rPr>
          <w:b/>
          <w:color w:val="1A4A6E"/>
          <w:sz w:val="22"/>
        </w:rPr>
        <w:t>Chris Bryant</w:t>
      </w:r>
    </w:p>
    <w:p>
      <w:r>
        <w:rPr>
          <w:sz w:val="22"/>
        </w:rPr>
        <w:t>I think we should be proud of the fact that politics has changed the law in this country, and political parties were absolutely essential to that. I pay tribute to everybody in my political party who for many generations fought for equality—but that is true for the Conservative party as well, where people in many cases had to be even braver than they did in the Labour movement, and of course in many other parties as well. I do agree with my hon. Friend; I think it is an entirely retrograde step to ban people from political parties from taking part in Pride marches.</w:t>
      </w:r>
    </w:p>
    <w:p/>
    <w:p>
      <w:r>
        <w:rPr>
          <w:b/>
          <w:color w:val="1A4A6E"/>
          <w:sz w:val="22"/>
        </w:rPr>
        <w:t>Siân Berry (Green)</w:t>
      </w:r>
    </w:p>
    <w:p>
      <w:r>
        <w:rPr>
          <w:sz w:val="22"/>
        </w:rPr>
        <w:t>In contrast to the Minister, I fully support the decision that has been made by the major Pride organisations to tell us that as political parties we are not welcome this year on parades or marches. Is the Minister not as sad as I am at the absolute state of political policy and discourse around trans rights that has directly led to this action?</w:t>
      </w:r>
    </w:p>
    <w:p/>
    <w:p>
      <w:r>
        <w:rPr>
          <w:b/>
          <w:color w:val="1A4A6E"/>
          <w:sz w:val="22"/>
        </w:rPr>
        <w:t>Chris Bryant</w:t>
      </w:r>
    </w:p>
    <w:p>
      <w:r>
        <w:rPr>
          <w:sz w:val="22"/>
        </w:rPr>
        <w:t>I will come on in a moment to some of the problems that I think we have, but when I was first elected as a Member of Parliament, there were still many laws in this country that drastically affected the rights of LGBTQ people in this country, and it is because of political parties that we changed the law. We should not discard the democratic process; it is absolutely essential to being able to secure our rights.</w:t>
      </w:r>
    </w:p>
    <w:p>
      <w:r>
        <w:rPr>
          <w:sz w:val="22"/>
        </w:rPr>
        <w:t>We need to remember that in this country we used to hang men for having sex together and imprison them just for meeting or sending each other a love note. This is a serious business, but we also need to celebrate. I remember that on one of the Pride marches I went on, we shouted all the way, “We’re here, we’re queer and we’ve not gone shopping!” We chanted it all the way down Oxford Street, which is ironic in itself.</w:t>
      </w:r>
    </w:p>
    <w:p>
      <w:r>
        <w:rPr>
          <w:sz w:val="22"/>
        </w:rPr>
        <w:t>We have to celebrate, because not every LGBT story is a tragedy, and I wish the film and television industry would learn this. We are extraordinarily normal. That is a terrible word, really, but we are phenomenally normal. We bleed when we are cut and we laugh when we are tickled, and we can defy every stereotype going. I hate to break it to you, Mr Deputy Speaker, but not all gay men like musicals—I don’t understand that, but I have met a few—and apparently not all lesbians enjoy tennis or smoke cigars. [ Interruption. ] I do not know what is going on behind me.</w:t>
      </w:r>
    </w:p>
    <w:p/>
    <w:p>
      <w:r>
        <w:rPr>
          <w:b/>
          <w:color w:val="1A4A6E"/>
          <w:sz w:val="22"/>
        </w:rPr>
        <w:t>Rachel Taylor (Lab)</w:t>
      </w:r>
    </w:p>
    <w:p>
      <w:r>
        <w:rPr>
          <w:sz w:val="22"/>
        </w:rPr>
        <w:t>I would like to put on record that I have never enjoyed a cigar, although I would dispute the fact that most lesbians do not enjoy tennis.</w:t>
      </w:r>
    </w:p>
    <w:p/>
    <w:p>
      <w:r>
        <w:rPr>
          <w:b/>
          <w:color w:val="1A4A6E"/>
          <w:sz w:val="22"/>
        </w:rPr>
        <w:t>Chris Bryant</w:t>
      </w:r>
    </w:p>
    <w:p>
      <w:r>
        <w:rPr>
          <w:sz w:val="22"/>
        </w:rPr>
        <w:t>I am not sure whether it is tennis or tennis players—a bit like rugby and rugby players.</w:t>
      </w:r>
    </w:p>
    <w:p>
      <w:r>
        <w:rPr>
          <w:sz w:val="22"/>
        </w:rPr>
        <w:t>We can laugh at ourselves—of course we can—and it is a really important part of this that we are able to do so. A Member of the House of Lords told a colleague the other day that I was too macho. [ Laughter. ] That was not meant to be funny, actually. I replied, “What? As in the song that goes ‘Macho, macho man’?”—perhaps the campest song ever written.</w:t>
      </w:r>
    </w:p>
    <w:p>
      <w:r>
        <w:rPr>
          <w:sz w:val="22"/>
        </w:rPr>
        <w:t>People also still ask me why we need to come out. They say, “Can’t you just keep it to yourselves?” Let me explain. The rest of the world will always assume that most of us are straight—heterosexual—so it is a complex process when we learn that we are not like others. Unless you are very famous, Mr Deputy Speaker, you have to come out time and again, every time that somebody presumes that you are heterosexual.</w:t>
      </w:r>
    </w:p>
    <w:p>
      <w:r>
        <w:rPr>
          <w:sz w:val="22"/>
        </w:rPr>
        <w:t>We need to need to celebrate what LGBT people have given us. That includes Alan Turing, Ivor Novello, George Michael, John Gielgud, Alec Guinness, Wilfred Owen, Oscar Wilde, Edward Carpenter, Anne Lister, Maureen Colquhoun, Radclyffe Hall, Virginia Woolf, Clare Balding, Jess Glynne, Alex Scott, Jane Hill, Skin, Nicola Adams and Sandi Toksvig—and, from the Rhondda, I would add Daniel Evans, H from Steps and Callum Scott Howells, who go to prove that I am not the only gay in the village.</w:t>
      </w:r>
    </w:p>
    <w:p>
      <w:r>
        <w:rPr>
          <w:sz w:val="22"/>
        </w:rPr>
        <w:t>Coming out, Mr Deputy Speaker—I do not know why I keep on addressing this to you, as if you should suddenly leap forward—matters.</w:t>
      </w:r>
    </w:p>
    <w:p/>
    <w:p>
      <w:r>
        <w:rPr>
          <w:b/>
          <w:color w:val="1A4A6E"/>
          <w:sz w:val="22"/>
        </w:rPr>
        <w:t>Deputy Speaker</w:t>
      </w:r>
    </w:p>
    <w:p>
      <w:r>
        <w:rPr>
          <w:sz w:val="22"/>
        </w:rPr>
        <w:t>Order. I think the Minister has been here long enough to understand that, actually, matters have to be directed through the Chair; he is entirely correct.</w:t>
      </w:r>
    </w:p>
    <w:p/>
    <w:p>
      <w:r>
        <w:rPr>
          <w:b/>
          <w:color w:val="1A4A6E"/>
          <w:sz w:val="22"/>
        </w:rPr>
        <w:t>Chris Bryant</w:t>
      </w:r>
    </w:p>
    <w:p>
      <w:r>
        <w:rPr>
          <w:sz w:val="22"/>
        </w:rPr>
        <w:t>Yes, I thought there was a reason.</w:t>
      </w:r>
    </w:p>
    <w:p>
      <w:r>
        <w:rPr>
          <w:sz w:val="22"/>
        </w:rPr>
        <w:t>Coming out matters for our personal pride and our collective pride, so that every boy and girl growing up does not internalise hatred, scorn and shame as used to be the case but learns cheerful happiness and opportunity, and so that every family can take pride in their LGBT child, sister, cousin or aunt. From the first bricks thrown at Stonewall to this month’s marches, Pride is a movement rooted in resistance and the refusal to be silenced, sidelined or shamed. It is about visibility in the face of erasure—and, talking of Erasure, it is about a little respect.</w:t>
      </w:r>
    </w:p>
    <w:p>
      <w:r>
        <w:rPr>
          <w:sz w:val="22"/>
        </w:rPr>
        <w:t>There is one final reason that we need to celebrate Pride. The safest place in the 20th century for gay men was Germany in 1930, where men danced together and loved one another with impunity. But, within a decade, the Nazis were carting them off to Dachau and demanding they inform on others. When the war was over—perhaps equally shockingly—nobody wanted to memorialise them; we were erased, and erased from history. Our hard-won freedoms are never won in perpetuity; we need to secure them again and again in every generation. Progress is never inevitable; it must be defended, deepened and delivered to every generation.</w:t>
      </w:r>
    </w:p>
    <w:p>
      <w:r>
        <w:rPr>
          <w:sz w:val="22"/>
        </w:rPr>
        <w:t>Today, we speak against a backdrop of heightened tension. In the last decade, we have seen the consensus around LGBT+ rights begin to fray, we have seen public debate grow increasingly toxic and we have seen trans people in particular subjected to fear, misinformation and ridicule. Pastors in the United States today are calling for the death penalty for homosexuals. Jonathan Shelley in Arlington said that</w:t>
      </w:r>
    </w:p>
    <w:p>
      <w:r>
        <w:rPr>
          <w:sz w:val="22"/>
        </w:rPr>
        <w:t>“we should hate Pride, not celebrate it”.</w:t>
      </w:r>
    </w:p>
    <w:p>
      <w:r>
        <w:rPr>
          <w:sz w:val="22"/>
        </w:rPr>
        <w:t>On the shooting of LGBT people in the Pulse nightclub in 2016, Donnie Romero, who is also a pastor in Arlington, said that those who were killed were</w:t>
      </w:r>
    </w:p>
    <w:p>
      <w:r>
        <w:rPr>
          <w:sz w:val="22"/>
        </w:rPr>
        <w:t>“all perverts…they’re the scum of the Earth and the Earth is a better place now”.</w:t>
      </w:r>
    </w:p>
    <w:p>
      <w:r>
        <w:rPr>
          <w:sz w:val="22"/>
        </w:rPr>
        <w:t>That is what we are still facing today.</w:t>
      </w:r>
    </w:p>
    <w:p>
      <w:r>
        <w:rPr>
          <w:sz w:val="22"/>
        </w:rPr>
        <w:t>That is why the Government will not tolerate about a rolling back of rights, nor a politics of division that pits one group against another. That is why we are delivering a full trans-inclusive ban on conversion practices. Those so-called therapies are nothing less than abuse. They do not work, they cause deep, lasting harm, and their continued existence is a stain on any society that claims to be inclusive. Draft legislation will be published in this Session, informed by wide-ranging engagement and guided by the need to protect, not punish—to prevent harm, not criminalise care.</w:t>
      </w:r>
    </w:p>
    <w:p>
      <w:r>
        <w:rPr>
          <w:sz w:val="22"/>
        </w:rPr>
        <w:t>We are also working with the Home Office to equalise all hate crime strands. I pay tribute to my hon. Friend the Member for North Warwickshire and Bedworth (Rachel Taylor), who raised the matter last week. No one should face abuse, violence or discrimination because of who they are or who they love, yet across the country LGBT people—especially trans people—are being targeted with growing intensity. In too many cases, the law does not yet offer equal protection. That is not justice; the Government will act.</w:t>
      </w:r>
    </w:p>
    <w:p>
      <w:r>
        <w:rPr>
          <w:sz w:val="22"/>
        </w:rPr>
        <w:t>We are also improving access to fertility services for lesbian and bisexual women. As of November, same-sex couples are no longer subject to unnecessary additional screening costs for IVF, and the National Institute for Health and Care Excellence is currently reviewing its fertility guidelines, which will help to ensure more equitable access to NHS-funded treatment, regardless of sexuality or relationship status. This Government recognise that building a family is a human aspiration, not anyone’s privilege.</w:t>
      </w:r>
    </w:p>
    <w:p>
      <w:r>
        <w:rPr>
          <w:sz w:val="22"/>
        </w:rPr>
        <w:t>We are also strengthening healthcare services for trans people. We are launching a review of gender identity services to ensure they meet modern standards of equality, safety and accessibility. That includes reducing waiting times, expanding service capacity and improving mental health support throughout the transition journey.</w:t>
      </w:r>
    </w:p>
    <w:p>
      <w:r>
        <w:rPr>
          <w:sz w:val="22"/>
        </w:rPr>
        <w:t>We are investing in housing solutions for young LGBT+ people at risk of homelessness, too. Far too many are pushed out of their homes or fall through the cracks in mainstream services. We will soon establish an inter-ministerial taskforce on this, chaired by the Deputy Prime Minister, to co-ordinate efforts across all Departments.</w:t>
      </w:r>
    </w:p>
    <w:p>
      <w:r>
        <w:rPr>
          <w:sz w:val="22"/>
        </w:rPr>
        <w:t>Our commitment to dignity and equality does not end at our borders. Right now, 63 countries criminalise same-sex activity, and in 13 of those countries the death penalty can be applied. At least 49 countries actively target trans and gender-diverse people with discriminatory laws. In many of those countries, shamefully, that is a direct legacy of British colonial rule: legislation that we imposed continues to harm people. We cannot undo the past, but we must take responsibility for the future, which is why the UK is a proud member of the Equal Rights Coalition, why we have invested over £40 million to support global LGBT rights, and why our diplomatic missions work every day behind the scenes to support local advocates, challenge repressive laws and offer hope to those facing persecution. If there were any Reform Members in the Chamber, I would point out that that sometimes means putting up a Pride flag.</w:t>
      </w:r>
    </w:p>
    <w:p>
      <w:r>
        <w:rPr>
          <w:sz w:val="22"/>
        </w:rPr>
        <w:t>We are seeing a backlash, as the hon. Member for Brighton Pavilion (Siân Berry) said, but we are also seeing breakthroughs. This year, Thailand became the first south-east Asian country to legalise same-sex marriage—hurrah! In Namibia and Dominica, consensual same-sex acts were decriminalised. In India, the Supreme Court is reviewing discriminatory blood donation policies. There is light in this tunnel.</w:t>
      </w:r>
    </w:p>
    <w:p>
      <w:r>
        <w:rPr>
          <w:sz w:val="22"/>
        </w:rPr>
        <w:t>I want to address the recent Supreme Court ruling, because I know it matters to a large number of people. It was, of course, a significant legal judgment, and one that has understandably prompted discussion and—in some cases—fear. Let me be absolutely clear: the rights and protections for trans people under the Equality Act 2010 remain firmly in place. The protected characteristic of gender reassignment still applies. Discrimination, harassment or victimisation of trans people is unlawful and will remain so under this Government.</w:t>
      </w:r>
    </w:p>
    <w:p>
      <w:r>
        <w:rPr>
          <w:sz w:val="22"/>
        </w:rPr>
        <w:t>The ruling has offered important clarity for service providers—particularly those offering single-sex spaces—and we respect the Court’s decision. We reject any attempts to weaponise the ruling to roll back the hard-won dignity and inclusion of trans people. This is not and must never become a zero-sum debate. We can protect single-sex spaces based on clear, lawful criteria while also protecting the fundamental rights and dignity of trans people who—let us not forget—are among the most marginalised and misunderstood in our society.</w:t>
      </w:r>
    </w:p>
    <w:p/>
    <w:p>
      <w:r>
        <w:rPr>
          <w:b/>
          <w:color w:val="1A4A6E"/>
          <w:sz w:val="22"/>
        </w:rPr>
        <w:t>Peter Swallow (Lab)</w:t>
      </w:r>
    </w:p>
    <w:p>
      <w:r>
        <w:rPr>
          <w:sz w:val="22"/>
        </w:rPr>
        <w:t>I welcome the tone with which the Minister has approached this really important point. Will he touch on the proposed guidance from the Equality and Human Rights Commission, which he will know is out for consultation? One section that really concerns trans constituents is about disclosures and requiring trans people to disclose their identity. I have to be honest: that seems to be nothing short of outing trans people. Will he provide reassurance that we will not see a situation in this country where trans people end up being compelled to out themselves?</w:t>
      </w:r>
    </w:p>
    <w:p/>
    <w:p>
      <w:r>
        <w:rPr>
          <w:b/>
          <w:color w:val="1A4A6E"/>
          <w:sz w:val="22"/>
        </w:rPr>
        <w:t>Chris Bryant</w:t>
      </w:r>
    </w:p>
    <w:p>
      <w:r>
        <w:rPr>
          <w:sz w:val="22"/>
        </w:rPr>
        <w:t>My hon. Friend makes a good point; that is very important. Indeed, the Gender Recognition Act 2004 lays down clearly the privacy responsibilities of other Government Departments. In fact, one of my anxieties when we were considering the Data (Use and Access) Act 2025 was that we seemed to be getting to a place where people would have to present their passport or a document to prove whether they could access a single-sex space. I honestly think that the rights of both these groups can be respected fully. We surely must be the kind of society that can achieve that.</w:t>
      </w:r>
    </w:p>
    <w:p/>
    <w:p>
      <w:r>
        <w:rPr>
          <w:b/>
          <w:color w:val="1A4A6E"/>
          <w:sz w:val="22"/>
        </w:rPr>
        <w:t>Andrew Murrison (Con)</w:t>
      </w:r>
    </w:p>
    <w:p>
      <w:r>
        <w:rPr>
          <w:sz w:val="22"/>
        </w:rPr>
        <w:t>The Minister is rightly pointing out where progress has been made nationally and internationally, but when he was cantering through those points of light nationally, he missed out one group: the men and women serving in our armed forces. I am particularly mindful of that because Saturday is Armed Forces Day and, sadly, one of the chief advocates for LGBT people in the armed forces, Lord Etherton, died in May. Will the Minister pay tribute to Terence Etherton and comment on his 2023 report into the shameful way in which gay people were treated in the armed forces between 1967 and 2000?</w:t>
      </w:r>
    </w:p>
    <w:p/>
    <w:p>
      <w:r>
        <w:rPr>
          <w:b/>
          <w:color w:val="1A4A6E"/>
          <w:sz w:val="22"/>
        </w:rPr>
        <w:t>Chris Bryant</w:t>
      </w:r>
    </w:p>
    <w:p>
      <w:r>
        <w:rPr>
          <w:sz w:val="22"/>
        </w:rPr>
        <w:t>I am really grateful that the right hon. Gentleman has raised that point, and it is good that it is a point of agreement across the whole House. There was a time when large numbers of people in this House would have thought that having gay men, lesbians or trans people in the armed forces was anathema, and I am so glad that we have changed. The shields on the wall up there are dedicated to Members of Parliament who were killed in the second world war, and at least five, if not six, of them were gay men who gave their lives in defence of this country. Bravery is available to people regardless of their sexuality or their identity. The right hon. Gentleman is also absolutely right to refer to Terence. His report was an essential part of changing the landscape in this country and making sure that compensation was available to the individuals who were affected. [ Official Report , 30 June 2025; Vol. 770, c. 1WC.] (Correction)</w:t>
      </w:r>
    </w:p>
    <w:p>
      <w:r>
        <w:rPr>
          <w:sz w:val="22"/>
        </w:rPr>
        <w:t>We should acknowledge the fundamental truth that trans people have always been at the forefront of our movement. From Marsha P. Johnson in New York to Mark Ashton here in the UK, trans people and gender non-conforming people have led protests, shaped policy and built community, often with little recognition or safety in return. At Stonewall, at section 28 protests, in the founding of support services and HIV charities, and at the heart of every movement that pushed us forward, trans people were there and they led. We owe them a debt of gratitude, so to treat them now as a threat to the very movement they helped build is wrong. We will not forget their role, and we will not leave them behind. Trans people deserve safety, dignity and the same freedom to live their lives as anyone else, and under this Government they will have it.</w:t>
      </w:r>
    </w:p>
    <w:p>
      <w:r>
        <w:rPr>
          <w:sz w:val="22"/>
        </w:rPr>
        <w:t>On 29 August 1924, Edward Carpenter had his 80th birthday. He had famously campaigned for our rights and lived with his lover, George Merrill. Indeed, he was probably the model for E. M. Forster’s novel “Maurice”, which I think was published only after E. M. Forster’s death. Carpenter was a brave campaigner at a time when it was impossible to be brave. Men were still being imprisoned with hard labour for homosexuality in 1924, when he came to his 80th birthday, so it was a phenomenal act of bravery when every single member of the Labour Cabinet—there was a Labour Government in 1924—signed a letter to Carpenter wishing him a happy birthday.</w:t>
      </w:r>
    </w:p>
    <w:p>
      <w:r>
        <w:rPr>
          <w:sz w:val="22"/>
        </w:rPr>
        <w:t>That kind of magnanimity should be the hallmark of our politics today. We are not yet the country that we could be, but in all we do in our hospitals and our schools, in our laws and our language, in our foreign policy and our public services, this Government will uphold one principle: a little respect for all. Let that be the legacy of this House.</w:t>
      </w:r>
    </w:p>
    <w:p/>
    <w:p>
      <w:r>
        <w:rPr>
          <w:b/>
          <w:color w:val="1A4A6E"/>
          <w:sz w:val="22"/>
        </w:rPr>
        <w:t>Stella Creasy (Lab/Co-op)</w:t>
      </w:r>
    </w:p>
    <w:p>
      <w:r>
        <w:rPr>
          <w:sz w:val="22"/>
        </w:rPr>
        <w:t>Will the Minister give way?</w:t>
      </w:r>
    </w:p>
    <w:p/>
    <w:p>
      <w:r>
        <w:rPr>
          <w:b/>
          <w:color w:val="1A4A6E"/>
          <w:sz w:val="22"/>
        </w:rPr>
        <w:t>Chris Bryant</w:t>
      </w:r>
    </w:p>
    <w:p>
      <w:r>
        <w:rPr>
          <w:sz w:val="22"/>
        </w:rPr>
        <w:t>I have finished.</w:t>
      </w:r>
    </w:p>
    <w:p/>
    <w:p>
      <w:r>
        <w:rPr>
          <w:b/>
          <w:color w:val="1A4A6E"/>
          <w:sz w:val="22"/>
        </w:rPr>
        <w:t>Deputy Speaker</w:t>
      </w:r>
    </w:p>
    <w:p>
      <w:r>
        <w:rPr>
          <w:sz w:val="22"/>
        </w:rPr>
        <w:t>I am sure the hon. Lady will have the opportunity to intervene later on.</w:t>
      </w:r>
    </w:p>
    <w:p/>
    <w:p>
      <w:r>
        <w:rPr>
          <w:b/>
          <w:color w:val="1A4A6E"/>
          <w:sz w:val="22"/>
        </w:rPr>
        <w:t>Stuart Andrew (Con)</w:t>
      </w:r>
    </w:p>
    <w:p>
      <w:r>
        <w:rPr>
          <w:sz w:val="22"/>
        </w:rPr>
        <w:t>It is a real pleasure to follow the Minister and to speak in this important debate. I would like to take this opportunity to wish everyone in the House, across my Daventry constituency and across the country a very happy Pride Month.</w:t>
      </w:r>
    </w:p>
    <w:p>
      <w:r>
        <w:rPr>
          <w:sz w:val="22"/>
        </w:rPr>
        <w:t>The Minister is absolutely right to say that Pride is still needed. I have certainly seen significant changes over my lifetime, including things that I never thought would be possible when I was growing up as a young gay man in Anglesey, but he is right to say that these are important issues that we should continue to discuss. On the whole, I have been privileged to have a life in which I have been accepted pretty much everywhere I have lived, but I have had those difficult occasions that I have spoken about before, not least being badly beaten up and my father coming to my rescue and being beaten up too, trying to protect his son. Those are the things that we need to remember.</w:t>
      </w:r>
    </w:p>
    <w:p>
      <w:r>
        <w:rPr>
          <w:sz w:val="22"/>
        </w:rPr>
        <w:t>We also need to remember people like the young man that I heard about in Manchester a few years ago who had been kicked out of his home because his parents could not accept his sexuality. His life took a nosedive and, sadly, he ended up selling himself for sex to survive. He was eventually murdered by someone who he was supposedly trying to get some money off. These are the disgusting consequences that may happen if we do not remind ourselves of the journey that we have been on as a country.</w:t>
      </w:r>
    </w:p>
    <w:p>
      <w:r>
        <w:rPr>
          <w:sz w:val="22"/>
        </w:rPr>
        <w:t>I have to say that things are pretty good for me. Most of the time, most people do not care that I am a gay man—</w:t>
      </w:r>
    </w:p>
    <w:p/>
    <w:p>
      <w:r>
        <w:rPr>
          <w:b/>
          <w:color w:val="1A4A6E"/>
          <w:sz w:val="22"/>
        </w:rPr>
        <w:t>Chris Bryant</w:t>
      </w:r>
    </w:p>
    <w:p>
      <w:r>
        <w:rPr>
          <w:sz w:val="22"/>
        </w:rPr>
        <w:t>Are you?</w:t>
      </w:r>
    </w:p>
    <w:p/>
    <w:p>
      <w:r>
        <w:rPr>
          <w:b/>
          <w:color w:val="1A4A6E"/>
          <w:sz w:val="22"/>
        </w:rPr>
        <w:t>Stuart Andrew</w:t>
      </w:r>
    </w:p>
    <w:p>
      <w:r>
        <w:rPr>
          <w:sz w:val="22"/>
        </w:rPr>
        <w:t>Yeah—but I am butch like you! [ Laughter. ]</w:t>
      </w:r>
    </w:p>
    <w:p>
      <w:r>
        <w:rPr>
          <w:sz w:val="22"/>
        </w:rPr>
        <w:t>As I was saying, most people do not really comment on the fact that I live with a man. They are more interested in the fact that he works for Marks &amp;amp; Spencer and gets 20% off. But it is important that we have these conversations because there are still people around the world, and in communities in this country, who cannot come out. There are people in communities in our country who live a different life from the one that they want to live, and there are people around the world, as the Minister rightly says, who will be put to death if they love the person they really want to love.</w:t>
      </w:r>
    </w:p>
    <w:p>
      <w:r>
        <w:rPr>
          <w:sz w:val="22"/>
        </w:rPr>
        <w:t>That is why Pride Month is important, and its theme of activism and social change emphasises a reflection on the contributions of LGBT individuals and communities in creating a better world for us all. We are lucky in this country that we have a host of people in our history who have been at the forefront of fighting for equality. Yes, there are the famous people—Dame Kelly Holmes, Tom Daley and Sir Ian McKellen, to name but a few—but there are so many inspiring LGBT people from right across the decades, as the Minister mentioned.</w:t>
      </w:r>
    </w:p>
    <w:p>
      <w:r>
        <w:rPr>
          <w:sz w:val="22"/>
        </w:rPr>
        <w:t>I would like to mention Sophia Jex-Blake, Scotland’s first female doctor, who fought for so many women to be allowed to train as doctors and founded medical schools up in Scotland, where she eventually met her life partner, whom she lived with until her death in 1912. I also want to mention Patrick Trevor-Roper, who was one of only three witnesses who could be convinced to appear before the Wolfenden committee. His evidence helped to start the journey to decriminalisation. Those people, in my view, are incredibly brave.</w:t>
      </w:r>
    </w:p>
    <w:p>
      <w:r>
        <w:rPr>
          <w:sz w:val="22"/>
        </w:rPr>
        <w:t>Given that we have commemorated the 80th anniversary of VE Day this year, I think we should also remember one of my personal heroes, Dr Alan Turing, a man whose brilliance cracked the Nazis’ Enigma code. This was an incredible feat, given that Enigma had 159 million million million settings. He played a crucial role in cracking the intercepted messages that enabled the allies to defeat the enemy in the Atlantic and in other engagements. We owe him so much, but his treatment later, when he was prosecuted for being gay, is a shame that I know we all find abhorrent. The Government rightly apologised and he was later posthumously pardoned. In my view, he is a true hero of our nation.</w:t>
      </w:r>
    </w:p>
    <w:p>
      <w:r>
        <w:rPr>
          <w:sz w:val="22"/>
        </w:rPr>
        <w:t>Of course, we have had champions in this place, too—people like Chris Smith, who bravely became the first openly gay MP; Edwina Currie, who led a debate on changing the age of consent; and too many other hon. and right hon. Members to name. I do want to name one or two from the Conservative side because I know everyone will do their own pitches. There are people like our former colleague Eric Ollerenshaw, who was on that first Gay Pride march in 1972. He recalled to me that he was actually spat at by the police—that is how bad it was. There are people like Mike Freer, who campaigned hard on issues like PrEP, and our former colleague Elliot Colburn.</w:t>
      </w:r>
    </w:p>
    <w:p>
      <w:r>
        <w:rPr>
          <w:sz w:val="22"/>
        </w:rPr>
        <w:t>I would like to take this opportunity to say happy birthday to LGBT+ Conservatives, which celebrates its 50th birthday this year, making it one of the oldest LGBT-affiliated groups for a political party in the world—a title it shares with LGBT+ Labour. I wish LGBT+ Labour a happy birthday as well. In 1975, the LGBT Conservatives were established by Professor Peter Walter Campbell. I am that old that I have seen LGBT Conservatives go through several guises over the 30 years since I first joined. Back then, it was known as TORCHE—Tory Campaign for Homosexual Equality. I pay tribute to the work it has done over those 50 years.</w:t>
      </w:r>
    </w:p>
    <w:p>
      <w:r>
        <w:rPr>
          <w:sz w:val="22"/>
        </w:rPr>
        <w:t>Little did those founders and that first generation of our LGBT Conservatives and Labour know it, but they were merely years away from a global HIV/AIDS epidemic. Around the world, hundreds of thousands of people would lose their lives, including people here in the UK. Gay and bisexual men lived in fear, and many felt powerless and hopeless. If we fast forward to 2025, we find ourselves in a truly different world, and I want to thank all those who have made that change possible. I recognise that those contributions have come from parties across this Chamber, and I thank them all for it.</w:t>
      </w:r>
    </w:p>
    <w:p>
      <w:r>
        <w:rPr>
          <w:sz w:val="22"/>
        </w:rPr>
        <w:t>I am proud of our record as a party over the last 14 years for the lives of LGBT people, not least the rolling out of highly active antiretroviral therapy treatment for HIV in England and funding the first ever HIV testing week. In 2013, we introduced same-sex couples’ marriage in England and Wales, which was one of the most memorable debates in my time in the House and one of my proudest moments here. We introduced the legalisation of self-testing kits for HIV, as well as a host of other things that we are proud to have done.</w:t>
      </w:r>
    </w:p>
    <w:p>
      <w:r>
        <w:rPr>
          <w:sz w:val="22"/>
        </w:rPr>
        <w:t>I also want to remark on the comments of my right hon. Friend the Member for South West Wiltshire (Dr Murrison), who is no longer here, about people in the armed forces and to pay tribute to Lord Etherton. When I was the Equalities Minister, I had the privilege of meeting him several times as he went through that report. He did not just get evidence from thousands of people; he personally read every single testament because he wanted to know those stories inside out, and thank goodness he did that. I pay tribute to him for the work he has done.</w:t>
      </w:r>
    </w:p>
    <w:p>
      <w:r>
        <w:rPr>
          <w:sz w:val="22"/>
        </w:rPr>
        <w:t>Thinking about all these achievements and those of former MPs and other inspirational figures, I find it appalling and deeply disappointing that some Prides across the country have banned our political parties from this year’s parades. LGBT Conservatives, LGBT Labour, LGBT Lib Dems and all others are not allowed to attend. Like the Minister, I also remind the organisers that it was these groups and so many MPs in this House that brought about the changes we enjoy today. As Jo Cox said, there is more that unites us than divides us. Them causing this divide is a retrograde step, and I pay tribute to the likes of Owen Meredith and others who have taken up this fight. I call on the organisers to think again, especially as two parties celebrate their 50th birthday in terms of LGBT issues.</w:t>
      </w:r>
    </w:p>
    <w:p>
      <w:r>
        <w:rPr>
          <w:sz w:val="22"/>
        </w:rPr>
        <w:t>I am aware that many colleagues want to contribute, but I have a couple of questions for the answering Minister. I would like an update on the HIV programme. It touched me that people across the House want to embark on that ambition of having no new HIV infections in this country by 2030; of course, we have only one Parliament left to get that done. Could the Minister set out where the Government are up to on that and what plans they have to ensure that we meet that ambitious target? Will the Government ensure that they are working with our devolved regions to ensure a UK approach to eradicating new HIV cases—not just England, but Wales, Scotland and Northern Ireland, too? We can end new HIV cases without a vaccine or cure, and wouldn’t it be great for the UK to be the first place to do so? We want the Government to succeed on this issue, building on a lot of the work that we did in office and working with great organisations like the Terrence Higgins Trust. Let us make that an ambition for all of us. Let us remember why we have Pride in the first place, and make this Pride count.</w:t>
      </w:r>
    </w:p>
    <w:p/>
    <w:p>
      <w:r>
        <w:rPr>
          <w:b/>
          <w:color w:val="1A4A6E"/>
          <w:sz w:val="22"/>
        </w:rPr>
        <w:t>Madam Deputy Speaker</w:t>
      </w:r>
    </w:p>
    <w:p>
      <w:r>
        <w:rPr>
          <w:sz w:val="22"/>
        </w:rPr>
        <w:t>Order. I am imposing an immediate three-minute time limit, with the exception of the Front Benchers.</w:t>
      </w:r>
    </w:p>
    <w:p/>
    <w:p>
      <w:r>
        <w:rPr>
          <w:b/>
          <w:color w:val="1A4A6E"/>
          <w:sz w:val="22"/>
        </w:rPr>
        <w:t>Katie White (Lab)</w:t>
      </w:r>
    </w:p>
    <w:p>
      <w:r>
        <w:rPr>
          <w:sz w:val="22"/>
        </w:rPr>
        <w:t>I thank my hon. Friend the Minister for Creative Industries, Arts and Tourism for opening this important debate and giving us this opportunity, and for doing it in such a poignant yet joyful way. I am also honoured to be sharing the Chamber with both of my predecessors; I think that shows that this is an area where we do have more in common.</w:t>
      </w:r>
    </w:p>
    <w:p>
      <w:r>
        <w:rPr>
          <w:sz w:val="22"/>
        </w:rPr>
        <w:t>From boxing champion and sporting legend Nicola Adams to beloved playwright Alan Bennett and award-winning composer Angela Morley, Leeds has produced countless trailblazers who are part of the LGBTQ+ community. In true Yorkshire fashion, we don’t do things by halves. Leeds boasts one of the biggest LGBTQ+ communities in the UK. From The Bookish Type, an independent bookshop, to the Leeds Queer Film Festival in our city centre, represented by my hon. Friend the Member for Leeds Central and Headingley (Alex Sobel), Leeds has so much to offer, thanks to our vibrant community.</w:t>
      </w:r>
    </w:p>
    <w:p>
      <w:r>
        <w:rPr>
          <w:sz w:val="22"/>
        </w:rPr>
        <w:t>In my constituency of Leeds North West, many local businesses are celebrating and showing their support with vibrant rainbow flags and Pride-themed window displays, such as Courtyard Creativities in Horsforth. There is so much to celebrate, but there is still work to be done. The community, as we have discussed already— I am sure more will come—still faces discrimination and last year, sadly, 10,000 hate crimes were reported to West Yorkshire police. I am proud that we are leading the charge, committing to strengthening our hate crimes legislation until everyone is free to live and express themselves without fear.</w:t>
      </w:r>
    </w:p>
    <w:p/>
    <w:p>
      <w:r>
        <w:rPr>
          <w:b/>
          <w:color w:val="1A4A6E"/>
          <w:sz w:val="22"/>
        </w:rPr>
        <w:t>Madam Deputy Speaker</w:t>
      </w:r>
    </w:p>
    <w:p>
      <w:r>
        <w:rPr>
          <w:sz w:val="22"/>
        </w:rPr>
        <w:t>I call the Liberal Democrat spokesperson.</w:t>
      </w:r>
    </w:p>
    <w:p/>
    <w:p>
      <w:r>
        <w:rPr>
          <w:b/>
          <w:color w:val="1A4A6E"/>
          <w:sz w:val="22"/>
        </w:rPr>
        <w:t>Ben Maguire (LD)</w:t>
      </w:r>
    </w:p>
    <w:p>
      <w:r>
        <w:rPr>
          <w:sz w:val="22"/>
        </w:rPr>
        <w:t>Thank you, Madam Deputy Speaker; happy Pride Month to you, the whole House, my North Cornwall constituency and, indeed, the whole country.</w:t>
      </w:r>
    </w:p>
    <w:p>
      <w:r>
        <w:rPr>
          <w:sz w:val="22"/>
        </w:rPr>
        <w:t>Pride Month is a celebration, but it is also a protest and a call to action—a reminder that the hard-fought rights we won must be defended and that the injustices still endured by many must be tackled, both here and abroad. We have already heard that around 64 countries still criminalise LGBTQ+ plus citizens. As a Liberal Democrat, I am extremely proud to belong to a party that has been at the forefront of the fight for LGBTQ+ equality for decades. My right hon. Friend the Member for Kingston and Surbiton (Ed Davey) moved the amendment that repealed the appalling section 28 in 2003, and the Liberal Democrats introduced same-sex marriage while in government, which enabled me and thousands of others to get married on the same basis as everyone else.</w:t>
      </w:r>
    </w:p>
    <w:p>
      <w:r>
        <w:rPr>
          <w:sz w:val="22"/>
        </w:rPr>
        <w:t>But today we face a new wave of hostility, aimed particularly, it seems, at the trans community, which I will come back to. First, I want to focus on one group that is often overlooked: LGBTQ+ veterans. I have been supporting campaigners fighting for recognition, justice and dignity for those who were dismissed from our armed forces simply for being who they are. One of them, Adrian Radford-Shute, lives in my North Cornwall constituency. He was forced out of the Intelligence Corps in 1996 because of his sexuality, and he suffered horrific physical and sexual abuse. The trauma of that experience still lives with him and thousands of others—severe post-traumatic stress disorder and a lifetime of silence, without the recognition of the huge sacrifices that they made for this country.</w:t>
      </w:r>
    </w:p>
    <w:p>
      <w:r>
        <w:rPr>
          <w:sz w:val="22"/>
        </w:rPr>
        <w:t>Adrian and others campaigned relentlessly, and finally, in December, the Government launched the LGBT veterans financial recognition scheme, finally offering some redress to those who are dismissed under the ban. Some, if not most, of those veterans also faced the most horrific cases of rape, abuse and other forms of unforgivable violence and coercion. Few were believed, and many were told that it was their own fault. I fought hard alongside Adrian to ensure that no veteran was left behind, regardless of rank or the circumstances of their dismissal.</w:t>
      </w:r>
    </w:p>
    <w:p>
      <w:r>
        <w:rPr>
          <w:sz w:val="22"/>
        </w:rPr>
        <w:t>After direct engagement with the Ministry of Defence, I was assured that officers forced to resign would be treated equally to those administratively discharged, but the progress in reviewing cases has been abysmally slow. Of around 1,300 applications to the scheme, just 24 have been paid out. At this snail’s pace, it will take up to 17 years for all those brave veterans to finally receive their compensation and their closure. This is a national scandal. While other military compensation schemes quite rightly award up to £650,000, the LGBTQ+ veterans compensation scheme is capped at just 10% of that. As a country we are currently asking ourselves how we can attract more recruits to our armed forces, but we do not treat our veterans with the dignity and respect they deserve. In this Armed Forces Week, I urge the Government to take action immediately to speed up these payments.</w:t>
      </w:r>
    </w:p>
    <w:p>
      <w:r>
        <w:rPr>
          <w:sz w:val="22"/>
        </w:rPr>
        <w:t>Today, two thirds of LGBTQ+ people in the UK still report experiencing abuse or violence because of their sexuality or identity. Trans people in particular face constant attacks. Just a few weeks ago, I witnessed a vile incident with abuse hurled at a trans person walking down a high street in my North Cornwall constituency. In 2023, a Home Office report found that comments by politicians and the media over the previous year could have led to a huge spike in such offences. That brings shame on this House and our entire country.</w:t>
      </w:r>
    </w:p>
    <w:p/>
    <w:p>
      <w:r>
        <w:rPr>
          <w:b/>
          <w:color w:val="1A4A6E"/>
          <w:sz w:val="22"/>
        </w:rPr>
        <w:t>Creasy</w:t>
      </w:r>
    </w:p>
    <w:p>
      <w:r>
        <w:rPr>
          <w:sz w:val="22"/>
        </w:rPr>
        <w:t>The hon. Gentleman makes an incredibly powerful and important point. One word we have not yet used in this debate is allyship. One challenge is that too often it falls on to the shoulders of our LGBTQ+ sisters and brothers to fight these fights because those of us who would consider ourselves allies maybe have not been as vocal as we have needed to be. Let all of us pledge, allies alike, to join the fight to make sure we live in a country where everybody can be who they want to be without fear.</w:t>
      </w:r>
    </w:p>
    <w:p/>
    <w:p>
      <w:r>
        <w:rPr>
          <w:b/>
          <w:color w:val="1A4A6E"/>
          <w:sz w:val="22"/>
        </w:rPr>
        <w:t>Ben Maguire</w:t>
      </w:r>
    </w:p>
    <w:p>
      <w:r>
        <w:rPr>
          <w:sz w:val="22"/>
        </w:rPr>
        <w:t>I warmly welcome the hon. Lady’s offer of being an ally, and I agree that it is so important to the LGBTQ+ community to have that alliance.</w:t>
      </w:r>
    </w:p>
    <w:p>
      <w:r>
        <w:rPr>
          <w:sz w:val="22"/>
        </w:rPr>
        <w:t>As well as politicians, public figures desperate for attention and relevance such as J. K. Rowling have poisoned the public discourse with attacks on our trans community, all under the false dichotomy that it is not possible to be a true feminist and protect women’s rights without attacking and abusing the trans community, a phoney culture war which has left trans people fearful just to be themselves. The tone of this debate has been so un-British. It is much more like the US, where everything is dealt with in extreme absolutes: black and white; right and wrong; no compromise; no respect or compassion for one of the most vulnerable groups in our society. It is horrible to see how hate has been weaponised for political gain.</w:t>
      </w:r>
    </w:p>
    <w:p>
      <w:r>
        <w:rPr>
          <w:sz w:val="22"/>
        </w:rPr>
        <w:t>I know how it feels to think of yourself as broken, to feel like society will never accept you, and to feel ashamed to admit to friends and family who you really are, and that things might be better if you just did not exist at all. Surely in 2025 we can do so much better and make sure that trans people are seen and valued for who they truly are.</w:t>
      </w:r>
    </w:p>
    <w:p>
      <w:r>
        <w:rPr>
          <w:sz w:val="22"/>
        </w:rPr>
        <w:t>To conclude, I urge the Minister to provide this House with an update on what steps he is taking to reassure the trans community that it will continue to receive protections and safe spaces following the Equality and Human Rights Commission guidance, which has left many trans people confused and anxious. When will this Government ban conversion therapy in full? We have heard it from the Minister again, but no specific timetable has been given for both sexuality and gender.</w:t>
      </w:r>
    </w:p>
    <w:p/>
    <w:p>
      <w:r>
        <w:rPr>
          <w:b/>
          <w:color w:val="1A4A6E"/>
          <w:sz w:val="22"/>
        </w:rPr>
        <w:t>Chris Bryant</w:t>
      </w:r>
    </w:p>
    <w:p>
      <w:r>
        <w:rPr>
          <w:sz w:val="22"/>
        </w:rPr>
        <w:t>rose —</w:t>
      </w:r>
    </w:p>
    <w:p/>
    <w:p>
      <w:r>
        <w:rPr>
          <w:b/>
          <w:color w:val="1A4A6E"/>
          <w:sz w:val="22"/>
        </w:rPr>
        <w:t>Ben Maguire</w:t>
      </w:r>
    </w:p>
    <w:p>
      <w:r>
        <w:rPr>
          <w:sz w:val="22"/>
        </w:rPr>
        <w:t>I invite the Minister to give way if he can tell us the timetable for that.</w:t>
      </w:r>
    </w:p>
    <w:p/>
    <w:p>
      <w:r>
        <w:rPr>
          <w:b/>
          <w:color w:val="1A4A6E"/>
          <w:sz w:val="22"/>
        </w:rPr>
        <w:t>Chris Bryant</w:t>
      </w:r>
    </w:p>
    <w:p>
      <w:r>
        <w:rPr>
          <w:sz w:val="22"/>
        </w:rPr>
        <w:t>I think the hon. Gentleman is giving way to me, but, yes, I said that it would be in this Session of Parliament, which is a pretty clear timeline.</w:t>
      </w:r>
    </w:p>
    <w:p/>
    <w:p>
      <w:r>
        <w:rPr>
          <w:b/>
          <w:color w:val="1A4A6E"/>
          <w:sz w:val="22"/>
        </w:rPr>
        <w:t>Ben Maguire</w:t>
      </w:r>
    </w:p>
    <w:p>
      <w:r>
        <w:rPr>
          <w:sz w:val="22"/>
        </w:rPr>
        <w:t>I thank the Minister for the intervention, but that is rather vague considering that we have many years left of this Parliament.</w:t>
      </w:r>
    </w:p>
    <w:p/>
    <w:p>
      <w:r>
        <w:rPr>
          <w:b/>
          <w:color w:val="1A4A6E"/>
          <w:sz w:val="22"/>
        </w:rPr>
        <w:t>Chris Bryant</w:t>
      </w:r>
    </w:p>
    <w:p>
      <w:r>
        <w:rPr>
          <w:sz w:val="22"/>
        </w:rPr>
        <w:t>I said it would be in this Session of Parliament, not this Parliament.</w:t>
      </w:r>
    </w:p>
    <w:p/>
    <w:p>
      <w:r>
        <w:rPr>
          <w:b/>
          <w:color w:val="1A4A6E"/>
          <w:sz w:val="22"/>
        </w:rPr>
        <w:t>Ben Maguire</w:t>
      </w:r>
    </w:p>
    <w:p>
      <w:r>
        <w:rPr>
          <w:sz w:val="22"/>
        </w:rPr>
        <w:t>Moving on then, as that has answered my question— [Interruption.] Yes, it was an excellent answer.</w:t>
      </w:r>
    </w:p>
    <w:p>
      <w:r>
        <w:rPr>
          <w:sz w:val="22"/>
        </w:rPr>
        <w:t>What steps are the Government taking to reduce the time that LGBTQ+ veterans are having to wait for their financial redress applications? I look forward to hearing an update on that later on. Finally, what action are the Government taking to address disproportionate rates of mental ill health and homelessness among the LGBTQ+ community? The Minister referred to a review, which I believe is to be chaired by the Deputy Prime Minister, but we really do need urgent action now.</w:t>
      </w:r>
    </w:p>
    <w:p>
      <w:r>
        <w:rPr>
          <w:sz w:val="22"/>
        </w:rPr>
        <w:t>Let’s celebrate Pride Month while remembering that the fight for LGBTQ+ rights is far from over. The Liberal Democrats will continue to lead it, and we will not stop until everyone is free to live as their true selves, without fear and without apology.</w:t>
      </w:r>
    </w:p>
    <w:p/>
    <w:p>
      <w:r>
        <w:rPr>
          <w:b/>
          <w:color w:val="1A4A6E"/>
          <w:sz w:val="22"/>
        </w:rPr>
        <w:t>Martin Rhodes (Lab)</w:t>
      </w:r>
    </w:p>
    <w:p>
      <w:r>
        <w:rPr>
          <w:sz w:val="22"/>
        </w:rPr>
        <w:t>Picking up from what the hon. Member for North Cornwall (Ben Maguire) said about delays in the process of payments to those dismissed from the armed forces, that experience of delay has been raised with me by my constituent, Paul, who I thank for giving me permission to discuss his story today.</w:t>
      </w:r>
    </w:p>
    <w:p>
      <w:r>
        <w:rPr>
          <w:sz w:val="22"/>
        </w:rPr>
        <w:t>Paul loved music from an early age and, at 15, he auditioned to join the Army as a bandsman and passed with flying colours. Later that year, still not yet 16, he did his three-month basic Army training in Aberdeen. It was at that time that he realised he was gay, and his time in the Army became unnecessarily complex and stressful for him as he had to hide his true self.</w:t>
      </w:r>
    </w:p>
    <w:p>
      <w:r>
        <w:rPr>
          <w:sz w:val="22"/>
        </w:rPr>
        <w:t>In the summer of 1988, while rehearsing for the Edinburgh Military Tattoo, he was taken aside by the military police. Paul was arrested in front of the entire regimental band and the other bands on parade. He was taken to Edinburgh castle, where the special investigation branch interrogated him for hours. He did not know what to do, so he just denied everything. He was then imprisoned for a week. During that time, he was humiliated and called degrading names. He was hosed down instead of being allowed to wash, and made to do push-ups while a corporal pushed on his back so hard with his drill boots that blood seeped through Paul’s vest. His meals were spat on and defecated in, and when he refused to eat them, they were thrown at him. He was repeatedly asked intrusive, aggressive and detailed questions about his sexual activity. During his time in jail, he was allowed one phone call, which he used to call his mother, who told him to admit that he was gay. Under the sustained pressure from the interrogation and with the advice of his mother, he admitted he was gay and he was dismissed from the Army.</w:t>
      </w:r>
    </w:p>
    <w:p>
      <w:r>
        <w:rPr>
          <w:sz w:val="22"/>
        </w:rPr>
        <w:t>In 2017, Paul suffered a mental breakdown. His therapist believed that Paul’s Army experience and flashbacks contributed to that breakdown. Paul has been diagnosed with post-traumatic stress disorder as a result of his Army experiences. We owe it to Paul and all the other LGBT+ veterans that applications for financial payments are processed as quickly as possible and with as little intrusion as possible.</w:t>
      </w:r>
    </w:p>
    <w:p>
      <w:r>
        <w:rPr>
          <w:sz w:val="22"/>
        </w:rPr>
        <w:t>My constituent and many other veterans are waiting for justice. I urge colleagues across the House to give their support to the Fighting With Pride campaign on this issue. In Armed Forces Week, let us remember the thousands of military personnel whose service was cut short by dismissal because of their sexuality. Finally, I call on the Government to redouble their efforts to rectify this historic injustice by delivering financial reparations in as timely and considerate a manner as possible.</w:t>
      </w:r>
    </w:p>
    <w:p/>
    <w:p>
      <w:r>
        <w:rPr>
          <w:b/>
          <w:color w:val="1A4A6E"/>
          <w:sz w:val="22"/>
        </w:rPr>
        <w:t>Ben Spencer (Con)</w:t>
      </w:r>
    </w:p>
    <w:p>
      <w:r>
        <w:rPr>
          <w:sz w:val="22"/>
        </w:rPr>
        <w:t>I am proud to speak in today’s debate on Pride Month; it is the first time I have done so. I also enjoy the distinction of being the first straight man to become a member of LGBT Conservatives, which involved a special resolution to approve my membership. Hopefully that will be the first and last constitutional conundrum for which I am responsible in my political career.</w:t>
      </w:r>
    </w:p>
    <w:p>
      <w:r>
        <w:rPr>
          <w:sz w:val="22"/>
        </w:rPr>
        <w:t>Today, I want to speak of my incredible pride that, more than 10 years ago, a Conservative coalition Government passed legislation to legalise same-sex marriage. Today, around 167,000 people are living in same-sex marriages, with all the happiness, challenges and life-enriching complexity that involves. I am proud of that because the Conservative party is the party of family, and the party of rights and duties, freedoms and responsibilities—the freedom for people to love whoever they choose, and the freedom to honour that love by making a lifelong commitment to another person, with all the responsibilities for mutual care, support and home building that entails.</w:t>
      </w:r>
    </w:p>
    <w:p>
      <w:r>
        <w:rPr>
          <w:sz w:val="22"/>
        </w:rPr>
        <w:t>Children enjoy the best outcomes when they are raised in stable, loving homes. While marriage is not always a guarantee of stability, it is a good indicator and supporter of it. Data from the UK longitudinal household survey shows that cohabiting parents were 3.4 times more likely to split up during any given one-year period compared with married parents, across income groups. The benefits of making a commitment and raising a family are not just for the children of those families. Taking on family responsibilities gives people meaning and purpose, making them more productive as they work to put the people they have taken responsibility for ahead of themselves.</w:t>
      </w:r>
    </w:p>
    <w:p>
      <w:r>
        <w:rPr>
          <w:sz w:val="22"/>
        </w:rPr>
        <w:t>In saying this, I want to acknowledge and pay tribute to the single parents and cohabiting couples, both same sex and heterosexual, who do a heroic job every day for their families. Quite frankly, as a married parent myself, I do not know how single parents manage it and I pay tribute to them. All parents should be acknowledged and appreciated for the daily acts of care and sacrifice that they make for their children—our future. Just because other models can and do work, we should not stop striving to support the institution of marriage as the foundational building block of our society. Society benefits from stable families where children can be supported to thrive and become citizens who contribute to not only their family lives, but their communities.</w:t>
      </w:r>
    </w:p>
    <w:p>
      <w:r>
        <w:rPr>
          <w:sz w:val="22"/>
        </w:rPr>
        <w:t>I am pleased and proud to belong to a party that championed the rights of same-sex marriage and brought it into law. Our laws and policies should incentivise commitment to family life for all couples, regardless of sexuality. I am proud that because of decisions in this place, so many people can marry the person they love today.</w:t>
      </w:r>
    </w:p>
    <w:p/>
    <w:p>
      <w:r>
        <w:rPr>
          <w:b/>
          <w:color w:val="1A4A6E"/>
          <w:sz w:val="22"/>
        </w:rPr>
        <w:t>Tristan Osborne (Lab)</w:t>
      </w:r>
    </w:p>
    <w:p>
      <w:r>
        <w:rPr>
          <w:sz w:val="22"/>
        </w:rPr>
        <w:t>I welcome the statement from the Minister—I had no idea that he was a practising vicar or that he liked musicals, so I have finally found that out.</w:t>
      </w:r>
    </w:p>
    <w:p>
      <w:r>
        <w:rPr>
          <w:sz w:val="22"/>
        </w:rPr>
        <w:t>I am proud to rise to contribute to this important and timely debate on Pride Month. I associate myself with comments made by the shadow Minister, the right hon. Member for Daventry (Stuart Andrew), and others from across different parties in this House to reflect on and celebrate the contributions of LGBT+ people throughout our history. The community is rich and contributes to every part of our society, from the sciences to the arts and from fashion, of course, to technology, media and often politics. We uphold the principle that a truly fair and open society is one in which everyone can thrive, regardless of who they are or who they love. That openness, creativity, innovation and justice are a part of our country—the very fabric of our country—and this month is a celebration of some of the key talent within it.</w:t>
      </w:r>
    </w:p>
    <w:p>
      <w:r>
        <w:rPr>
          <w:sz w:val="22"/>
        </w:rPr>
        <w:t>Every June, we come together to celebrate Pride Month. That has not come in a world without challenges and remembrance for those who have come before us. We have come a long way, but there is still a long way to go, especially as local councils in some areas are banning flags. Prides are being denied support across the country, and some elected representatives, many of whom sadly are not here, oppose equal marriages and come out with sometimes questionable remarks.</w:t>
      </w:r>
    </w:p>
    <w:p>
      <w:r>
        <w:rPr>
          <w:sz w:val="22"/>
        </w:rPr>
        <w:t>I believe that all of us are better when we celebrate each other’s successes, and I want to give special recognition to my local Medway Pride, run by Hilary Cooke, which has been a force for good in our local community and which has supported local businesses through its activities in securing thousands of people to visit Rochester castle. I will also contribute and celebrate the fact that local councils can do so much to improve our vibrant spaces, including our local Medway council.</w:t>
      </w:r>
    </w:p>
    <w:p>
      <w:r>
        <w:rPr>
          <w:sz w:val="22"/>
        </w:rPr>
        <w:t>Pride began as a protest, and that spirit of resistance still matters. I completely agree with colleagues that we need to continue to challenge whatever Government, be it my own Labour Government or a Government from across the aisle, on whether we will get trans conversion practices banned. I am really glad to hear and welcome the statement today that that is happening over the course of this Parliament.</w:t>
      </w:r>
    </w:p>
    <w:p>
      <w:r>
        <w:rPr>
          <w:sz w:val="22"/>
        </w:rPr>
        <w:t>Let us recommit as lawmakers, neighbours and allies not just in words, but in policy, investment and principle to building a country where every person feels seen, safe and supported—a country where love is never criminalised, identity is never erased and no one is ever made to feel ashamed about who they are. Happy Pride, Medway, and happy Pride, Parliament.</w:t>
      </w:r>
    </w:p>
    <w:p/>
    <w:p>
      <w:r>
        <w:rPr>
          <w:b/>
          <w:color w:val="1A4A6E"/>
          <w:sz w:val="22"/>
        </w:rPr>
        <w:t>Tom Gordon (LD)</w:t>
      </w:r>
    </w:p>
    <w:p>
      <w:r>
        <w:rPr>
          <w:sz w:val="22"/>
        </w:rPr>
        <w:t>I will be brief, given the time limit that has been set. I must say I was slightly disappointed that there were not more musical numbers and puns from the Minister in his speech at the start—I am sure we will get some later.</w:t>
      </w:r>
    </w:p>
    <w:p>
      <w:r>
        <w:rPr>
          <w:sz w:val="22"/>
        </w:rPr>
        <w:t>I am really proud to represent Harrogate and Knaresborough. At the moment, Knaresborough High Street is adorned with flags celebrating Pride, and I know that our towns are incredibly tolerant and open places. Earlier this year, we had a particular incident with a candidate from the Conservatives standing in the local elections who posted really quite grim and disgusting tweets. I am really pleased that our towns rejected that at the ballot box. Harrogate used to have a Pride parade, but it stopped when the pandemic came along. I really hope that me and the Harrogate Pride organisation can get that up and running in due course.</w:t>
      </w:r>
    </w:p>
    <w:p/>
    <w:p>
      <w:r>
        <w:rPr>
          <w:b/>
          <w:color w:val="1A4A6E"/>
          <w:sz w:val="22"/>
        </w:rPr>
        <w:t>Edward Morello (LD)</w:t>
      </w:r>
    </w:p>
    <w:p>
      <w:r>
        <w:rPr>
          <w:sz w:val="22"/>
        </w:rPr>
        <w:t>I did not plan on intervening, but we had a hustings during the election, and one of the questions was about the upcoming Sherborne Pride. Unfortunately, I was amazed that even in this day and age there was not unanimous support for a Sherborne Pride. My first act as an MP was to go to the inaugural Sherborne Pride, and we have the second one coming up in a couple of weeks. Does my hon. Friend believe that the importance of Pride is showing inclusion for everybody?</w:t>
      </w:r>
    </w:p>
    <w:p/>
    <w:p>
      <w:r>
        <w:rPr>
          <w:b/>
          <w:color w:val="1A4A6E"/>
          <w:sz w:val="22"/>
        </w:rPr>
        <w:t>Tom Gordon</w:t>
      </w:r>
    </w:p>
    <w:p>
      <w:r>
        <w:rPr>
          <w:sz w:val="22"/>
        </w:rPr>
        <w:t>My hon. Friend makes an excellent point, and I completely agree with him. I am amazed that in this day and age, there are still places in which we dispute whether or not we should fly flags or have Pride celebrations. In my view, that is not British.</w:t>
      </w:r>
    </w:p>
    <w:p>
      <w:r>
        <w:rPr>
          <w:sz w:val="22"/>
        </w:rPr>
        <w:t>I want to briefly mention that in the days following the Supreme Court ruling, I had a trans constituent come into my office. She impressed upon me that her situation had fundamentally changed: she was worried about her rights, about being challenged in toilets, and that the Supreme Court’s decision ushered in a new era of uncertainty for trans people. I put on the record my support for the trans community, as Members from across this House who are present in the Chamber today have already done. However, we are in uncertain times, and it is incumbent on us all to make sure we stand up for the entire LGBT community. While I, too, was disappointed that political parties were banned from attending Pride in many cities this year, I understand why organisers have come to that conclusion. It is incumbent on all political parties to do better, and if we are honest, all parties have issues when it comes to LGBT rights. We should all try to make sure that we do much better.</w:t>
      </w:r>
    </w:p>
    <w:p>
      <w:r>
        <w:rPr>
          <w:sz w:val="22"/>
        </w:rPr>
        <w:t>As the Minister said, coming out is not a one-off event. I was fortunate enough that when I was at school, I never got bullied—my friend James might have punched anyone if they had taken issue with it.</w:t>
      </w:r>
    </w:p>
    <w:p/>
    <w:p>
      <w:r>
        <w:rPr>
          <w:b/>
          <w:color w:val="1A4A6E"/>
          <w:sz w:val="22"/>
        </w:rPr>
        <w:t>Chris Bryant</w:t>
      </w:r>
    </w:p>
    <w:p>
      <w:r>
        <w:rPr>
          <w:sz w:val="22"/>
        </w:rPr>
        <w:t>We are not in favour of that, either.</w:t>
      </w:r>
    </w:p>
    <w:p/>
    <w:p>
      <w:r>
        <w:rPr>
          <w:b/>
          <w:color w:val="1A4A6E"/>
          <w:sz w:val="22"/>
        </w:rPr>
        <w:t>Tom Gordon</w:t>
      </w:r>
    </w:p>
    <w:p>
      <w:r>
        <w:rPr>
          <w:sz w:val="22"/>
        </w:rPr>
        <w:t>We are not in favour of it, no, but it does help to have the rugby boys on your side. One comment was made after I actually did come out in the last year of high school. I can remember someone chuntering from the back of the classroom, going, “Oh, Tom’s gay!” I turned around and went, “Yes, and?” That was the end of it, so even in an ex-mining town such as the one I am originally from, people are much more tolerant than you would perhaps expect.</w:t>
      </w:r>
    </w:p>
    <w:p>
      <w:r>
        <w:rPr>
          <w:sz w:val="22"/>
        </w:rPr>
        <w:t>A disproportionate number of people who are LGBT are still impacted by hate crime, which is something that worries me in light of the hostility and, in particular, the rhetoric online. The most online abuse I have received has been when I have spoken up for trans constituents, which I am sure is an experience that many people across this House share. That is a damning reflection of how people seek to whip up hate and divide people, when we should be looking to come together.</w:t>
      </w:r>
    </w:p>
    <w:p>
      <w:r>
        <w:rPr>
          <w:sz w:val="22"/>
        </w:rPr>
        <w:t>The final thing I wanted to do was to plug the charity of the constituent who came to me to speak about being a trans woman. I had not heard of it before, but it is called Nutshell, and it offers talking therapies and counselling—not for trans people themselves, but for the families of trans people, who can often feel particular frustrations with finding out that one of their loved ones is trans. It is a holistic approach, and I endorse what that charity does.</w:t>
      </w:r>
    </w:p>
    <w:p>
      <w:r>
        <w:rPr>
          <w:sz w:val="22"/>
        </w:rPr>
        <w:t>I think I came out in this place in my maiden speech when I mentioned Eurovision. I will continue our campaign to make sure we get Eurovision back in Harrogate, and I hope the Minister will join me in that campaign.</w:t>
      </w:r>
    </w:p>
    <w:p/>
    <w:p>
      <w:r>
        <w:rPr>
          <w:b/>
          <w:color w:val="1A4A6E"/>
          <w:sz w:val="22"/>
        </w:rPr>
        <w:t>Tim Roca (Lab)</w:t>
      </w:r>
    </w:p>
    <w:p>
      <w:r>
        <w:rPr>
          <w:sz w:val="22"/>
        </w:rPr>
        <w:t>It is a privilege to speak in this debate. I rise with personal pride as Macclesfield’s first openly gay Member of Parliament, and with real pride at how far Macclesfield and the country have come over the years. I grew up in the Macclesfield constituency, and if anyone had told me back then that we would have our own Pride, I would never have believed them. People lining the streets in celebration and solidarity is a wonderful thing to see, and I know Members across the House have the same experience in their area. It is joyful and defiant, but as the Minister and others have said, it is also political. It is a protest as much as it is a party—a refusal to accept that anyone should be ashamed of who they are.</w:t>
      </w:r>
    </w:p>
    <w:p>
      <w:r>
        <w:rPr>
          <w:sz w:val="22"/>
        </w:rPr>
        <w:t>That matters because, as Members have said—or, I am sure, will say—we have seen a shocking rise in homophobic and transphobic hate crimes over past years. That is why I was proud to support the amendment to the Crime and Policing Bill tabled by my hon. Friend the Member for North Warwickshire and Bedworth (Rachel Taylor), to make those hate crimes aggravated offences treated with the seriousness they deserve. Hate has no place on our streets, in our schools or in our politics, but we have seen that hate even in Macclesfield. Just recently, anti-LGBT posters appeared around the town—nasty, cowardly attempts to intimidate and divide—but just as quickly as they went up, they were taken down. They were taken down by neighbours, by volunteers, and by people who simply refused to let that kind of poison define our community. In their place came messages of love, solidarity and inclusion. That is the Macclesfield I know and am incredibly proud to represent.</w:t>
      </w:r>
    </w:p>
    <w:p>
      <w:r>
        <w:rPr>
          <w:sz w:val="22"/>
        </w:rPr>
        <w:t>We cannot ignore the wider context. The UK has dropped dramatically in the ILGA-Europe rankings for LGBT+ rights, which is a signal that we are no longer the standard bearer we once were. The recent Supreme Court decision has created confusion and concern among the trans community. People are left asking what rights they can rely on and whether the protections they thought they had still apply. That uncertainty feeds fear, and fear is something that no one should have to live with simply because of who they are. We must all redouble our efforts to uphold equality in law and in life. I welcome the statement earlier about trans conversion practices and the ban on it coming soon.</w:t>
      </w:r>
    </w:p>
    <w:p>
      <w:r>
        <w:rPr>
          <w:sz w:val="22"/>
        </w:rPr>
        <w:t>Progress is not permanent; it has to be protected, nurtured and renewed. The same is true with equality. When we stop fighting for it, we risk losing it. These can be difficult times, but I am an optimist and I remain hopeful, because I have seen the resilience of our community. I have seen it in Macclesfield with the rainbow flags flying from shop windows, and I know that people across this House will stand with the LGBT+ community to say loudly and clearly that nobody should be made to feel afraid, ashamed or excluded because of who they are or who they love.</w:t>
      </w:r>
    </w:p>
    <w:p/>
    <w:p>
      <w:r>
        <w:rPr>
          <w:b/>
          <w:color w:val="1A4A6E"/>
          <w:sz w:val="22"/>
        </w:rPr>
        <w:t>Kirsty Blackman (SNP)</w:t>
      </w:r>
    </w:p>
    <w:p>
      <w:r>
        <w:rPr>
          <w:sz w:val="22"/>
        </w:rPr>
        <w:t>Happy Pride to everyone in Aberdeen, in Scotland and in every part of these islands. The world is a pretty scary place right now in a huge number of ways. As the Minister said, LGBT people are normal just like the rest of us, and they are similarly feeling scared about the state of the world, not least in the wake of the Supreme Court decision and the impact that is having on trans people. The Minister said:</w:t>
      </w:r>
    </w:p>
    <w:p>
      <w:r>
        <w:rPr>
          <w:sz w:val="22"/>
        </w:rPr>
        <w:t>“Our hard-won freedoms are never won in perpetuity”,</w:t>
      </w:r>
    </w:p>
    <w:p>
      <w:r>
        <w:rPr>
          <w:sz w:val="22"/>
        </w:rPr>
        <w:t>and it is the case that trans people’s rights—their right to a private life, and their right to human rights—have been rolled back as a result of this reinterpretation of the Equality Act 2010. People are less able to live their lives with the freedom they should be able to have, and the Government need to do something about that.</w:t>
      </w:r>
    </w:p>
    <w:p>
      <w:r>
        <w:rPr>
          <w:sz w:val="22"/>
        </w:rPr>
        <w:t>People keep using the word “clarity” about the EHRC guidance, but there is no way that it provides that. It requires trans people regularly to out themselves. They may still have protection on the basis of gender reassignment, but trans women no longer have protection as women as a result of this reinterpretation of the Equality Act, and that is not the way it should be. All I can say to my trans constituents and people across the United Kingdom is that I am sorry; we need to get this sorted and we need to keep fighting.</w:t>
      </w:r>
    </w:p>
    <w:p>
      <w:r>
        <w:rPr>
          <w:sz w:val="22"/>
        </w:rPr>
        <w:t>On the decision taken by a number of Pride organisations, we have no entitlement to be there. There is no entitlement for political parties to be allowed to take part in Pride. For all that that we have done great things 50 years ago, 25 years ago, five years ago or two years ago—for example, there were the changes with the recourse provided to LGBT veterans—that does not mean that we should not be held to account for our lack of action, for failing to protect trans people properly or for the increase in hate crimes that we are seeing. It is absolutely right that Pride organisations should be able to use their voice to say to every one of us in this House, “You are not doing good enough. You need to do better. We need you to do more in order to protect the community.” If that is the way they choose to use their voice, they should absolutely go for it.</w:t>
      </w:r>
    </w:p>
    <w:p>
      <w:r>
        <w:rPr>
          <w:sz w:val="22"/>
        </w:rPr>
        <w:t>I took part in our Pride in Aberdeen, as I have done on many occasions, including the first one 25 years ago. I marched with the crowd, as I always do in the Pride parade—not with Out for Independence, but with all the people I represent. It is the case that every one of us in this place needs to do better. We need to improve lives for our trans constituents. We need to fight this rolling back of rights, because people are terrified, and they are right to be pretty scared right now.</w:t>
      </w:r>
    </w:p>
    <w:p/>
    <w:p>
      <w:r>
        <w:rPr>
          <w:b/>
          <w:color w:val="1A4A6E"/>
          <w:sz w:val="22"/>
        </w:rPr>
        <w:t>Tom Hayes (Lab)</w:t>
      </w:r>
    </w:p>
    <w:p>
      <w:r>
        <w:rPr>
          <w:sz w:val="22"/>
        </w:rPr>
        <w:t>Today we raise a toast to Pride, and in so doing, we raise a toast to nothing less than life. We also recommit to liberation—the liberation of lesbian, gay, bisexual and trans people. There is a particular quotation that I like, which is this:</w:t>
      </w:r>
    </w:p>
    <w:p>
      <w:r>
        <w:rPr>
          <w:sz w:val="22"/>
        </w:rPr>
        <w:t>“Queerness is essentially about the rejection of a here and now and an insistence on potentiality…for another world.”</w:t>
      </w:r>
    </w:p>
    <w:p>
      <w:r>
        <w:rPr>
          <w:sz w:val="22"/>
        </w:rPr>
        <w:t>José Muñoz wrote that, and right now we should be insisting on that new world harder than ever.</w:t>
      </w:r>
    </w:p>
    <w:p>
      <w:r>
        <w:rPr>
          <w:sz w:val="22"/>
        </w:rPr>
        <w:t>When Pride is about liberation, it is not merely about the liberation of LGBT+ people; it is about the liberation of all. Although Pride is primarily of, by and for the people who dance under the same rainbow, it is also about liberation from prejudice. When LGBT+ people are safe, society is safe.</w:t>
      </w:r>
    </w:p>
    <w:p>
      <w:r>
        <w:rPr>
          <w:sz w:val="22"/>
        </w:rPr>
        <w:t>My life as a gay man was enhanced by the last Labour Government sweeping away the 1980s and early 1990s—the discriminatory legislation that fostered a hostile environment for LGBT+ people—but that progress has stalled. The introduction of equal marriage feels a very long time ago. Right now, in this place, we must pass the laws that LGBT+ people are demanding and that they need, so that no one is punished for being who they are or harmed for loving who they love.</w:t>
      </w:r>
    </w:p>
    <w:p>
      <w:r>
        <w:rPr>
          <w:sz w:val="22"/>
        </w:rPr>
        <w:t>We know the harms of inaction, and we know the harms of a slowness to act. Even if people are not physically attacked or verbally insulted—but they will be—younger people may grow up with the feeling that they are unworthy of love. They may grow up with the expectation never to love, nor to trust it when it appears. They may grow up without the ability to form relationships. As ever, 1980s pop music says it best:</w:t>
      </w:r>
    </w:p>
    <w:p>
      <w:r>
        <w:rPr>
          <w:sz w:val="22"/>
        </w:rPr>
        <w:t>“When I look back upon my life</w:t>
      </w:r>
    </w:p>
    <w:p>
      <w:r>
        <w:rPr>
          <w:sz w:val="22"/>
        </w:rPr>
        <w:t>It’s always with a sense of shame</w:t>
      </w:r>
    </w:p>
    <w:p>
      <w:r>
        <w:rPr>
          <w:sz w:val="22"/>
        </w:rPr>
        <w:t>I’ve always been the one to blame</w:t>
      </w:r>
    </w:p>
    <w:p>
      <w:r>
        <w:rPr>
          <w:sz w:val="22"/>
        </w:rPr>
        <w:t>For everything I long to do</w:t>
      </w:r>
    </w:p>
    <w:p>
      <w:r>
        <w:rPr>
          <w:sz w:val="22"/>
        </w:rPr>
        <w:t>No matter when or where or who</w:t>
      </w:r>
    </w:p>
    <w:p>
      <w:r>
        <w:rPr>
          <w:sz w:val="22"/>
        </w:rPr>
        <w:t>Has one thing in common too</w:t>
      </w:r>
    </w:p>
    <w:p>
      <w:r>
        <w:rPr>
          <w:sz w:val="22"/>
        </w:rPr>
        <w:t>It’s a sin.”</w:t>
      </w:r>
    </w:p>
    <w:p>
      <w:r>
        <w:rPr>
          <w:sz w:val="22"/>
        </w:rPr>
        <w:t>That speaks so beautifully about the ugliness of the shame that LGBT+ people are made to feel.</w:t>
      </w:r>
    </w:p>
    <w:p>
      <w:r>
        <w:rPr>
          <w:sz w:val="22"/>
        </w:rPr>
        <w:t>I commend our Government for taking significant steps to support LGBT+ veterans, and for announcing that they would make strands of hate crime targeted at disabled and LGBT+ people an aggravated offence. I was proud to sponsor an amendment to the Crime and Policing Bill, tabled by my hon. Friend the Member for North Warwickshire and Bedworth (Rachel Taylor), and I was pleased to hear the Minister speak about the progress of our Government in implementing our manifesto commitment to bring forward a truly trans-inclusive conversion therapy ban and to modernise, simplify and reform the intrusive and outdated gender recognition law and introduce a new process.</w:t>
      </w:r>
    </w:p>
    <w:p>
      <w:r>
        <w:rPr>
          <w:sz w:val="22"/>
        </w:rPr>
        <w:t>I only have a few seconds left, so I will close by saying this: let this Pride month be the spur that drives us on, not in another decade but in the rest of this decade, and not in another Parliament but in what I hope will be the first moments of a new, progressive Parliament.</w:t>
      </w:r>
    </w:p>
    <w:p/>
    <w:p>
      <w:r>
        <w:rPr>
          <w:b/>
          <w:color w:val="1A4A6E"/>
          <w:sz w:val="22"/>
        </w:rPr>
        <w:t>Llinos Medi (PC)</w:t>
      </w:r>
    </w:p>
    <w:p>
      <w:r>
        <w:rPr>
          <w:sz w:val="22"/>
        </w:rPr>
        <w:t>Let me start by wishing a happy Pride Month to members of the LGBT+ community on Ynys Môn and beyond.</w:t>
      </w:r>
    </w:p>
    <w:p>
      <w:r>
        <w:rPr>
          <w:sz w:val="22"/>
        </w:rPr>
        <w:t>Pride Month is, of course, a time for celebration, a time to reflect on the vital contributions of members of the LGBTQ+ community to our society, and a time to renew our conviction that everyone deserves to love and live freely and openly, without the threat of bigotry. But this Pride Month is also a time of deep unease for many members of the community; in the wake of the Supreme Court’s ruling on sex and gender in the Equality Act 2010 and the ensuing interim guidance published by the Equality and Human Rights Commission, many trans people are living in fear of what the future holds.</w:t>
      </w:r>
    </w:p>
    <w:p>
      <w:r>
        <w:rPr>
          <w:sz w:val="22"/>
        </w:rPr>
        <w:t>The words of the trailblazing Welsh trans author Jan Morris seem particularly pertinent today. She found fame in 1953 as the sole reporter on the successful British Everest expedition, and became a prolific historian and travel writer. In her groundbreaking 1974 autobiography, she wrote:</w:t>
      </w:r>
    </w:p>
    <w:p>
      <w:r>
        <w:rPr>
          <w:sz w:val="22"/>
        </w:rPr>
        <w:t>“I never did think that my own conundrum was a matter either of science or of social convention...What was important was the liberty of us all to live as we wished to live, to love however we wanted to love, and to know ourselves, however peculiar, disconcerting or unclassifiable, at one with the gods and angels.”</w:t>
      </w:r>
    </w:p>
    <w:p>
      <w:r>
        <w:rPr>
          <w:sz w:val="22"/>
        </w:rPr>
        <w:t>It is, of course, in this place that many of the landmark decisions on allowing people to live and love freely have taken place, but work remains to create a society that is fairer and more inclusive for all. One of my constituents is an LGBTQ+ veteran, discharged from the military owing to his sexuality—before 2000, when the ban on open service of LGBTQ+ people was lifted. The late Lord Etherton reported on a number of recommendations in 2023 to provide redress for the injustice, but shockingly, in response to more than 1,000 applications, only 24 payments had been made as at 21 May this year. I urge the Government to do all they can to expedite the process, and to apologise formally for this historic wrong.</w:t>
      </w:r>
    </w:p>
    <w:p>
      <w:r>
        <w:rPr>
          <w:sz w:val="22"/>
        </w:rPr>
        <w:t>This month we rightly reflect on the huge strides forward that have made our society a more open and inclusive place for the LGBTQ+ community, but as the injustices facing the trans community and LGBT veterans demonstrate, we must redouble our efforts to build a society in which everyone has the liberty to live as they wish. Let us all recommit ourselves to that work together.</w:t>
      </w:r>
    </w:p>
    <w:p/>
    <w:p>
      <w:r>
        <w:rPr>
          <w:b/>
          <w:color w:val="1A4A6E"/>
          <w:sz w:val="22"/>
        </w:rPr>
        <w:t>David Burton-Sampson (Lab)</w:t>
      </w:r>
    </w:p>
    <w:p>
      <w:r>
        <w:rPr>
          <w:sz w:val="22"/>
        </w:rPr>
        <w:t>I draw Members to my declarations of interest.</w:t>
      </w:r>
    </w:p>
    <w:p>
      <w:r>
        <w:rPr>
          <w:sz w:val="22"/>
        </w:rPr>
        <w:t>As many of us know, the Pride movement started with the Stonewall riots in 1969, but some people now see Pride as a party. It certainly did not start that way, and for many of us it is still a protest and will continue to be so until we genuinely do not need Pride anymore. My Pride journey started as a bystander, until I became a councillor in 2018, when somebody decided to post literature all around the town of Basildon, telling the LGBT community to repent. Instead of getting angry, we organised Basildon mini-Pride within two weeks and showed that we were here to stay. It turned into a full-on Pride that is still going strong, with a programme of events throughout the year as part of the Basildon Pride Everyday programme. I am proud to still be chair of trustees for that Pride, and thank all its members and the volunteers who contribute to its work.</w:t>
      </w:r>
    </w:p>
    <w:p/>
    <w:p>
      <w:r>
        <w:rPr>
          <w:b/>
          <w:color w:val="1A4A6E"/>
          <w:sz w:val="22"/>
        </w:rPr>
        <w:t>Luke Charters (Lab)</w:t>
      </w:r>
    </w:p>
    <w:p>
      <w:r>
        <w:rPr>
          <w:sz w:val="22"/>
        </w:rPr>
        <w:t>May I celebrate my wonderful hon. Friend for his role in founding Basildon Pride? Will he join me in commending York Pride and its 17,000 visitors for celebrating the wonderful LGBTQ+ community that we have in York? Will he also join me in condemning any abuse, harassment or intimidation—at any Pride event—that is driven by who someone is, who they love or what they believe?</w:t>
      </w:r>
    </w:p>
    <w:p/>
    <w:p>
      <w:r>
        <w:rPr>
          <w:b/>
          <w:color w:val="1A4A6E"/>
          <w:sz w:val="22"/>
        </w:rPr>
        <w:t>David Burton-Sampson</w:t>
      </w:r>
    </w:p>
    <w:p>
      <w:r>
        <w:rPr>
          <w:sz w:val="22"/>
        </w:rPr>
        <w:t>Absolutely. I celebrate York Pride, and I thank its organisers for what they contribute. We stand up against discrimination at Pride events and outside; it is unacceptable.</w:t>
      </w:r>
    </w:p>
    <w:p>
      <w:r>
        <w:rPr>
          <w:sz w:val="22"/>
        </w:rPr>
        <w:t>I have to mention my team at Southend Pride, which came into being the year before Basildon Pride. They, too, put on an annual festival and events throughout the year, including a winter Pride. I try to work closely with Southend Pride, and today I recommit my dedication to supporting it and the LGBTQ+ community in Southend and Leigh-on-Sea. I thank the whole team for their dedication: Cath, Sam, Louis, Yvonne, Amber and everyone else involved.</w:t>
      </w:r>
    </w:p>
    <w:p>
      <w:r>
        <w:rPr>
          <w:sz w:val="22"/>
        </w:rPr>
        <w:t>We have to face some uncomfortable truths. Prides around the country are folding and cancelling this year, and many are struggling to get the funding that they usually have, from big events like Liverpool Pride to those in Southampton and Plymouth. The challenges around diversity, equity and inclusion, and the changing attitudes of companies—especially those with American parents—do not help. The attitude that “Prides are no longer needed, because it’s all sorted” also does not help. I can tell the House that Prides are needed now more than ever. Personally, I know that I am not equal: I cannot comfortably walk along the street holding my partner’s hand or giving my partner a kiss. In the best case, I will get stares; in the worst case, I will get verbal or physical abuse. That is a fact—it is how it is today—so I am pleased that my hon. Friend the Member for North Warwickshire and Bedworth (Rachel Taylor) has brought forward measures to make LGBT hate crime an aggravated offence.</w:t>
      </w:r>
    </w:p>
    <w:p>
      <w:r>
        <w:rPr>
          <w:sz w:val="22"/>
        </w:rPr>
        <w:t>We have heard all about the impact that the Supreme Court ruling has had on trans people, who need our allyship more than ever. They need guidance issued that truly supports the fact that they, too, are covered by the protections in the Equality Act 2010. In recent years I have been working closely with an organisation called TransLucent, whose chief executive officer, Steph, is in the Gallery today. It is a great organisation that positively advocates for the trans community, and it is trying to take the heat out of the debate and make sure that trans people are looked after and respected.</w:t>
      </w:r>
    </w:p>
    <w:p>
      <w:r>
        <w:rPr>
          <w:sz w:val="22"/>
        </w:rPr>
        <w:t>I will continue to stand as a trans ally, and I know many of my Labour colleagues will, too. I encourage Prides across the movement to keep engaging with us and challenging us, but do not shut us out. Challenge us, and we are here to help. They have our commitment that we will make sure that trans people and the LGBTQ+ community are going to be treated as equals in this country.</w:t>
      </w:r>
    </w:p>
    <w:p/>
    <w:p>
      <w:r>
        <w:rPr>
          <w:b/>
          <w:color w:val="1A4A6E"/>
          <w:sz w:val="22"/>
        </w:rPr>
        <w:t>Brian Leishman (Lab)</w:t>
      </w:r>
    </w:p>
    <w:p>
      <w:r>
        <w:rPr>
          <w:sz w:val="22"/>
        </w:rPr>
        <w:t>As a straight man, I cannot speak from personal experience about the prejudice that LGBTQIA+ people have been the victim of, nor have I been a coalminer and experienced the feeling of having the source of my livelihood snatched away. However, in this Pride Month debate, I wish to share with the House a collaboration that emphasises the importance of allyship and—something this House does not hear nearly enough about—class solidarity.</w:t>
      </w:r>
    </w:p>
    <w:p>
      <w:r>
        <w:rPr>
          <w:sz w:val="22"/>
        </w:rPr>
        <w:t>This collaboration was between the London-based activist group Lesbians and Gays Support the Miners and the mining community of the Dulais valley in south Wales during the miners’ strike of 1984 to 1985. Co-founders of the LGSM, Mark Ashton and Mike Jackson, were inspired to combine gay rights activism with the labour movement after attending a talk by a striking miner. This duo brought collection buckets to the London Lesbian and Gay Pride march in June 1984 to support the miners and their families who were affected by the financial hardship caused by the strike.</w:t>
      </w:r>
    </w:p>
    <w:p>
      <w:r>
        <w:rPr>
          <w:sz w:val="22"/>
        </w:rPr>
        <w:t>The LGSM was subsequently set up to officially declare that members of the gay rights movement supported the striking miners, because the LGSM strongly believed that solidarity between the working classes was essential, as all of them would be suppressed if the Thatcher Government succeeded in weakening the National Union of Mineworkers and the wider trade union movement. Indeed, the miners and the LGSM shared very similar experiences and common ground, as both were targeted and vilified by a right-wing media, police brutality and the Government of the day. Attitudes towards the gay community soon began to change in the mining community. The LGSM visited south Wales, with the mining communities reciprocating the solidarity and friendship shown to them by the LGSM.</w:t>
      </w:r>
    </w:p>
    <w:p/>
    <w:p>
      <w:r>
        <w:rPr>
          <w:b/>
          <w:color w:val="1A4A6E"/>
          <w:sz w:val="22"/>
        </w:rPr>
        <w:t>Chris Bryant</w:t>
      </w:r>
    </w:p>
    <w:p>
      <w:r>
        <w:rPr>
          <w:sz w:val="22"/>
        </w:rPr>
        <w:t>I just want to correct one thing in the film “Pride”, which is the plot my hon. Friend is referring to. The south Wales valley mining community—I represent the Rhondda and Ogmore—is portrayed as openly hostile to the lesbians and gays and, in fact, bisexuals who came down to support their cause. That was far from true; there was almost unanimous support for them.</w:t>
      </w:r>
    </w:p>
    <w:p/>
    <w:p>
      <w:r>
        <w:rPr>
          <w:b/>
          <w:color w:val="1A4A6E"/>
          <w:sz w:val="22"/>
        </w:rPr>
        <w:t>Brian Leishman</w:t>
      </w:r>
    </w:p>
    <w:p>
      <w:r>
        <w:rPr>
          <w:sz w:val="22"/>
        </w:rPr>
        <w:t>I very much thank the Minister for that correction—I appreciate the intervention—and for subtly dropping in my mispronunciation of south Wales.</w:t>
      </w:r>
    </w:p>
    <w:p>
      <w:r>
        <w:rPr>
          <w:sz w:val="22"/>
        </w:rPr>
        <w:t>By the end of the strike, the LGSM had raised over £20,000. As the Welsh mining communities had made the Londoners feel so welcome, the LGSM organised a return visit, with a fundraiser called “Pits and Perverts” held at the Electric Ballroom in Camden. Despite the defeat of the mining industry, south Wales miners and their families marched alongside the LGSM at a Pride march in London the following year. At the height of the HIV/AIDS epidemic, this allyship was much needed. On 11 February 1987, LGSM founder Mark Ashton died of an AIDS-related illness, and his funeral was attended by many of the miners whom he had supported through the LGSM.</w:t>
      </w:r>
    </w:p>
    <w:p>
      <w:r>
        <w:rPr>
          <w:sz w:val="22"/>
        </w:rPr>
        <w:t>In a wider context, the NUM acknowledged the support shown by the gay community during the strike when the union called for gay equality at the 1985 Labour party conference and Trades Union Congress. In addition, the NUM backed the campaign against the hateful and harmful section 28, which was passed in 1988 by the Conservative Government. Altogether, the collaboration of those in the gay rights movement and the labour movement highlights the shared struggle and solidarity across communities bounded by oppressions and class interests.</w:t>
      </w:r>
    </w:p>
    <w:p>
      <w:r>
        <w:rPr>
          <w:sz w:val="22"/>
        </w:rPr>
        <w:t>Our labour movement must therefore show unwavering support to those in the LGBTQIA+ community, many of whom will march this summer to demand equality and protest against the rise in homophobia and transphobia. As the gays and lesbians and the miners showed in the 1980s, when two very different communities come under attack from prejudice and form an unlikely alliance to fight for what is right in the face of persecution, then understanding, kindness, respect and solidarity happen, and those emotions always win.</w:t>
      </w:r>
    </w:p>
    <w:p/>
    <w:p>
      <w:r>
        <w:rPr>
          <w:b/>
          <w:color w:val="1A4A6E"/>
          <w:sz w:val="22"/>
        </w:rPr>
        <w:t>Rachel Taylor (Lab)</w:t>
      </w:r>
    </w:p>
    <w:p>
      <w:r>
        <w:rPr>
          <w:sz w:val="22"/>
        </w:rPr>
        <w:t>In 1986, I went to my first ever Pride. It is hard to believe, but that was nearly 40 years ago. I remember being struck by how much of a celebration and a protest it was. I remember how important it was to be visible. I felt proud of who I was for the first time. I hope people feel that this year when they attend their first Pride event. I could not have predicted what was to happen just two years later.</w:t>
      </w:r>
    </w:p>
    <w:p>
      <w:r>
        <w:rPr>
          <w:sz w:val="22"/>
        </w:rPr>
        <w:t>In 1988, section 28 was enacted. That year, I attended Pride alongside many angry and distraught friends. I remember section 28 vividly. It was more than a law: it was an attack on the right of people like me to live openly. It stigmatised lesbians, gays and bisexual people. It pushed us out of public life. I got into politics to fight that cruel law and everything it represented. The 1988 Pride was a protest. It was a reminder that LGBT people have always and will always exist, and we deserve to live our lives publicly and with dignity. My friends and I walked down the streets of London and made sure we were heard. We refused to be silent.</w:t>
      </w:r>
    </w:p>
    <w:p>
      <w:r>
        <w:rPr>
          <w:sz w:val="22"/>
        </w:rPr>
        <w:t>This Labour Government have pledged to ban conversion therapy. Last week in the House, I encouraged the Government to fulfil their manifesto commitment. I made the case for aggravated offences to be treated the same for all people, regardless of what kind of hate it is. All hate should be treated the same. I was proud to see our Government reaffirm that that would be the case. Britain is a country that will not tolerate hate. All hatred is equal and all those who commit vile acts of hatred will face the same grave consequences.</w:t>
      </w:r>
    </w:p>
    <w:p>
      <w:r>
        <w:rPr>
          <w:sz w:val="22"/>
        </w:rPr>
        <w:t>Today, I am concerned that the progress made by previous Labour Governments has been eroded. We are seeing rising transphobia everywhere and I, for one, will not stand for it. Pride flags are being taken down at county halls, and only last year an advertisement for my local Pride on social media was met with the response, “Gas the lot of them.” It is a reminder to all of us this Pride Month that we must stand together with trans people and reject transphobia with the same anger and passion that we rejected homophobia all those years ago. I will continue to stand proudly with all members of the LGBT community and our allies this Pride Month as we celebrate and protest.</w:t>
      </w:r>
    </w:p>
    <w:p/>
    <w:p>
      <w:r>
        <w:rPr>
          <w:b/>
          <w:color w:val="1A4A6E"/>
          <w:sz w:val="22"/>
        </w:rPr>
        <w:t>Alex Sobel (Lab/Co-op)</w:t>
      </w:r>
    </w:p>
    <w:p>
      <w:r>
        <w:rPr>
          <w:sz w:val="22"/>
        </w:rPr>
        <w:t>In the words of the organisation Stonewall:</w:t>
      </w:r>
    </w:p>
    <w:p>
      <w:r>
        <w:rPr>
          <w:sz w:val="22"/>
        </w:rPr>
        <w:t>“Pride Month 2025 is grounded in this year’s powerful theme, activism and social change. It’s a reminder of how far the LGBTQI+ community has come and how much work still needs to be done.”</w:t>
      </w:r>
    </w:p>
    <w:p>
      <w:r>
        <w:rPr>
          <w:sz w:val="22"/>
        </w:rPr>
        <w:t>I would like to thank Stonewall, Trans+ Solidarity Alliance and Rainbow Migration for their vital work, which I have relied on in understanding the challenging issues facing the LGBT+ community. Rainbow Migration in particular supports LGBT+ people through the asylum and immigration system. Its work is pivotal to a number of constituents of mine who have fled their country and identify as LGBT+. They are seeking support in the UK, where they can feel like their true selves.</w:t>
      </w:r>
    </w:p>
    <w:p>
      <w:r>
        <w:rPr>
          <w:sz w:val="22"/>
        </w:rPr>
        <w:t>Rainbow Migration has asked Home Office Ministers to remove blanket inadmissibility provisions for so-called “safe states” such as Albania, Georgia and India. For example, Noah, a gay Georgian and former service user of Rainbow Migration, had the following lived experience of a “safe state”. Noah fled homophobic persecution in Georgia. He was extremely fearful of being sent back there, saying that he would rather take his own life than go back and face persecution. He said:</w:t>
      </w:r>
    </w:p>
    <w:p>
      <w:r>
        <w:rPr>
          <w:sz w:val="22"/>
        </w:rPr>
        <w:t>“No one can know that you are gay in Georgia. If people do, homophobic people will try to attack you. Either with words, or they’ll try to beat you.”</w:t>
      </w:r>
    </w:p>
    <w:p>
      <w:r>
        <w:rPr>
          <w:sz w:val="22"/>
        </w:rPr>
        <w:t>Noah was physically attacked by family members. He was forced to stay in a hospital for people with mental health issues and had an exorcism performed on him at church. Thankfully, he was granted refugee status due to the risk of harm, but he is deeply concerned about Georgia’s designation as safe. He says:</w:t>
      </w:r>
    </w:p>
    <w:p>
      <w:r>
        <w:rPr>
          <w:sz w:val="22"/>
        </w:rPr>
        <w:t>“Georgia cannot be considered a safe country. They don’t know what is going on in Georgia—how the LGBT people are living there. They cannot understand. The last time that Pride took place, the television operator was killed. Who will come and say Georgia is a safe country after that? If you’re gay, your two options are either hospital or exorcism.”</w:t>
      </w:r>
    </w:p>
    <w:p>
      <w:r>
        <w:rPr>
          <w:sz w:val="22"/>
        </w:rPr>
        <w:t>How can we in this country describe Georgia as safe for LGBT people?</w:t>
      </w:r>
    </w:p>
    <w:p>
      <w:r>
        <w:rPr>
          <w:sz w:val="22"/>
        </w:rPr>
        <w:t>In 1997, under the last Labour Government, the first positive recognition of same-sex relationships in UK law was introduced for migrants. The unmarried partners concession made it possible for same-sex couples to make an application for a partner of a British citizen to remain in the UK if they had lived together for four years. It paved the way for greater legislative equality for same-sex couples, and it was the first time same-sex relationships were recognised positively in British law.</w:t>
      </w:r>
    </w:p>
    <w:p>
      <w:r>
        <w:rPr>
          <w:sz w:val="22"/>
        </w:rPr>
        <w:t>Being an ally is about reflecting on how to contribute to lasting social change and acting on that reflection, so I agree with Rainbow Migration in calling for an asylum and immigration system that treats LGBT people with dignity.</w:t>
      </w:r>
    </w:p>
    <w:p>
      <w:r>
        <w:rPr>
          <w:sz w:val="22"/>
        </w:rPr>
        <w:t>Unfortunately, the UK’s current legal framework for dealing with inequality and discrimination is creaking under the weight of the culture wars. Legislation such as the Equality Act 2010 and the Human Rights Act 1998, which were designed to protect the most marginal and vulnerable in society, have been weaponised by those who seek to promote exclusion and social division, with this year’s Supreme Court ruling and the subsequent guidance by the EHRC causing widespread fear among the trans community.</w:t>
      </w:r>
    </w:p>
    <w:p>
      <w:r>
        <w:rPr>
          <w:sz w:val="22"/>
        </w:rPr>
        <w:t>At a time of rising discrimination, the UK should reassert its commitment to the value of equality, instead of creating a set of contested rights that dehumanise the most marginalised. It can do this in a powerful way by signing and ratifying protocol 12 to the European convention on human rights, which creates a general prohibition on discrimination. The UK is one of only nine countries in the Council of Europe not to have signed protocol 12. Everyone in the UK would benefit from access to the human right of the general prohibition on discrimination, including LGBTQI+ people.</w:t>
      </w:r>
    </w:p>
    <w:p/>
    <w:p>
      <w:r>
        <w:rPr>
          <w:b/>
          <w:color w:val="1A4A6E"/>
          <w:sz w:val="22"/>
        </w:rPr>
        <w:t>Oliver Ryan (Ind)</w:t>
      </w:r>
    </w:p>
    <w:p>
      <w:r>
        <w:rPr>
          <w:sz w:val="22"/>
        </w:rPr>
        <w:t>I will start by answering the question that is so often asked, first under the breath, and then in the dark corners of the internet, and now, in some places, in the unfortunate mainstream: why do we have Pride? Why do we need Pride? The answer is that for far too many people, even in the Britain of 2025—one of the greatest places in the world to be LGBT, I believe—being yourself and being who you are feels like a trial and a struggle, and it is just not good enough. We need it because too many LGBT people are attacked, abused or dismissed because of their sexuality, and because even in our free country, too many LGBT people have to constantly check that they are not behaving in too gay a fashion in order to avoid inciting anyone or giving too much away for their own safety, or even due to fears of being othered. We need it because too many LGBT people are homeless and too many LGBT adults are experiencing mental health conditions or suffering from drug or alcohol abuse or poverty as a result of their sexuality. It looks like a parade and a party on the street, but Pride is about acknowledging that struggle—the struggle for respect and equality, and to breathe as freely as everyone else.</w:t>
      </w:r>
    </w:p>
    <w:p>
      <w:r>
        <w:rPr>
          <w:sz w:val="22"/>
        </w:rPr>
        <w:t>The history of Pride is always a reminder that so many have come before us, and that they endured not just the harassment, but, in this country, the criminalisation, the chemical castration, the shaming, the ostracisation, the bullying and names and the punching and spitting—as I was spat at once, on Manchester’s Canal Street. It is a reminder of those who were killed or not cared for during the AIDS epidemic—those who were left to die, considered diseased or crazed. It is on those brave shoulders that openly gay LGB and T people like me stand in 2025. I will say now that transgender people deserve our respect and support, and that I believe in LGB with the T.</w:t>
      </w:r>
    </w:p>
    <w:p>
      <w:r>
        <w:rPr>
          <w:sz w:val="22"/>
        </w:rPr>
        <w:t>Sure, we have come a long way. Some places let people marry who they love, and lots more folks understand the beautiful umbrella that exists within our community. However, the truth is that it is not the same everywhere, and it can change fast, as the Minister said. There are still many countries where someone being who they are can land them in jail or condemn them to death.</w:t>
      </w:r>
    </w:p>
    <w:p>
      <w:r>
        <w:rPr>
          <w:sz w:val="22"/>
        </w:rPr>
        <w:t>Even here in the UK, both the Conservative candidate for my constituency and I had our sexuality paraded around, commented on and weaponised by other candidates at last year’s election, as if it were a slight on our character. I said to my now constituents at the election, “I am who I am. Dislike me for my politics and my opinions, but do not disengage because of who I love. By the way, as much as I am going door to door, I’m not trying to convert anyone, although we are a very broad church.” I am proud that in all the communities in my constituency, respect and tolerance found more of a home than hate. I say to my constituents in Burnley, Padiham and Brierfield who are lesbian, gay, bisexual and transgender, from all creeds and castes, I am here to represent you as much as anyone else.</w:t>
      </w:r>
    </w:p>
    <w:p/>
    <w:p>
      <w:r>
        <w:rPr>
          <w:b/>
          <w:color w:val="1A4A6E"/>
          <w:sz w:val="22"/>
        </w:rPr>
        <w:t>Tim Roca</w:t>
      </w:r>
    </w:p>
    <w:p>
      <w:r>
        <w:rPr>
          <w:sz w:val="22"/>
        </w:rPr>
        <w:t>My hon. Friend has worked very hard on the issue of compensation for LGBT veterans because of the disgraceful way they were treated by the British state, which has been raised at various points this evening. I wonder whether he would comment more on that and on Lord Etherton’s landmark report.</w:t>
      </w:r>
    </w:p>
    <w:p/>
    <w:p>
      <w:r>
        <w:rPr>
          <w:b/>
          <w:color w:val="1A4A6E"/>
          <w:sz w:val="22"/>
        </w:rPr>
        <w:t>Oliver Ryan</w:t>
      </w:r>
    </w:p>
    <w:p>
      <w:r>
        <w:rPr>
          <w:sz w:val="22"/>
        </w:rPr>
        <w:t>I thank my hon. Friend for that intervention, and I absolutely will. One of the first experiences I had as an MP was being approached by a constituent, Steven, whom I had not met during the election campaign, and who has now received compensation for his disgraceful treatment when he was a member of the armed forces. I met Lord Etherton during that time and we had an Adjournment debate. It was a much longer story, and I came in right at the end of it, as so many MPs do, but I was proud to have met him and experienced the work he had put into representing those men and women who had served our country so valiantly and had been so harshly let down.</w:t>
      </w:r>
    </w:p>
    <w:p>
      <w:r>
        <w:rPr>
          <w:sz w:val="22"/>
        </w:rPr>
        <w:t>This month is the chance for us to be with our people—the people who accept us, who welcome us and who care. Wearing a lanyard is not a political statement; it is a statement of respect. Raising a rainbow flag on a building is not a political statement—</w:t>
      </w:r>
    </w:p>
    <w:p/>
    <w:p>
      <w:r>
        <w:rPr>
          <w:b/>
          <w:color w:val="1A4A6E"/>
          <w:sz w:val="22"/>
        </w:rPr>
        <w:t>Rachel Taylor</w:t>
      </w:r>
    </w:p>
    <w:p>
      <w:r>
        <w:rPr>
          <w:sz w:val="22"/>
        </w:rPr>
        <w:t>I just want to say how proud I am that my hon. Friend is here in this Chamber as an LGBT MP. Does he share my pride in everyone who is here taking part in the debate this evening?</w:t>
      </w:r>
    </w:p>
    <w:p/>
    <w:p>
      <w:r>
        <w:rPr>
          <w:b/>
          <w:color w:val="1A4A6E"/>
          <w:sz w:val="22"/>
        </w:rPr>
        <w:t>Oliver Ryan</w:t>
      </w:r>
    </w:p>
    <w:p>
      <w:r>
        <w:rPr>
          <w:sz w:val="22"/>
        </w:rPr>
        <w:t>Absolutely. I am so proud of my hon. Friend and everybody else who has contributed to the debate, whether LGBT or an ally. I stand here as an openly gay man, but allies have talked about films—“Pride” and things—that they have seen. It is important for us all to be here and to recognise Pride, and I thank my hon. Friend for her intervention.</w:t>
      </w:r>
    </w:p>
    <w:p>
      <w:r>
        <w:rPr>
          <w:sz w:val="22"/>
        </w:rPr>
        <w:t>Wearing a lanyard or putting a flag on a building is not a political statement; it is a sign of respect. Saying that you are an ally or that you just plain do not care either way, but you support people to live how they want to live, is not a political statement; it is a statement of respect. Respect is what we should be about in this country. It is a very British thing, whatever our side or our politics, and I quite like that about the country that we live in.</w:t>
      </w:r>
    </w:p>
    <w:p>
      <w:r>
        <w:rPr>
          <w:sz w:val="22"/>
        </w:rPr>
        <w:t>Life is more than black and white; it is filled with wonderful colours. Above all, there is something quite powerful in saying, “This is me and I am proud of it.” That joy pushes back against all the shame and silence that we have faced over the years, and that we still face now. As long as anyone feels the need to hide who they are, this month will be needed. Happy Pride month to people in the Chamber and people in Burnley, Padiham and Brierfield.</w:t>
      </w:r>
    </w:p>
    <w:p/>
    <w:p>
      <w:r>
        <w:rPr>
          <w:b/>
          <w:color w:val="1A4A6E"/>
          <w:sz w:val="22"/>
        </w:rPr>
        <w:t>Samantha Niblett (Lab)</w:t>
      </w:r>
    </w:p>
    <w:p>
      <w:r>
        <w:rPr>
          <w:sz w:val="22"/>
        </w:rPr>
        <w:t>I had not intended to say what I am about to say, before the bit that I did intend to say, but, inspired by the Minister’s comment that coming out matters, I thought I would use this very public forum to say that I am a bisexual woman. Some people know; some do not. I do not wear it like a badge any more than I would expect a heterosexual person to walk around saying, “Hey, guess what, I’m attracted to men”—or women, depending what gender they are, or otherwise.</w:t>
      </w:r>
    </w:p>
    <w:p>
      <w:r>
        <w:rPr>
          <w:sz w:val="22"/>
        </w:rPr>
        <w:t>The reason that I feel compelled to mention that publicly, before I get on to the good bit of my speech—please, somebody, intervene on me—is that I held back on showing my support for the LGBTQ+ community on my Facebook page for fear of retribution ahead of the local elections, when a certain party got into power at Derbyshire county council. Trying to appease that kind of support did not win any votes, so after that happened, I doubled down on what I believe in and who I am. I posted in support of the Day Against Transphobia, Biphobia and Homophobia, and I said, “If you dare make a negative comment, or anything alluding to one, such as, ‘What is a woman?’, you will be blocked from my page, because there’s falling on the right side of history and there’s falling on the wrong side of history, and you are wrong.”</w:t>
      </w:r>
    </w:p>
    <w:p/>
    <w:p>
      <w:r>
        <w:rPr>
          <w:b/>
          <w:color w:val="1A4A6E"/>
          <w:sz w:val="22"/>
        </w:rPr>
        <w:t>Kirsty Blackman</w:t>
      </w:r>
    </w:p>
    <w:p>
      <w:r>
        <w:rPr>
          <w:sz w:val="22"/>
        </w:rPr>
        <w:t>I congratulate the hon. Member on taking this opportunity to say what she has said. It is not easy to say something like that in a Chamber like this. Having done something similar not that long ago, I absolutely respect her, and I join her in celebrating Pride month.</w:t>
      </w:r>
    </w:p>
    <w:p/>
    <w:p>
      <w:r>
        <w:rPr>
          <w:b/>
          <w:color w:val="1A4A6E"/>
          <w:sz w:val="22"/>
        </w:rPr>
        <w:t>Chris Bryant</w:t>
      </w:r>
    </w:p>
    <w:p>
      <w:r>
        <w:rPr>
          <w:sz w:val="22"/>
        </w:rPr>
        <w:t>And have an extra minute.</w:t>
      </w:r>
    </w:p>
    <w:p/>
    <w:p>
      <w:r>
        <w:rPr>
          <w:b/>
          <w:color w:val="1A4A6E"/>
          <w:sz w:val="22"/>
        </w:rPr>
        <w:t>Samantha Niblett</w:t>
      </w:r>
    </w:p>
    <w:p>
      <w:r>
        <w:rPr>
          <w:sz w:val="22"/>
        </w:rPr>
        <w:t>I thank the hon. Member for her intervention—and for giving me an extra minute, in which I would like to talk about my community.</w:t>
      </w:r>
    </w:p>
    <w:p>
      <w:r>
        <w:rPr>
          <w:sz w:val="22"/>
        </w:rPr>
        <w:t>I have one main hope about saying what I have just said and being openly bisexual. My daughter is so straight—it is so disappointing— [ Laughter. ] But if there are girls and women in South Derbyshire and across the country who think, “Oh God, it is okay to love a woman, to kiss a woman, to be intimate with a woman—and she’s said it, so it’s okay that I do,” then good. I say to them: take that comfort, and if you want to talk to me about it, please feel free to reach out.</w:t>
      </w:r>
    </w:p>
    <w:p>
      <w:r>
        <w:rPr>
          <w:sz w:val="22"/>
        </w:rPr>
        <w:t>Now I am going to talk about my constituency. It is an honour to speak in this important debate on Pride, not just as the Member of Parliament for South Derbyshire but as someone who has seen at first hand the power of community when it chooses inclusion over exclusion and love over fear. This past Saturday, I had the privilege of attending a truly fantastic Pride event at the Collective Hub in Swadlincote. The Collective Hub is a brilliant community space that fosters creativity, belonging and support for people of all ages. The Pride celebration it hosted was testament to everything that makes our community proud: diversity, resilience and joy. I want to pay particular tribute to Mikey, who leads the hub with passion, care and unwavering dedication. His work does not go unnoticed. He and all those who supported the event created a safe and welcoming space.</w:t>
      </w:r>
    </w:p>
    <w:p/>
    <w:p>
      <w:r>
        <w:rPr>
          <w:b/>
          <w:color w:val="1A4A6E"/>
          <w:sz w:val="22"/>
        </w:rPr>
        <w:t>Tom Gordon</w:t>
      </w:r>
    </w:p>
    <w:p>
      <w:r>
        <w:rPr>
          <w:sz w:val="22"/>
        </w:rPr>
        <w:t>On the point the hon. Lady makes about her constituents, the length and breadth of this country is filled by people who do their bit and go above and beyond. Will the hon. Lady join me in congratulating the people in my constituency who do exactly that?</w:t>
      </w:r>
    </w:p>
    <w:p/>
    <w:p>
      <w:r>
        <w:rPr>
          <w:b/>
          <w:color w:val="1A4A6E"/>
          <w:sz w:val="22"/>
        </w:rPr>
        <w:t>Samantha Niblett</w:t>
      </w:r>
    </w:p>
    <w:p>
      <w:r>
        <w:rPr>
          <w:sz w:val="22"/>
        </w:rPr>
        <w:t>I absolutely join the hon. Member in thanking the people in his constituency who do the same.</w:t>
      </w:r>
    </w:p>
    <w:p>
      <w:r>
        <w:rPr>
          <w:sz w:val="22"/>
        </w:rPr>
        <w:t>Mikey’s work does not go unnoticed. He and all those who supported the event created a safe, welcoming space for LGBTQ+ people in South Derbyshire to be visible, celebrated and, perhaps most importantly, to be themselves.</w:t>
      </w:r>
    </w:p>
    <w:p>
      <w:r>
        <w:rPr>
          <w:sz w:val="22"/>
        </w:rPr>
        <w:t>Amid the colour and celebration, we must recognise a deeper undercurrent of concern, particularly among our transgender constituents. I have heard directly from individuals who are frightened about the tone of national conversations surrounding their rights, safety and dignity. These are not abstract issues; these are people in our towns and villages—our neighbours, friends and family members. They deserve the same rights, respect and freedoms as anyone else.</w:t>
      </w:r>
    </w:p>
    <w:p/>
    <w:p>
      <w:r>
        <w:rPr>
          <w:b/>
          <w:color w:val="1A4A6E"/>
          <w:sz w:val="22"/>
        </w:rPr>
        <w:t>David Burton-Sampson</w:t>
      </w:r>
    </w:p>
    <w:p>
      <w:r>
        <w:rPr>
          <w:sz w:val="22"/>
        </w:rPr>
        <w:t>I agree with what my hon. Friend is saying; these are normal people in our communities. Does she agree that it is really important that we are allies of these people and that we stand with them?</w:t>
      </w:r>
    </w:p>
    <w:p/>
    <w:p>
      <w:r>
        <w:rPr>
          <w:b/>
          <w:color w:val="1A4A6E"/>
          <w:sz w:val="22"/>
        </w:rPr>
        <w:t>Samantha Niblett</w:t>
      </w:r>
    </w:p>
    <w:p>
      <w:r>
        <w:rPr>
          <w:sz w:val="22"/>
        </w:rPr>
        <w:t>I completely agree with my hon. Friend that allyship is important. I am the proud mum to a very disappointingly straight daughter, and she is a brilliant ally. I hope that the next generation will continue to be exactly like that and will create the atmosphere that is needed to support those who we stand side-by-side with.</w:t>
      </w:r>
    </w:p>
    <w:p>
      <w:r>
        <w:rPr>
          <w:sz w:val="22"/>
        </w:rPr>
        <w:t>In South Derbyshire, I believe the message is clear: we want inclusion, not exclusion. We want a society where someone being themselves is not a political act but simply a human one. Pride is not just about celebration; it is about commitment—commitment to equality, justice and standing up for those whose voices have too often been marginalised.</w:t>
      </w:r>
    </w:p>
    <w:p>
      <w:r>
        <w:rPr>
          <w:sz w:val="22"/>
        </w:rPr>
        <w:t>Let us remember that Pride began as a protest. It is a reminder that the freedoms we now celebrate were hard-won and must be protected, not rolled back. In the face of rising hostility and misinformation, we in this House have a duty to lead with compassion and courage. To the LGBTQ+ community in South Derbyshire, we see you, we hear you, and we stand with you.</w:t>
      </w:r>
    </w:p>
    <w:p/>
    <w:p>
      <w:r>
        <w:rPr>
          <w:b/>
          <w:color w:val="1A4A6E"/>
          <w:sz w:val="22"/>
        </w:rPr>
        <w:t>Amanda Martin (Lab)</w:t>
      </w:r>
    </w:p>
    <w:p>
      <w:r>
        <w:rPr>
          <w:sz w:val="22"/>
        </w:rPr>
        <w:t>It is an honour to speak in celebration of Pride Month and to have listened to all hon. Members. I want to recognise the outstanding contributions of individuals and organisations in Portsmouth North who work tirelessly to support our LGBT+ community and who worked hard to ensure that we had a UK Pride this year. I thank the dedicated team at Pompey Pride, whose vibrant events and year-round advocacy promote inclusivity and visibility; the incredible support provided by the Portsmouth LGBT+ community forum; TransLucent, which my hon. Friend the Member for Southend West and Leigh (David Burton-Sampson) has already praised; the YOU Trust, which offers specialist help to LGBT people facing homelessness or domestic abuse; and the fantastic Fight with Pride, a military charity leading a great campaign.</w:t>
      </w:r>
    </w:p>
    <w:p>
      <w:r>
        <w:rPr>
          <w:sz w:val="22"/>
        </w:rPr>
        <w:t>Our city should stand proud of our LGBT community, as I stand in this place a proud ally of them. Schools and institutions such as the University of Portsmouth and Portsmouth college proudly continue to foster inclusivity, and local businesses, trade unions and the city council are demonstrating leadership by championing equality in the workplace. Pride is not just a celebration but a commitment to dignity, respect and human rights, which in a sometimes hostile world we must continue to push for all.</w:t>
      </w:r>
    </w:p>
    <w:p>
      <w:r>
        <w:rPr>
          <w:sz w:val="22"/>
        </w:rPr>
        <w:t>I am proud of the actions of this Government and other Governments, both historically and currently. I am proud of the changes to bring about the equal age of consent, the repeal of section 28, the Civil Partnership Act 2004, the commitment to banning conversion therapy and strengthening hate crime protections, and the commitment to implementing Lord Etherton’s report.</w:t>
      </w:r>
    </w:p>
    <w:p>
      <w:r>
        <w:rPr>
          <w:sz w:val="22"/>
        </w:rPr>
        <w:t>I thank the Minister and the shadow Minister for their combined and positive words in speaking up on behalf of our trans community, who are at this moment feeling very fragile and facing a very difficult world. I commend and want to thank all in Portsmouth North who through their actions are seeking to make our city of Portsmouth more open, compassionate, equal and a beautiful place for all to live. When we think about Pride and the need to still have Pride in 2025 in the UK, we must remember that love should not be a limitation but our greatest freedom, because in embracing who we are, we help the world become more authentic and more compassionate. In a world where this is not always possible, we must all continue to stand together, speak up and speak out until we are all truly free to love who we want.</w:t>
      </w:r>
    </w:p>
    <w:p/>
    <w:p>
      <w:r>
        <w:rPr>
          <w:b/>
          <w:color w:val="1A4A6E"/>
          <w:sz w:val="22"/>
        </w:rPr>
        <w:t>Madam Deputy Speaker</w:t>
      </w:r>
    </w:p>
    <w:p>
      <w:r>
        <w:rPr>
          <w:sz w:val="22"/>
        </w:rPr>
        <w:t>I call the shadow Minister.</w:t>
      </w:r>
    </w:p>
    <w:p/>
    <w:p>
      <w:r>
        <w:rPr>
          <w:b/>
          <w:color w:val="1A4A6E"/>
          <w:sz w:val="22"/>
        </w:rPr>
        <w:t>Mims Davies (Con)</w:t>
      </w:r>
    </w:p>
    <w:p>
      <w:r>
        <w:rPr>
          <w:sz w:val="22"/>
        </w:rPr>
        <w:t>I thank the many hon. Members in the Chamber for their swift and heartfelt contributions; everybody contributed brilliantly. I also wish everyone a very happy Pride Month, including my constituents in East Grinstead, Uckfield and the villages.</w:t>
      </w:r>
    </w:p>
    <w:p>
      <w:r>
        <w:rPr>
          <w:sz w:val="22"/>
        </w:rPr>
        <w:t>The ethos of the Conservatives is exactly about meaningful change and putting the individual at the centre of policymaking. It is the Conservative party that is about freedom to be who you are. We are here to campaign for you and to support you, for a better future for you and everyone. As we have heard this evening, it is about respect, love and care for all that matters.</w:t>
      </w:r>
    </w:p>
    <w:p>
      <w:r>
        <w:rPr>
          <w:sz w:val="22"/>
        </w:rPr>
        <w:t>I have quoted before—this has stuck with me—the words of my friend and former colleague Elliot Colburn. In a previous debate, he said:</w:t>
      </w:r>
    </w:p>
    <w:p>
      <w:r>
        <w:rPr>
          <w:sz w:val="22"/>
        </w:rPr>
        <w:t>“LGBT+ people have always existed; we did not just pop out of the ground in the 1960s and 1970s and start marching through the streets of London and other cities.” —[ Official Report, 7 March 2024; Vol. 746, c. 393WH.]</w:t>
      </w:r>
    </w:p>
    <w:p>
      <w:r>
        <w:rPr>
          <w:sz w:val="22"/>
        </w:rPr>
        <w:t>His and Jed’s wedding is back in my diary. They have much to do to top what was a great engagement night.</w:t>
      </w:r>
    </w:p>
    <w:p>
      <w:r>
        <w:rPr>
          <w:sz w:val="22"/>
        </w:rPr>
        <w:t>The changes that we have heard about across the globe, including in Thailand and India, are absolutely welcome. It is just as vital that we have righted the wrongs done to our service personnel. On Saturday, I will be in East Grinstead for an Armed Forces Day event with constituents and thinking of those who have told and shared with me their terrible, abhorrent experiences in the forces, like some of those bravely retold this evening. I agree with the hon. Member for Portsmouth North (Amanda Martin) about the fantastic contribution made by Fighting with Pride.</w:t>
      </w:r>
    </w:p>
    <w:p>
      <w:r>
        <w:rPr>
          <w:sz w:val="22"/>
        </w:rPr>
        <w:t>We have heard about families coming in all shapes and sizes and how important that is. In 2022, the Conservative Government rightly and vitally removed the barriers to IVF for lesbian couples, as highlighted by my hon. Friend the Member for Runnymede and Weybridge (Dr Spencer). He also talked about the importance of family life for all couples. It is vital to recognise that parents and families come in different shapes and forms, including single parents. I have always loved to highlight that single parents can do this job.</w:t>
      </w:r>
    </w:p>
    <w:p>
      <w:r>
        <w:rPr>
          <w:sz w:val="22"/>
        </w:rPr>
        <w:t>The hon. Member for Chatham and Aylesford (Tristan Osborne) talked about the importance of local Pride campaigns. That point was echoed across the Chamber—I could not keep up—about campaigns in York, Basildon and Southend, and a winter Pride event where it sounds like there would be far too many clothes! I very much enjoyed the geography lesson on where to go.</w:t>
      </w:r>
    </w:p>
    <w:p>
      <w:r>
        <w:rPr>
          <w:sz w:val="22"/>
        </w:rPr>
        <w:t>It was also important to reflect on politicians, what we do and how we have made a difference. The Minister of State reminded us that there is always more to do and that we should take nothing for granted.</w:t>
      </w:r>
    </w:p>
    <w:p/>
    <w:p>
      <w:r>
        <w:rPr>
          <w:b/>
          <w:color w:val="1A4A6E"/>
          <w:sz w:val="22"/>
        </w:rPr>
        <w:t>Tom Gordon</w:t>
      </w:r>
    </w:p>
    <w:p>
      <w:r>
        <w:rPr>
          <w:sz w:val="22"/>
        </w:rPr>
        <w:t>We have had a lovely, light-hearted debate for the most part. Does the hon. Lady agree that leaders of political parties have power through their words? Would she push for her party in particular to ensure that, when it comes to LGBT rights, we consider the humanity that we are talking about and do not whip up hate?</w:t>
      </w:r>
    </w:p>
    <w:p/>
    <w:p>
      <w:r>
        <w:rPr>
          <w:b/>
          <w:color w:val="1A4A6E"/>
          <w:sz w:val="22"/>
        </w:rPr>
        <w:t>Mims Davies</w:t>
      </w:r>
    </w:p>
    <w:p>
      <w:r>
        <w:rPr>
          <w:sz w:val="22"/>
        </w:rPr>
        <w:t>I think that hon. Members heard from the Conservative Front Bench a young man from Anglesey—my right hon. Friend the Member for Daventry (Stuart Andrew)—speaking very much about what the challenges were for him living in an isolated, rural area, just as we heard from the hon. Member for Ynys Môn (Llinos Medi). It is right that we should put safety, dignity and the freedom to live your life at the heart of everything we do. My right hon. Friend was right that we are all leaders in our own ways. That is why I am so proud that we Conservatives set the ambitious and absolutely right goal of ending all new HIV cases by 2030. My right hon. Friend the Member for Daventry put that challenge to the Front-Bench team for this Parliament. Perhaps if the Minister’s party had not been quite so successful at the election, we would have even more of my gay and lesbian colleagues left on my Benches to keep championing that cause.</w:t>
      </w:r>
    </w:p>
    <w:p/>
    <w:p>
      <w:r>
        <w:rPr>
          <w:b/>
          <w:color w:val="1A4A6E"/>
          <w:sz w:val="22"/>
        </w:rPr>
        <w:t>Rachel Taylor</w:t>
      </w:r>
    </w:p>
    <w:p>
      <w:r>
        <w:rPr>
          <w:sz w:val="22"/>
        </w:rPr>
        <w:t>It is unfortunate that there are not more Conservative Members here this evening taking part in this debate. That speaks volumes. I welcome the hon. Lady’s warm words and the warm words of her colleague in his opening remarks, but those words will sound hollow unless they start challenging their leader to do what is right for LGBT people up and down this country.</w:t>
      </w:r>
    </w:p>
    <w:p/>
    <w:p>
      <w:r>
        <w:rPr>
          <w:b/>
          <w:color w:val="1A4A6E"/>
          <w:sz w:val="22"/>
        </w:rPr>
        <w:t>Mims Davies</w:t>
      </w:r>
    </w:p>
    <w:p>
      <w:r>
        <w:rPr>
          <w:sz w:val="22"/>
        </w:rPr>
        <w:t>I think the same goes for all parties. Obviously, MPs’ diaries have different challenges and commitments. I am delighted that my right hon. Friend the Member for Daventry made it—he was stuck on a train for most of this evening. He mentioned that we do not want Wales, Scotland or Northern Ireland to fall behind when it comes to striving for no new cases of HIV by 2030 in all parts of the United Kingdom.</w:t>
      </w:r>
    </w:p>
    <w:p>
      <w:r>
        <w:rPr>
          <w:sz w:val="22"/>
        </w:rPr>
        <w:t>I am delighted to be deejaying at the LGBT Tories event at the Conservative party conference. As we have heard, the conferences can come alive, apparently. The Deputy Speaker earlier pointed out he had not recently been to a Labour one. Maybe he will come to my DJ night. I will be following the guest turn from my hon. Friend the Member for Rutland and Stamford (Alicia Kearns), and hoping that some of my colleagues, such as Chris Clarkson, formerly of this parish, will be there. I also want to pay tribute to Luke Robert Black, who got his MBE in December 2024 for his work with LGBT Conservatives. As we heard tonight, it is 50 years since both Labour and the Conservatives started those really important groups.</w:t>
      </w:r>
    </w:p>
    <w:p/>
    <w:p>
      <w:r>
        <w:rPr>
          <w:b/>
          <w:color w:val="1A4A6E"/>
          <w:sz w:val="22"/>
        </w:rPr>
        <w:t>Oliver Ryan</w:t>
      </w:r>
    </w:p>
    <w:p>
      <w:r>
        <w:rPr>
          <w:sz w:val="22"/>
        </w:rPr>
        <w:t>There has been quite a nice cross-party feeling to the debate tonight, and that has been encouraging. There has also been some mention of trailblazers. I realise this is probably a little bit embarrassing for those on our Front Bench, but the Minister who opened the debate, my hon. Friend the Member for Rhondda and Ogmore (Chris Bryant), has been through quite a lot and written quite extensively about the role of LGBT people in public life, about the role of Parliament and about his own role as a Minister and an MP. Will the shadow Minister join me in praising him as one of those trailblazers in this place?</w:t>
      </w:r>
    </w:p>
    <w:p/>
    <w:p>
      <w:r>
        <w:rPr>
          <w:b/>
          <w:color w:val="1A4A6E"/>
          <w:sz w:val="22"/>
        </w:rPr>
        <w:t>Mims Davies</w:t>
      </w:r>
    </w:p>
    <w:p>
      <w:r>
        <w:rPr>
          <w:sz w:val="22"/>
        </w:rPr>
        <w:t>I am always happy to praise the hon. Gentleman. The last time we had a chat he called me a very rude woman, so I have some making up to do—I hope that is exactly what he is pleased about. Of course, it is really important to have trailblazers, and as we have heard, being an ally is absolutely vital. I was going to mention the hon. Member for Burnley (Oliver Ryan) showcasing just how much that matters.</w:t>
      </w:r>
    </w:p>
    <w:p>
      <w:r>
        <w:rPr>
          <w:sz w:val="22"/>
        </w:rPr>
        <w:t>I must also mention my former colleague, Maria Caulfield, now CBE. Her passion and commitment to better HIV treatment and her focus on tackling the stigma around HIV and mental health were really important. I also want to mention the hon. Member for South Derbyshire (Samantha Niblett), who spoke up about being openly bisexual and proud of it. That will help others who watch this debate in relation to being out and being who they are. I too have daughters who are not as diverse as I was hoping for, but we live in hope. It is me that is the challenge, not them.</w:t>
      </w:r>
    </w:p>
    <w:p>
      <w:r>
        <w:rPr>
          <w:sz w:val="22"/>
        </w:rPr>
        <w:t>This debate shows exactly why we need Pride Month and why we need to make it count. We need the humour and humanity. Pride Month emphasises reflection on all the contributions, both historically and now, that LGBT+ individuals and communities make towards creating a better world, and we as politicians in this House can continue to be part of this story and help all LGBT people to thrive, not just in their sexuality but in every part of their life—their community, their career and whatever they want life to look like.</w:t>
      </w:r>
    </w:p>
    <w:p>
      <w:r>
        <w:rPr>
          <w:sz w:val="22"/>
        </w:rPr>
        <w:t>I thank all Members for their contributions and hope that we can work together actively and positively across the Chamber to continue to make positive changes for LGBT people. Of course, as we reflect on Pride and its theme of activism and social change, we must continue to challenge stigma, including views in my own party, and prejudice. We need to be clear that all political parties are here for you no matter who you are, where you live and who you love, and that you should never feel unsafe or worried about who you are. We will always work together to strive for dignity, inclusion and compassion. After all, love is love.</w:t>
      </w:r>
    </w:p>
    <w:p/>
    <w:p>
      <w:r>
        <w:rPr>
          <w:b/>
          <w:color w:val="1A4A6E"/>
          <w:sz w:val="22"/>
        </w:rPr>
        <w:t>Dame Nia Griffith (The Minister for Equalities)</w:t>
      </w:r>
    </w:p>
    <w:p>
      <w:r>
        <w:rPr>
          <w:sz w:val="22"/>
        </w:rPr>
        <w:t>I hope the House will forgive me if I do not have time to mention everybody, because we have had such a wide-ranging debate with so many people taking part. I thank Members from across the House for their heartfelt and thoughtful contributions, particularly my hon. Friend the Member for South Derbyshire (Samantha Niblett) for coming out in the Chamber about her sexuality, which is a difficult and emotional thing to do.</w:t>
      </w:r>
    </w:p>
    <w:p>
      <w:r>
        <w:rPr>
          <w:sz w:val="22"/>
        </w:rPr>
        <w:t>The tone of the debate was very much one of celebration. Members said how they perhaps never would have expected to have the celebrations in their home towns, like in Macclesfield, that they see now. Members celebrated political achievements and noted the 50th anniversary of both the Conservative and Labour LGBT+ societies. We celebrated that progress has been made, but the real tone was that we have to renew our efforts and that we cannot be complacent or let any backsliding happen.</w:t>
      </w:r>
    </w:p>
    <w:p>
      <w:r>
        <w:rPr>
          <w:sz w:val="22"/>
        </w:rPr>
        <w:t>Pride Month is a time not only for celebration but for reflection. Today we have heard stories of struggle, progress and hope. This debate has reminded us that LGBT+ equality is not a single milestone to be passed, but an ongoing commitment—one that must be renewed and reinforced by each generation. It has underscored the principle that has guided this Government from day one: every person, regardless of their sexuality or gender identity, deserves dignity, safety and respect.</w:t>
      </w:r>
    </w:p>
    <w:p>
      <w:r>
        <w:rPr>
          <w:sz w:val="22"/>
        </w:rPr>
        <w:t>I will now address some of the serious issues that Members have raised. The Opposition spokesman who opened the debate and former Equalities Minister, the right hon. Member for Daventry (Stuart Andrew), asked in particular about the HIV prevention programme. I can tell him—if he were here—and hon. Members that only last week I was at the Terrence Higgins Trust on what would have been Terrence’s 80th birthday. I congratulate the trust on its excellent work, particularly in the HIV Prevention England programme, which we are funding to the tune of some £4.5 million. We are in the process of producing an action plan, which will be published this year. Of course, we absolutely stick to our commitment of trying to end new transmissions of HIV within England by 2030. I have also visited Fast Track Cymru, which is working innovatively across Wales, including in rural areas, so hopefully we will make considerable progress.</w:t>
      </w:r>
    </w:p>
    <w:p>
      <w:r>
        <w:rPr>
          <w:sz w:val="22"/>
        </w:rPr>
        <w:t>Several colleagues mentioned veterans. As they will know, the Government acknowledge the hurt caused by the historic ban on LGBT personnel serving in the armed forces between 1967 and 2000. Last year, we launched the LGBT financial recognition scheme with a budget of up to £75 million—50% higher than the previously agreed amount. The scheme intends to provide recognition to those impacted by the ban, and we recognise the need to work quickly through the 1,000-plus applications we have received. We understand the need for timeliness in delivering the scheme and are working closely with stakeholders. Applicants can receive updates on gov.uk.</w:t>
      </w:r>
    </w:p>
    <w:p>
      <w:r>
        <w:rPr>
          <w:sz w:val="22"/>
        </w:rPr>
        <w:t>Many Members have raised the implications of the Supreme Court judgment. I acknowledge the deep concern and anxiety that many people feel following the recent Supreme Court ruling and its potential implications for trans people. I know that for many, this decision has raised serious questions about rights, safety and belonging. I want those people to know that we hear those concerns and recognise the very real impact this moment is having on members of the trans community, their families and allies. But let me be clear: the rights and protections of trans people under the Equality Act remain firmly in place. The protected characteristic of gender reassignment still applies. Discrimination, harassment or victimisation of trans people is unlawful and will remain so.</w:t>
      </w:r>
    </w:p>
    <w:p>
      <w:r>
        <w:rPr>
          <w:sz w:val="22"/>
        </w:rPr>
        <w:t>The independent Equality and Human Rights Commission, Britain’s equality watchdog, is currently consulting on its draft updated code of practice for services, public functions and associations to reflect the judgment and to provide guidance for service providers and employers. We expect the EHRC to seek and listen to a wide range of views through its consultation, which closes on 30 June, and I encourage people to ensure that their views are heard by submitting a response. The consultation will inform the EHRC’s final draft; the Government will then consider that draft. We will review the guidance carefully, ensuring that it reflects both the legal clarity of the Court and our enduring values of inclusion, safety and respect for all, and it will be subject to full parliamentary scrutiny.</w:t>
      </w:r>
    </w:p>
    <w:p>
      <w:r>
        <w:rPr>
          <w:sz w:val="22"/>
        </w:rPr>
        <w:t>I would like to pay particular tribute to my hon. Friend the Member for North Warwickshire and Bedworth (Rachel Taylor) for her determined campaigning to introduce measures to tackle LGBT+ hate crime. This Government are absolutely committed to tackling all forms of hate crime, and we will deliver on our manifesto commitment to equalise all existing strands of hate crime and make them aggravated offences in the Crime and Policing Bill as it progresses through the other place. This will ensure parity of protection for LGBT+ and disabled people.</w:t>
      </w:r>
    </w:p>
    <w:p/>
    <w:p>
      <w:r>
        <w:rPr>
          <w:b/>
          <w:color w:val="1A4A6E"/>
          <w:sz w:val="22"/>
        </w:rPr>
        <w:t>Rachel Taylor</w:t>
      </w:r>
    </w:p>
    <w:p>
      <w:r>
        <w:rPr>
          <w:sz w:val="22"/>
        </w:rPr>
        <w:t>I want to take the time to pay tribute to the Minister for her unwavering support throughout what has been a very difficult year so far for LGBT people, and for the trailblazing work that she and my hon. Friend the Member for Rhondda and Ogmore (Chris Bryant), who is sitting next to her, have done for our community.</w:t>
      </w:r>
    </w:p>
    <w:p/>
    <w:p>
      <w:r>
        <w:rPr>
          <w:b/>
          <w:color w:val="1A4A6E"/>
          <w:sz w:val="22"/>
        </w:rPr>
        <w:t>Dame Nia Griffith</w:t>
      </w:r>
    </w:p>
    <w:p>
      <w:r>
        <w:rPr>
          <w:sz w:val="22"/>
        </w:rPr>
        <w:t>I thank my hon. Friend for those kind comments, and I pay tribute to all the Members who have taken part today. On this side of the House, we have heard from my hon. Friends the Members for Portsmouth North (Amanda Martin), for Leeds North West (Katie White), for Glasgow North (Martin Rhodes), for Chatham and Aylesford (Tristan Osborne), for Macclesfield (Tim Roca), for Bournemouth East (Tom Hayes), for Southend West and Leigh (David Burton-Sampson), for Alloa and Grangemouth (Brian Leishman), for North Warwickshire and Bedworth, for Burnley (Oliver Ryan), for South Derbyshire, and for Leeds Central and Headingley (Alex Sobel)—to respond to his point about asylum seekers, the Home Office proceeds on a case-by-case basis and tries to deal sensitively with each case.</w:t>
      </w:r>
    </w:p>
    <w:p>
      <w:r>
        <w:rPr>
          <w:sz w:val="22"/>
        </w:rPr>
        <w:t>From the Opposition Benches, we have heard from the Front Benchers, including the hon. Member for North Cornwall (Ben Maguire), who spoke for the Lib Dems, and from the hon. Member for Runnymede and Weybridge (Dr Spencer) from the Conservatives, the hon. Member for Harrogate and Knaresborough (Tom Gordon) from the Liberal Democrats, the hon. Member for Aberdeen North (Kirsty Blackman) from the SNP and the hon. Member for Ynys Môn (Llinos Medi) from Plaid Cymru, who mentioned Jan Morris. I thank all hon. Members for their contribution; I hope I have not missed anybody out.</w:t>
      </w:r>
    </w:p>
    <w:p>
      <w:r>
        <w:rPr>
          <w:sz w:val="22"/>
        </w:rPr>
        <w:t>As this debate draws to a close, let us return to the spirit that Pride has always embodied: not only visibility, but solidarity; not only protest, but progress; not only celebration, but courage. Let us remember that the rights we defend today were won by those who stood up, often at great personal risk, so that others might live freely. Let us recommit to building a society where no one is made to feel invisible, unsafe or alone because of who they are, who they love or how they live their truth. This Government will continue to stand with LGBT+ people here in the UK and around the world. We will continue to deliver on the promises that we have made. Above all, we will continue to defend the values that uplift us all: dignity and respect for all.</w:t>
      </w:r>
    </w:p>
    <w:p>
      <w:r>
        <w:rPr>
          <w:sz w:val="22"/>
        </w:rPr>
        <w:t>Question put and agreed to.</w:t>
      </w:r>
    </w:p>
    <w:p>
      <w:r>
        <w:rPr>
          <w:sz w:val="22"/>
        </w:rPr>
        <w:t>Resolved,</w:t>
      </w:r>
    </w:p>
    <w:p>
      <w:r>
        <w:rPr>
          <w:sz w:val="22"/>
        </w:rPr>
        <w:t>That this House has considered Pride Month.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