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w:t>
      </w:r>
    </w:p>
    <w:p>
      <w:r>
        <w:rPr>
          <w:sz w:val="20"/>
        </w:rPr>
        <w:t>23 June 2025  ·  Commons  ·  Ministerial Statement</w:t>
      </w:r>
    </w:p>
    <w:p>
      <w:r>
        <w:rPr>
          <w:b/>
        </w:rPr>
        <w:t xml:space="preserve">Policy areas: </w:t>
      </w:r>
      <w:r>
        <w:rPr>
          <w:sz w:val="20"/>
        </w:rPr>
        <w:t>Defence and armed forces, Finance and taxation, Foreign affairs and diplomacy, Government and public administration</w:t>
      </w:r>
    </w:p>
    <w:p>
      <w:r>
        <w:rPr>
          <w:b/>
        </w:rPr>
        <w:t xml:space="preserve">Topics: </w:t>
      </w:r>
      <w:r>
        <w:rPr>
          <w:sz w:val="20"/>
        </w:rPr>
        <w:t>british nationals evacuation, iran nuclear non-proliferation, iran nuclear programme, iranian nuclear sites, israel iran conflict</w:t>
      </w:r>
    </w:p>
    <w:p>
      <w:r>
        <w:rPr>
          <w:b/>
        </w:rPr>
        <w:t xml:space="preserve">Source: </w:t>
      </w:r>
      <w:r>
        <w:rPr>
          <w:sz w:val="20"/>
        </w:rPr>
        <w:t>https://hansard.parliament.uk/Commons/2025-06-23/debates/9A46A923-94B8-4B3B-B9CD-40F2EDBEC5D3/MiddleEast</w:t>
      </w:r>
    </w:p>
    <w:p/>
    <w:p>
      <w:r>
        <w:rPr>
          <w:b/>
          <w:color w:val="1A4A6E"/>
          <w:sz w:val="22"/>
        </w:rPr>
        <w:t>Mr David Lammy (The Secretary of State for Foreign, Commonwealth and Development Affairs)</w:t>
      </w:r>
    </w:p>
    <w:p>
      <w:r>
        <w:rPr>
          <w:sz w:val="22"/>
        </w:rPr>
        <w:t>With permission, I will make a statement on the Israel-Iran conflict.</w:t>
      </w:r>
    </w:p>
    <w:p>
      <w:r>
        <w:rPr>
          <w:sz w:val="22"/>
        </w:rPr>
        <w:t>Since I last updated the House, the United States has struck three Iranian nuclear sites at Isfahan, Natanz and Fordow. Defence Secretary Pete Hegseth has said that the action was “intentionally limited”. Britain was not involved in the strikes, just as it was not involved in Israel’s operations, but Britain has long had concerns about Iran’s nuclear programme. Iran can never have a nuclear weapon, and the United States has now taken action to alleviate that threat. A nuclear-armed Iran would endanger the immediate region and threaten the global community.</w:t>
      </w:r>
    </w:p>
    <w:p>
      <w:r>
        <w:rPr>
          <w:sz w:val="22"/>
        </w:rPr>
        <w:t>This is a perilous moment in the middle east. Waves of strikes between Israel and Iran have lasted for 10 days, continuing overnight. I know that the whole House will have in their thoughts the many civilians impacted by the fighting. I can confirm today that they include one British national injured in Israel. We have reached out to offer consular support.</w:t>
      </w:r>
    </w:p>
    <w:p>
      <w:r>
        <w:rPr>
          <w:sz w:val="22"/>
        </w:rPr>
        <w:t>Iran has consistently failed to reassure the world that it is not pursuing a nuclear weapon. The House will recall Prime Minister Gordon Brown calling out Iran for perpetrating “serial deception” over years after exposure of the fortified Fordow nuclear site. Today, Iran’s enriched uranium stockpile is 40 times over the limit set by the joint comprehensive plan of action. Iran is enriching at 60%, while typically, a commercial nuclear reactor such as the one at Sizewell operates with uranium enriched at between 3% and 5%. Iran lacks any civilian justification for this level of nuclear activity, and the International Atomic Energy Agency’s board of governors has declared Iran to be in breach of its nuclear non-proliferation obligations.</w:t>
      </w:r>
    </w:p>
    <w:p>
      <w:r>
        <w:rPr>
          <w:sz w:val="22"/>
        </w:rPr>
        <w:t>As we respond to this fast-moving situation, our first priority remains the welfare of British nationals in Iran and Israel and of our staff on the ground. Our crisis teams in London and the region have been working around the clock, and Israel has put restrictions on its airspace since Friday 13 June. The British embassy in Tel Aviv and the British consulate in Jerusalem are open. All our diplomats remain in place supporting British nationals, and we have bolstered the embassy in Tel Aviv with a rapid deployment team from the UK.</w:t>
      </w:r>
    </w:p>
    <w:p>
      <w:r>
        <w:rPr>
          <w:sz w:val="22"/>
        </w:rPr>
        <w:t>We have been working closely with the Israeli authorities to prepare flights to evacuate vulnerable British nationals and their dependants. Yesterday, we launched a booking portal for British nationals. Today, as soon as it was possible to enter Israeli airspace, I can confirm to the House that a Royal Air Force A400 has flown in to Tel Aviv and taken 63 British nationals and their dependants to Cyprus, from where they will be brought home this evening. Further flights will follow in the coming days, security allowing. We will prioritise those with greatest need and contact those allocated a seat directly. We will send updates on future flights to all British nationals registered with the Foreign Office, and I encourage all British nationals still in Israel and the occupied territories to register their presence, so that they receive our updates. These British nationals should follow instructions from the Israeli authorities. International land border crossings to Jordan and Egypt are open, and commercial flights continue from both those countries. Consular teams are on hand to assist British nationals who have crossed the border.</w:t>
      </w:r>
    </w:p>
    <w:p>
      <w:r>
        <w:rPr>
          <w:sz w:val="22"/>
        </w:rPr>
        <w:t>In Iran, airspace remains closed and there has been a near-total internet shutdown. Due to the security situation, we took the precautionary step last Friday of temporarily withdrawing our staff from Iran. The embassy is operating remotely, though our ability to support British nationals still in Iran is extremely limited. The House will know that the Foreign Office has advised against travel to Iran since 2019. Those seeking to cross Iran’s land borders can contact the Foreign, Commonwealth and Development Office for assistance, including with additional paperwork.</w:t>
      </w:r>
    </w:p>
    <w:p>
      <w:r>
        <w:rPr>
          <w:sz w:val="22"/>
        </w:rPr>
        <w:t>British nationals in the wider region should follow our travel advice closely. Following a US security alert for its nationals in Qatar, out of an abundance of caution we now recommend that British nationals in Qatar shelter in place until further notice.</w:t>
      </w:r>
    </w:p>
    <w:p>
      <w:r>
        <w:rPr>
          <w:sz w:val="22"/>
        </w:rPr>
        <w:t>Alongside our consular teams, our diplomats are fully engaged in trying to end this crisis. We can and we must find a negotiated solution. The window has narrowed, but the risks of further escalation are so great, and the costs so considerable for Britain and all in the region, that this is the Government’s priority. We do not yet know precisely how far the US strikes have set back Iran’s nuclear programme, but there remains the need for a durable diplomatic solution. Strikes cannot destroy the knowledge Iran has acquired over several decades, nor any regime ambition to deploy that knowledge to build a nuclear weapon. That is why we have been working so intensively with the new US Administration to reach a new agreement with Iran.</w:t>
      </w:r>
    </w:p>
    <w:p>
      <w:r>
        <w:rPr>
          <w:sz w:val="22"/>
        </w:rPr>
        <w:t>Iran and President Trump’s envoy, Steve Witkoff, held five rounds of negotiations. Britain joined France and Germany in seven rounds of engagements with Iran, too. Even after the Israeli strikes, I travelled to Washington and then Geneva last week, meeting in the White House with Secretary Rubio and Witkoff, and then sitting opposite Iranian Foreign Minister Araghchi in several hours of talks, pushing for Iran to accept the diplomatic off-ramp. Directly after the US strikes, we have been at the heart of a collective drive with partners to get back to negotiations. My right hon. and learned Friend the Prime Minister has spoken to President Trump. I have spoken to Marco Rubio and Israeli Foreign Minister Sa’ar. We have both been in touch with European and middle eastern partners. That is why I spoke again to Minister Araghchi yesterday.</w:t>
      </w:r>
    </w:p>
    <w:p>
      <w:r>
        <w:rPr>
          <w:sz w:val="22"/>
        </w:rPr>
        <w:t>My message for Tehran was clear: take the off-ramp, dial this thing down and negotiate with the United States seriously and immediately. The alternative is an even more destructive and far-reaching conflict, which could have unpredictable consequences.</w:t>
      </w:r>
    </w:p>
    <w:p>
      <w:r>
        <w:rPr>
          <w:sz w:val="22"/>
        </w:rPr>
        <w:t>The situation presents serious risks to British interests in the region. Following the moving in of additional assets on a precautionary basis, force protection is at its highest levels. The House should be in no doubt: we are prepared to defend our personnel, our assets, and those of our allies and partners. We are closely monitoring how energy markets are responding to the conflict, and we have been extremely clear with the Iranians: any action to blockade the strait of Hormuz would be a monumental act of economic self-harm, making a diplomatic solution even harder.</w:t>
      </w:r>
    </w:p>
    <w:p>
      <w:r>
        <w:rPr>
          <w:sz w:val="22"/>
        </w:rPr>
        <w:t>We are also maintaining a sharp focus on other conflicts in the region, first and foremost the catastrophic plight of Gazans and the ongoing ordeal of the hostages and their loved ones, all fearing that this war leaves them forgotten. Today I met Eli Sharabi, held in chains by Iranian-backed terrorists, who was released from Hamas captivity only to discover that they had murdered his family. Last week the Israel Defence Forces recovered the bodies of two hostages, as well as that of Shai Levinson, an Israeli with British family killed on 7 October, which Hamas had been cruelly keeping from their loved ones. Half a million Palestinian civilians are facing starvation and more than 400 have reportedly been killed in recent weeks trying to access food, while Gazan hospitals have had to stop services that are vital for childbirth and emergency surgeries. This is appalling, it is unacceptable, and it must finally end. The Israeli Government must lift aid restrictions, and Hamas must release all the hostages. An immediate ceasefire has never been more urgent.</w:t>
      </w:r>
    </w:p>
    <w:p>
      <w:r>
        <w:rPr>
          <w:sz w:val="22"/>
        </w:rPr>
        <w:t>The consequences of the current situation are hard to predict. History can offer us no guide after events that are unprecedented in the region. The Government have sought to react quickly to the twists and turns of recent weeks, while maintaining a focus on where British interests lie—with a lasting end to Iran’s nuclear programme, a de-escalation of tensions, and security for our people across the region. We will continue to persevere with diplomacy.</w:t>
      </w:r>
    </w:p>
    <w:p>
      <w:r>
        <w:rPr>
          <w:sz w:val="22"/>
        </w:rPr>
        <w:t>I commend this statement to the House.</w:t>
      </w:r>
    </w:p>
    <w:p/>
    <w:p>
      <w:r>
        <w:rPr>
          <w:b/>
          <w:color w:val="1A4A6E"/>
          <w:sz w:val="22"/>
        </w:rPr>
        <w:t>Speaker</w:t>
      </w:r>
    </w:p>
    <w:p>
      <w:r>
        <w:rPr>
          <w:sz w:val="22"/>
        </w:rPr>
        <w:t>I call the shadow Secretary of State.</w:t>
      </w:r>
    </w:p>
    <w:p/>
    <w:p>
      <w:r>
        <w:rPr>
          <w:b/>
          <w:color w:val="1A4A6E"/>
          <w:sz w:val="22"/>
        </w:rPr>
        <w:t>Priti Patel (Con)</w:t>
      </w:r>
    </w:p>
    <w:p>
      <w:r>
        <w:rPr>
          <w:sz w:val="22"/>
        </w:rPr>
        <w:t>Two weeks ago, the IAEA produced a report that was damning of the Iranian regime. Iran was not co-operating, and was breaching its obligations. It had more than 400 kg of uranium enriched to 60%, far beyond any level needed for a civilian nuclear programme, and enough material to create at least nine nuclear devices, while its nuclear facilities were buried deep underground to hide its programme—and all this from a despotic authoritarian regime that represses and tortures its own people, is committed to the annihilation of Israel, the world’s only Jewish state, is responsible for so much of the suffering in the region through its sponsorship of terrorist proxies, is supporting Putin in his illegal war against Ukraine, and is involved in plots and activities to undermine our national security here at home on a daily basis.</w:t>
      </w:r>
    </w:p>
    <w:p>
      <w:r>
        <w:rPr>
          <w:sz w:val="22"/>
        </w:rPr>
        <w:t>It is for these reasons, and for many more, that the Iranian regime must never be allowed to have nuclear weapons. That is why we stand with those who are working to stop them—the House will know that, as His Majesty's Opposition, we will always put the defence and security of our country first—and why we will work constructively with the Government to secure the protection of the British people and our national interests. We will support the Government when they are doing the right thing, but we will also question, challenge and press Ministers to go further when we think that more needs to be done to safeguard our interests, and it is in that spirit of constructive scrutiny in the national interest that I put these questions and points to the Foreign Secretary.</w:t>
      </w:r>
    </w:p>
    <w:p>
      <w:r>
        <w:rPr>
          <w:sz w:val="22"/>
        </w:rPr>
        <w:t>First, British nationals and dual nationals continue to be stranded in Israel and the middle east owing to airspace closures. I have written to the Foreign Secretary about this matter, and note the progress being made with today’s flight. I thank the Foreign Office for the work that it has been doing with many families with whom I have also been in touch, who have been able to get on to that flight today. Can the Foreign Secretary tell us how many British nationals may need to be repatriated? What resources are being deployed to support those efforts? Is there enough capacity to match the number of people who need to leave, and why does it seem that the US and other European countries were ahead of us in their operational planning to bring back their citizens? The Foreign Secretary has mentioned the US embassy’s advice, and he has given advice to British nationals in Qatar today. Will there be any further notifications for other British nationals in Gulf Co-operation Council states?</w:t>
      </w:r>
    </w:p>
    <w:p>
      <w:r>
        <w:rPr>
          <w:sz w:val="22"/>
        </w:rPr>
        <w:t>Secondly, on Iran’s nuclear programme, the Foreign Secretary could not say on radio this morning how effective the weekend’s strikes were. I understand that it will take time to get information, but if more strikes to further degrade Iran’s nuclear capacities are planned, will the Government consider supporting them? The Government have not taken a clear position on the actions that the US and Israel have taken, but we have seen reports of the apparent legal advice from the Attorney General cautioning against UK involvement.</w:t>
      </w:r>
    </w:p>
    <w:p>
      <w:r>
        <w:rPr>
          <w:sz w:val="22"/>
        </w:rPr>
        <w:t>While I appreciate that the Foreign Secretary cannot comment on any legal advice, do the Government have a position on the lawfulness of the strikes, and does he welcome the ends as well as the means? Does he share my cynicism about Iran’s attempt to cloak itself in the UN charter—the same UN charter that it has undermined for decades through its brutality? Can the Foreign Secretary confirm whether the US will be permitted to take action from Diego Garcia should future strikes on Iran or actions to defend Israel be needed, or do the Government think that there are legal barriers to the US doing so?</w:t>
      </w:r>
    </w:p>
    <w:p>
      <w:r>
        <w:rPr>
          <w:sz w:val="22"/>
        </w:rPr>
        <w:t>Thirdly, with heightened tensions in the region, can the Foreign Secretary give an update on what further steps are being taken to safeguard British military assets in the region and our partners from any unwise military action taken by the Iranian regime? Given the reports over the weekend of a suspected Iranian spy plot targeting our base in Cyprus, are we now stepping up efforts to protect bases?</w:t>
      </w:r>
    </w:p>
    <w:p>
      <w:r>
        <w:rPr>
          <w:sz w:val="22"/>
        </w:rPr>
        <w:t>Fourthly, what steps are being taken across Government and with our police, counter-terrorism and security services to reassess the domestic threat level? The Foreign Secretary cannot go into operational details, so can he give an assurance that robust action and disruptions to any potential Iran-backed plots are under way?</w:t>
      </w:r>
    </w:p>
    <w:p>
      <w:r>
        <w:rPr>
          <w:sz w:val="22"/>
        </w:rPr>
        <w:t>He rightly mentioned the issue of Gaza and the fact that we absolutely must work together to ensure that humanitarian aid gets to people who are desperately in need of it. Can the Foreign Secretary update us on what steps he has taken to engage with Israel to get more aid into Gaza, and does he agree that Iran must be weakened to end its ability to sponsor Hamas and other terrorists in the region?</w:t>
      </w:r>
    </w:p>
    <w:p/>
    <w:p>
      <w:r>
        <w:rPr>
          <w:b/>
          <w:color w:val="1A4A6E"/>
          <w:sz w:val="22"/>
        </w:rPr>
        <w:t>Lammy</w:t>
      </w:r>
    </w:p>
    <w:p>
      <w:r>
        <w:rPr>
          <w:sz w:val="22"/>
        </w:rPr>
        <w:t>I am very grateful for the co-operative tone in which the right hon. Lady has made her remarks. Quite rightly, she has a number of questions that I will attempt to answer, but let me begin by saying that, fundamentally, we are in agreement that the regime in Iran can never have a nuclear weapon, and all our efforts are designed to ensure that that is the case. The whole House will understand that this is not just about Iran, the region and global security; we have to remain steadfast in our commitment not to see nuclear proliferation. If Iran got a nuclear weapon, others in the region would clearly seek to follow. It is, therefore, a sober commitment, beginning 80 years ago, that we must see to completion in relation to those ambitions.</w:t>
      </w:r>
    </w:p>
    <w:p>
      <w:r>
        <w:rPr>
          <w:sz w:val="22"/>
        </w:rPr>
        <w:t>The right hon. Lady asks about British nationals in Israel. Just over 4,000 British nationals have registered their interest following our appeal last week, and judging by the pattern in previous crises in Israel and the region, we estimate that between 15% and 20% of them will take up the offer of British assistance to leave. As she knows, the airspace has been closed, so that offer—until this point—has been about getting them to the border, but I am very pleased that a flight has landed and taken off, and we hope to work with the Israeli Government on further flights from the area. My understanding is that the Americans have put on a military plane from Israel for its citizens, but she will understand that the uniqueness of the relationship between the United States and Israel facilitated that opening, and I am very pleased we have been able to garner the same agreement with the Israeli Government. This is an ongoing and fast-moving situation, and she has heard what I have advised British nationals in Qatar today. Of course, we keep this under close review, and there may need to be further updates over the next few days.</w:t>
      </w:r>
    </w:p>
    <w:p>
      <w:r>
        <w:rPr>
          <w:sz w:val="22"/>
        </w:rPr>
        <w:t>It was important that I was in Washington DC to sit down with the US Administration, and in that meeting with Marco Rubio and Steve Witkoff last week, it was very clear to me that all options were on the table and that President Trump had those options in front of him. I of course discussed with them in detail the trip I would be making to Geneva, alongside my French and German counterparts and the European High Representative, and they were keen and hopeful that it might be successful. It was not successful, but we continue to press the Iranians to take the off ramp and get into negotiations with the United States and the E3 to ensure that they are in compliance.</w:t>
      </w:r>
    </w:p>
    <w:p>
      <w:r>
        <w:rPr>
          <w:sz w:val="22"/>
        </w:rPr>
        <w:t>The right hon. Lady asked about the legal advice. That must rightly be a matter for the US Government in relation to their action. I am pleased that she mentioned the ministerial code. She will know that paragraph 2.13 of the ministerial code prevents those of us in government —and she has been in government in the past—discussing legal advice so that Government can operate in the appropriate way. However, I would say to her that this was not our action. We have been clear that we were not involved. She asked whether we had any request from the US Government. We did not get such a request, but we were notified before the action took place.</w:t>
      </w:r>
    </w:p>
    <w:p>
      <w:r>
        <w:rPr>
          <w:sz w:val="22"/>
        </w:rPr>
        <w:t>The right hon. Lady also asked about state threats, and it is right to say that we have thwarted 20 such state threats in this country since 2022. She will know, including from the fact that we put Iran in the highest tier for national interference, that we take the threats from Iran very seriously. We are reviewing the gaps that Jon Hall found in how we deal with state threats in our country, and we will come forward with legislation in the coming months.</w:t>
      </w:r>
    </w:p>
    <w:p/>
    <w:p>
      <w:r>
        <w:rPr>
          <w:b/>
          <w:color w:val="1A4A6E"/>
          <w:sz w:val="22"/>
        </w:rPr>
        <w:t>Speaker</w:t>
      </w:r>
    </w:p>
    <w:p>
      <w:r>
        <w:rPr>
          <w:sz w:val="22"/>
        </w:rPr>
        <w:t>I call the Chair of the Foreign Affairs Committee.</w:t>
      </w:r>
    </w:p>
    <w:p/>
    <w:p>
      <w:r>
        <w:rPr>
          <w:b/>
          <w:color w:val="1A4A6E"/>
          <w:sz w:val="22"/>
        </w:rPr>
        <w:t>Emily Thornberry (Lab)</w:t>
      </w:r>
    </w:p>
    <w:p>
      <w:r>
        <w:rPr>
          <w:sz w:val="22"/>
        </w:rPr>
        <w:t>The only way to stop Iran building a nuclear bomb is a deal, but there cannot be a deal without negotiations and there cannot be negotiations without trust. President Trump tore up the first nuclear deal and is now acting alongside Israel, and its attack last week ended the US-Iran negotiations for a new nuclear deal. The war aims of this campaign are so unclear, with an emboldened Netanyahu Government calling for regime change, and President Trump hinting at it, too. In all those circumstances, it is difficult to see how there can be negotiations based on trust. Does the Foreign Secretary agree that Britain must continue to play a role in the negotiations, even though they must seem an incredibly difficult and challenging prospect?</w:t>
      </w:r>
    </w:p>
    <w:p/>
    <w:p>
      <w:r>
        <w:rPr>
          <w:b/>
          <w:color w:val="1A4A6E"/>
          <w:sz w:val="22"/>
        </w:rPr>
        <w:t>Lammy</w:t>
      </w:r>
    </w:p>
    <w:p>
      <w:r>
        <w:rPr>
          <w:sz w:val="22"/>
        </w:rPr>
        <w:t>I am very grateful to my right hon. Friend, the Chair of the Foreign Affairs Committee, for her question. It goes to the heart of where the UK should be at this time, and that is at the centre of the diplomatic effort. a diplomatic effort will be necessary at the end of this process because, sadly, once people have the ability to enrich uranium to 60%, that knowledge is not lost. It is the stepping stone to an advanced weapon, and therefore only a diplomatic solution and the correct framework can ensure that we keep the global community safe.</w:t>
      </w:r>
    </w:p>
    <w:p/>
    <w:p>
      <w:r>
        <w:rPr>
          <w:b/>
          <w:color w:val="1A4A6E"/>
          <w:sz w:val="22"/>
        </w:rPr>
        <w:t>Speaker</w:t>
      </w:r>
    </w:p>
    <w:p>
      <w:r>
        <w:rPr>
          <w:sz w:val="22"/>
        </w:rPr>
        <w:t>I call the Liberal Democrat spokesperson.</w:t>
      </w:r>
    </w:p>
    <w:p/>
    <w:p>
      <w:r>
        <w:rPr>
          <w:b/>
          <w:color w:val="1A4A6E"/>
          <w:sz w:val="22"/>
        </w:rPr>
        <w:t>Calum Miller (LD)</w:t>
      </w:r>
    </w:p>
    <w:p>
      <w:r>
        <w:rPr>
          <w:sz w:val="22"/>
        </w:rPr>
        <w:t>I, too, thank the Foreign Secretary for advance sight of his statement.</w:t>
      </w:r>
    </w:p>
    <w:p>
      <w:r>
        <w:rPr>
          <w:sz w:val="22"/>
        </w:rPr>
        <w:t>The Liberal Democrats share in the condemnation of an Iranian regime that poses an existential threat to Israel and has terrorised its own people as surely as it has citizens from other countries around the world, including the UK. That is why we support the consensus in this House that Iran can never be allowed to have nuclear weapons.</w:t>
      </w:r>
    </w:p>
    <w:p>
      <w:r>
        <w:rPr>
          <w:sz w:val="22"/>
        </w:rPr>
        <w:t>Yet it is not clear that military action by Israel and the US can provide the necessary long-term lock on Iran’s nuclear ambitions. Following this weekend’s strikes, it was reported that Iran will work at pace to develop weapons with what remains of its enriched uranium supplies. That should give pause to those on the Conservative and Reform Benches who have breathlessly echoed President Trump’s line that the strikes have been an unrivalled success. Instead of bringing security, Trump and Netanyahu’s unilateral actions have increased uncertainty and the risk of a full-scale regional war. Their belief that might is right both further erodes the rules-based international order and undermines the prospects of containing Iran and other rogue states in the long term. This is not the UK’s interest.</w:t>
      </w:r>
    </w:p>
    <w:p>
      <w:r>
        <w:rPr>
          <w:sz w:val="22"/>
        </w:rPr>
        <w:t>That is why Liberal Democrats have called consistently for the application of robust diplomacy, supported by International Atomic Energy Agency monitoring and grounded in international law, as the only sustainable way permanently to limit Iran’s nuclear ambitions. Our immediate priority must now be to ensure the safety and support of British nationals in the region, learning the lessons of unacceptable delays on previous occasions, so why has it taken over a week since the start of strikes to begin repatriating Britons from Israel? What more is being done to support those in the wider region who want to leave?</w:t>
      </w:r>
    </w:p>
    <w:p>
      <w:r>
        <w:rPr>
          <w:sz w:val="22"/>
        </w:rPr>
        <w:t>The Government have also remained silent on the legality of this conflict. Will the Foreign Secretary now commit to publishing the Attorney General’s advice on whether any UK involvement in the conflict would constitute a breach of international law? Will he confirm that this House will be given a vote before any decision for the UK to enter this conflict?</w:t>
      </w:r>
    </w:p>
    <w:p/>
    <w:p>
      <w:r>
        <w:rPr>
          <w:b/>
          <w:color w:val="1A4A6E"/>
          <w:sz w:val="22"/>
        </w:rPr>
        <w:t>Lammy</w:t>
      </w:r>
    </w:p>
    <w:p>
      <w:r>
        <w:rPr>
          <w:sz w:val="22"/>
        </w:rPr>
        <w:t>I agree with the hon. Gentleman and the thrust of his remarks, which are around the need for diplomacy at this time. He is absolutely right about the malign intent of the Islamic Revolutionary Guard Corps and the Iranian regime, whose desire is to wipe Israel off the map. We must stand up to that pernicious ideology. We are attempting to, again, de-escalate. I remind him that Vice-President Vance said just yesterday that delaying the development of a nuclear weapon was the goal. He said, “We are at war with Iran’s nuclear programme. We are not at war with the Iranian people.” It is important for the hon. Gentleman to keep that in his mind’s eye.</w:t>
      </w:r>
    </w:p>
    <w:p>
      <w:r>
        <w:rPr>
          <w:sz w:val="22"/>
        </w:rPr>
        <w:t>The hon. Gentleman asks about British nationals. He heard what I said about the airspace being closed. I am pleased that the first flight has taken off. I remind him of successive UN resolutions—I refer him in particular to resolution 2231—in relation to this long-standing breach. He asks about the legal advice. He heard my comments on the legal advice. We were not involved. This is not our legal context. He asks about publishing the Attorney General’s legal advice. That might have been appropriate if we were involved—I do not think it is—but we are not involved, so there is no such advice to publish.</w:t>
      </w:r>
    </w:p>
    <w:p/>
    <w:p>
      <w:r>
        <w:rPr>
          <w:b/>
          <w:color w:val="1A4A6E"/>
          <w:sz w:val="22"/>
        </w:rPr>
        <w:t>Dan Carden (Lab)</w:t>
      </w:r>
    </w:p>
    <w:p>
      <w:r>
        <w:rPr>
          <w:sz w:val="22"/>
        </w:rPr>
        <w:t>I welcome the Foreign Secretary’s calls to move this to a negotiated solution, and his focus on UK defence and security. He is right that Iran must never acquire a nuclear weapon. However, history also teaches us, on regime change, that interventions aimed at regime change in Iraq, Libya and Afghanistan have produced prolonged instability, not just in the region but far wider. What concrete lessons does he believe can be learned from this recent history in shaping Iran policy today?</w:t>
      </w:r>
    </w:p>
    <w:p/>
    <w:p>
      <w:r>
        <w:rPr>
          <w:b/>
          <w:color w:val="1A4A6E"/>
          <w:sz w:val="22"/>
        </w:rPr>
        <w:t>Lammy</w:t>
      </w:r>
    </w:p>
    <w:p>
      <w:r>
        <w:rPr>
          <w:sz w:val="22"/>
        </w:rPr>
        <w:t>I am grateful to my hon. Friend, but he will forgive me. I am not going to enter into a history lesson from the Dispatch Box, except to remind him that on Sunday I achieved 25 years as an elected parliamentarian. During the course of that period, there have, of course, been debates about regime change. I also remind him that the US has been clear that its intention is to target the nuclear threat. We should keep that in mind.</w:t>
      </w:r>
    </w:p>
    <w:p/>
    <w:p>
      <w:r>
        <w:rPr>
          <w:b/>
          <w:color w:val="1A4A6E"/>
          <w:sz w:val="22"/>
        </w:rPr>
        <w:t>Sir James Cleverly (Con)</w:t>
      </w:r>
    </w:p>
    <w:p>
      <w:r>
        <w:rPr>
          <w:sz w:val="22"/>
        </w:rPr>
        <w:t>Will the Foreign Secretary now concede that the international community’s unwillingness to take robust action through things like the snapback mechanism and the JCPOA is part of the reason that Israel felt the need to take the initial strikes and America to do likewise? I agree that diplomatic means will ultimately be the only long-term resolution, but that means not just asking nicely for Iran to put its nuclear weapons away, but enforcing that and ensuring it does so through such mechanisms. Will the Foreign Secretary ensure that if we are not going to be involved in military action—I understand why we might not want to do that—we will ensure that robust action is taken, and that it is underpinned by measures that will force Iran to do the right thing, rather than just hoping that it will do the right thing?</w:t>
      </w:r>
    </w:p>
    <w:p/>
    <w:p>
      <w:r>
        <w:rPr>
          <w:b/>
          <w:color w:val="1A4A6E"/>
          <w:sz w:val="22"/>
        </w:rPr>
        <w:t>Lammy</w:t>
      </w:r>
    </w:p>
    <w:p>
      <w:r>
        <w:rPr>
          <w:sz w:val="22"/>
        </w:rPr>
        <w:t>I am grateful to the right hon. Gentleman—I know he knows how difficult it is to deal with Iran. He will remember that under the JCPOA, Iran was allowed to enrich to 3.67%; today, it is at 60%. The question is, how could that possibly be for civilian use? I challenged the Iranian Foreign Minister on that on Friday. We have had seven rounds of negotiations with the Iranians, which began under the right hon. Gentleman’s Government; he was Foreign Secretary for a period of that. Iran has obfuscated and deceived—the time now is to get real.</w:t>
      </w:r>
    </w:p>
    <w:p/>
    <w:p>
      <w:r>
        <w:rPr>
          <w:b/>
          <w:color w:val="1A4A6E"/>
          <w:sz w:val="22"/>
        </w:rPr>
        <w:t>Uma Kumaran (Lab)</w:t>
      </w:r>
    </w:p>
    <w:p>
      <w:r>
        <w:rPr>
          <w:sz w:val="22"/>
        </w:rPr>
        <w:t>Will the Foreign Secretary assure the House that while we all want to see urgent de-escalation, the escalating conflict in Iran will not take focus from the UK’s efforts to end the devastating war in Gaza, help the Palestinian people, free the hostages and lift restrictions on humanitarian and medical aid?</w:t>
      </w:r>
    </w:p>
    <w:p/>
    <w:p>
      <w:r>
        <w:rPr>
          <w:b/>
          <w:color w:val="1A4A6E"/>
          <w:sz w:val="22"/>
        </w:rPr>
        <w:t>Lammy</w:t>
      </w:r>
    </w:p>
    <w:p>
      <w:r>
        <w:rPr>
          <w:sz w:val="22"/>
        </w:rPr>
        <w:t>I am grateful to my hon. Friend for her question. The loss of life over the past few days—hundreds of people who lost their lives queuing for food—is appalling and should offend us all. Of course, when I spoke to Israel’s Foreign Minister yesterday, I reminded him once again of my deep concerns over the new system that Israel has put in place to deliver aid and of our belief that that system cannot and will not work, and that we need to return to a much better provision.</w:t>
      </w:r>
    </w:p>
    <w:p/>
    <w:p>
      <w:r>
        <w:rPr>
          <w:b/>
          <w:color w:val="1A4A6E"/>
          <w:sz w:val="22"/>
        </w:rPr>
        <w:t>Aphra Brandreth (Con)</w:t>
      </w:r>
    </w:p>
    <w:p>
      <w:r>
        <w:rPr>
          <w:sz w:val="22"/>
        </w:rPr>
        <w:t>The Foreign Secretary has said that Iran must not be allowed to have a nuclear weapon. Does he therefore support the recent targeted strikes by the United States and Israel on Iranian nuclear facilities: yes or no? If not, can he explain how exactly that inaction would have curtailed Iran’s nuclear ambitions?</w:t>
      </w:r>
    </w:p>
    <w:p/>
    <w:p>
      <w:r>
        <w:rPr>
          <w:b/>
          <w:color w:val="1A4A6E"/>
          <w:sz w:val="22"/>
        </w:rPr>
        <w:t>Lammy</w:t>
      </w:r>
    </w:p>
    <w:p>
      <w:r>
        <w:rPr>
          <w:sz w:val="22"/>
        </w:rPr>
        <w:t>I am afraid I am not able to give an assessment of the effectiveness of that action at this stage, and neither is the United States. The hon. Lady may think that that is a binary question, but I do not believe it is. What the UK is engaged in is diplomacy, and we are working, of course, with our closest ally, the United States.</w:t>
      </w:r>
    </w:p>
    <w:p/>
    <w:p>
      <w:r>
        <w:rPr>
          <w:b/>
          <w:color w:val="1A4A6E"/>
          <w:sz w:val="22"/>
        </w:rPr>
        <w:t>Blair McDougall (Lab)</w:t>
      </w:r>
    </w:p>
    <w:p>
      <w:r>
        <w:rPr>
          <w:sz w:val="22"/>
        </w:rPr>
        <w:t>I associate myself with the Foreign Secretary’s condemnation of the humanitarian crisis in Gaza, but we need to match that condemnation with accountability. Here in the UK, Jewish communities in particular are deeply concerned about what lies ahead. Last week, the Iranian ambassador acknowledged before the Foreign Affairs Committee that MI5 had identified 22 threats on British soil that had been organised by the Iranian regime. What is the Foreign Secretary’s message to Jewish communities, who are in a state of high alert at the moment, wondering what will happen?</w:t>
      </w:r>
    </w:p>
    <w:p/>
    <w:p>
      <w:r>
        <w:rPr>
          <w:b/>
          <w:color w:val="1A4A6E"/>
          <w:sz w:val="22"/>
        </w:rPr>
        <w:t>Lammy</w:t>
      </w:r>
    </w:p>
    <w:p>
      <w:r>
        <w:rPr>
          <w:sz w:val="22"/>
        </w:rPr>
        <w:t>My hon. Friend is right that the Iranian regime is the world’s worst sponsor of state terrorism and state threats. We have three individuals who were arrested under the National Security Act 2023 moving through our judicial system. I want to reassure those in the Jewish community in our country that we take those threats very seriously, and I and the Home Secretary will do all we can to keep them, their buildings, their institutions and their families safe.</w:t>
      </w:r>
    </w:p>
    <w:p/>
    <w:p>
      <w:r>
        <w:rPr>
          <w:b/>
          <w:color w:val="1A4A6E"/>
          <w:sz w:val="22"/>
        </w:rPr>
        <w:t>Sir Julian Lewis (Con)</w:t>
      </w:r>
    </w:p>
    <w:p>
      <w:r>
        <w:rPr>
          <w:sz w:val="22"/>
        </w:rPr>
        <w:t>As usual, I agree with much of what the Foreign Secretary has to say, but I have to ask him this: how many times must a terrorist-funding, fanatical regime threaten to wipe another country from the face of the earth before a Government advised by Lord Hermer of Chagos acknowledge that military action to delay and degrade its nuclear weapons programme is both ethically and legally justifiable?</w:t>
      </w:r>
    </w:p>
    <w:p/>
    <w:p>
      <w:r>
        <w:rPr>
          <w:b/>
          <w:color w:val="1A4A6E"/>
          <w:sz w:val="22"/>
        </w:rPr>
        <w:t>Lammy</w:t>
      </w:r>
    </w:p>
    <w:p>
      <w:r>
        <w:rPr>
          <w:sz w:val="22"/>
        </w:rPr>
        <w:t>I simply say to the right hon. Gentleman, with all respect, that there is a convention in our country about the very important role that Attorneys General play in our Government. They are able to give the Government advice when asked for it; that happens under all Governments. I do not really recognise the caricature that I have heard or some of the reports. I want to make it crystal clear that we were not involved in this action and therefore some of what is being said is wholly beyond the pale.</w:t>
      </w:r>
    </w:p>
    <w:p/>
    <w:p>
      <w:r>
        <w:rPr>
          <w:b/>
          <w:color w:val="1A4A6E"/>
          <w:sz w:val="22"/>
        </w:rPr>
        <w:t>Abtisam Mohamed (Lab)</w:t>
      </w:r>
    </w:p>
    <w:p>
      <w:r>
        <w:rPr>
          <w:sz w:val="22"/>
        </w:rPr>
        <w:t>Many constituents contacted me over the weekend, fearful of the fallout from US intervention in Iran. They know, and we know, that wars do not make the world a safer place, but make it much more dangerous. Their concerns are not unwarranted. In 2002, Netanyahu offered a guarantee that regime change in Iraq would bring “enormous positive reverberations” to the region. We now know that there was no imminent threat and no evidence of weapons. The scale of the disaster, not just in Iraq but across the region, was so profound that the Chilcot inquiry insisted that any future military intervention must be met with rigorous scrutiny. Does the Foreign Secretary accept the need for such scrutiny, and will he reassure the House again that we will not enter an endless war fuelled by reckless provocateurs?</w:t>
      </w:r>
    </w:p>
    <w:p/>
    <w:p>
      <w:r>
        <w:rPr>
          <w:b/>
          <w:color w:val="1A4A6E"/>
          <w:sz w:val="22"/>
        </w:rPr>
        <w:t>Lammy</w:t>
      </w:r>
    </w:p>
    <w:p>
      <w:r>
        <w:rPr>
          <w:sz w:val="22"/>
        </w:rPr>
        <w:t>I was in the House during the period in which Chilcot was doing his work, and I reassure my hon. Friend that our Government—and, I hope, all future UK Governments—have learned from its findings.</w:t>
      </w:r>
    </w:p>
    <w:p/>
    <w:p>
      <w:r>
        <w:rPr>
          <w:b/>
          <w:color w:val="1A4A6E"/>
          <w:sz w:val="22"/>
        </w:rPr>
        <w:t>Edward Morello (LD)</w:t>
      </w:r>
    </w:p>
    <w:p>
      <w:r>
        <w:rPr>
          <w:sz w:val="22"/>
        </w:rPr>
        <w:t>The Foreign Secretary has confirmed that Britain was not involved in the strikes on Iran. Will he also confirm whether the US Administration sought permission to use Diego Garcia as the launch point for the strikes? If permission was sought and denied, on what basis did the Prime Minister deny permission? If it was not sought, what does it say about the UK-US relationship that America would rather fly around the world from Missouri than launch from Diego Garcia?</w:t>
      </w:r>
    </w:p>
    <w:p/>
    <w:p>
      <w:r>
        <w:rPr>
          <w:b/>
          <w:color w:val="1A4A6E"/>
          <w:sz w:val="22"/>
        </w:rPr>
        <w:t>Lammy</w:t>
      </w:r>
    </w:p>
    <w:p>
      <w:r>
        <w:rPr>
          <w:sz w:val="22"/>
        </w:rPr>
        <w:t>They did not seek that advice.</w:t>
      </w:r>
    </w:p>
    <w:p/>
    <w:p>
      <w:r>
        <w:rPr>
          <w:b/>
          <w:color w:val="1A4A6E"/>
          <w:sz w:val="22"/>
        </w:rPr>
        <w:t>Alex Ballinger (Lab)</w:t>
      </w:r>
    </w:p>
    <w:p>
      <w:r>
        <w:rPr>
          <w:sz w:val="22"/>
        </w:rPr>
        <w:t>I thank the Foreign Secretary for his measured approach to this crisis. In past rounds of violence, Iran has often leaned on its proxies to conduct retaliation. They include the Houthis of Yemen, who until recently had been attacking UK and international shipping in the Red sea. What steps is the Foreign Secretary taking to protect UK shipping in that area and to keep safe the trade routes that are so vital for our country?</w:t>
      </w:r>
    </w:p>
    <w:p/>
    <w:p>
      <w:r>
        <w:rPr>
          <w:b/>
          <w:color w:val="1A4A6E"/>
          <w:sz w:val="22"/>
        </w:rPr>
        <w:t>Lammy</w:t>
      </w:r>
    </w:p>
    <w:p>
      <w:r>
        <w:rPr>
          <w:sz w:val="22"/>
        </w:rPr>
        <w:t>Iran’s proxies, including Hezbollah and Hamas, have been considerably degraded over this period. The Houthis have been held back but are still active in the Red sea. We will do all we can, working with partners, to protect our shipping routes. We have been crystal clear to the Iranian regime about the strait of Hormuz in particular.</w:t>
      </w:r>
    </w:p>
    <w:p/>
    <w:p>
      <w:r>
        <w:rPr>
          <w:b/>
          <w:color w:val="1A4A6E"/>
          <w:sz w:val="22"/>
        </w:rPr>
        <w:t>Sir John Whittingdale (Con)</w:t>
      </w:r>
    </w:p>
    <w:p>
      <w:r>
        <w:rPr>
          <w:sz w:val="22"/>
        </w:rPr>
        <w:t>The Foreign Affairs Committee met the Iranian ambassador twice last week, and he claimed that Iran’s nuclear programme was legal and purely civil, and he said that they want to negotiate. Can the Foreign Secretary say, on the basis of the numerous meetings with the Iranian Foreign Minister that he has reported, whether he gained any impression of Iran’s willingness either to dismantle its nuclear programme or to negotiate?</w:t>
      </w:r>
    </w:p>
    <w:p/>
    <w:p>
      <w:r>
        <w:rPr>
          <w:b/>
          <w:color w:val="1A4A6E"/>
          <w:sz w:val="22"/>
        </w:rPr>
        <w:t>Lammy</w:t>
      </w:r>
    </w:p>
    <w:p>
      <w:r>
        <w:rPr>
          <w:sz w:val="22"/>
        </w:rPr>
        <w:t>That is the central question. What I have found is inflexibility, as well as a failure to face the seriousness with which the international community are looking at this question and to accept both that we have moved on from the joint comprehensive plan of action, which the Iranians pulled out of back in 2019, and that the focus now is on zero enrichment. Maybe they can have a civil nuclear capability, but it would have to be heavily monitored and would need some sort of international regime in locus with it. They have to face that seriousness now at this point.</w:t>
      </w:r>
    </w:p>
    <w:p/>
    <w:p>
      <w:r>
        <w:rPr>
          <w:b/>
          <w:color w:val="1A4A6E"/>
          <w:sz w:val="22"/>
        </w:rPr>
        <w:t>Florence Eshalomi (Lab/Co-op)</w:t>
      </w:r>
    </w:p>
    <w:p>
      <w:r>
        <w:rPr>
          <w:sz w:val="22"/>
        </w:rPr>
        <w:t>I thank the Foreign Secretary for his statement. He said that the whole House will have in their thoughts the many civilians impacted by this fighting. I have in my thoughts the many protesters who took to the streets after the brutal and tragic killing of Mahsa Amini in September 2022. We saw protesters come forward and stand up against the brutal regime, and we saw people being mutilated. The last 20 years of intervention have shown that war and wider escalation will not help these people; it will not help the ordinary Iranians who are suffering under this regime. I have received many emails from my constituents, one of which said:</w:t>
      </w:r>
    </w:p>
    <w:p>
      <w:r>
        <w:rPr>
          <w:sz w:val="22"/>
        </w:rPr>
        <w:t>“The priority should be to negotiate a peaceful resolution to the conflict, not supply weapons to either side of the conflict, and further, to support the facilitation of aid to civilians impacted by the war”.</w:t>
      </w:r>
    </w:p>
    <w:p>
      <w:r>
        <w:rPr>
          <w:sz w:val="22"/>
        </w:rPr>
        <w:t>Can the Foreign Secretary assure me that the UK will not act immediately to follow any military action and that we will urge the US and Israel to de-escalate and avoid targeting innocent civilians?</w:t>
      </w:r>
    </w:p>
    <w:p/>
    <w:p>
      <w:r>
        <w:rPr>
          <w:b/>
          <w:color w:val="1A4A6E"/>
          <w:sz w:val="22"/>
        </w:rPr>
        <w:t>Lammy</w:t>
      </w:r>
    </w:p>
    <w:p>
      <w:r>
        <w:rPr>
          <w:sz w:val="22"/>
        </w:rPr>
        <w:t>I am grateful to my hon. Friend for mentioning Mahsa Amini—a young woman who was imprisoned in Iran because of her appearance and then killed in police custody. Some 20,000 people, many of them protesters, were thrown into jail as a result, and 500 lost their lives—effectively murdered. That is the regime we are talking about, and my hon. Friend is quite right to remind the House of that. On diplomacy, I refer her to the statements I have previously made about our position on it.</w:t>
      </w:r>
    </w:p>
    <w:p/>
    <w:p>
      <w:r>
        <w:rPr>
          <w:b/>
          <w:color w:val="1A4A6E"/>
          <w:sz w:val="22"/>
        </w:rPr>
        <w:t>Stephen Flynn (SNP)</w:t>
      </w:r>
    </w:p>
    <w:p>
      <w:r>
        <w:rPr>
          <w:sz w:val="22"/>
        </w:rPr>
        <w:t>A lot of people watching and worrying over the weekend will have seen many of the hallmarks of Iraq. Despite that, the Foreign Secretary cannot tell us whether or not he believes that the strikes were the right thing to do, or whether or not he believes that the strikes were legal, and he has failed to outline today whether this House would be given a vote on any potential military action in this conflict. Is he purposely treating the public as fools?</w:t>
      </w:r>
    </w:p>
    <w:p/>
    <w:p>
      <w:r>
        <w:rPr>
          <w:b/>
          <w:color w:val="1A4A6E"/>
          <w:sz w:val="22"/>
        </w:rPr>
        <w:t>Lammy</w:t>
      </w:r>
    </w:p>
    <w:p>
      <w:r>
        <w:rPr>
          <w:sz w:val="22"/>
        </w:rPr>
        <w:t>The hon. Gentleman may just have got a soundbite, but I am afraid that I am not going to take any lectures from him on the nuclear question. He has a very sorry record on that serious matter. We have been very clear that diplomacy is the way and that de-escalation is our position. That is what a Government pursue if they are serious about foreign policy, and I would recommend our approach to him.</w:t>
      </w:r>
    </w:p>
    <w:p/>
    <w:p>
      <w:r>
        <w:rPr>
          <w:b/>
          <w:color w:val="1A4A6E"/>
          <w:sz w:val="22"/>
        </w:rPr>
        <w:t>Calvin Bailey (Lab)</w:t>
      </w:r>
    </w:p>
    <w:p>
      <w:r>
        <w:rPr>
          <w:sz w:val="22"/>
        </w:rPr>
        <w:t>I join the Foreign Secretary in thanking our brave service personnel from RAF Brize Norton for repatriating British citizens from Tel Aviv. In this Armed Forces Week, we are all grateful for their courage and sacrifice.</w:t>
      </w:r>
    </w:p>
    <w:p>
      <w:r>
        <w:rPr>
          <w:sz w:val="22"/>
        </w:rPr>
        <w:t>On Iran, let us be clear about the regime: it has killed thousands upon thousands; upheld the brutal suppression of democracy, as well as the rights of women and of LGBT+ people; and demonstrated a consistent intent to sponsor terrorism and act through proxies with violence to destabilise the region. But all military action must go through the process of international law, and its execution must be based on a plan and intent to return to democracy. Does my right hon. Friend agree that we must do what we can to support de-escalation as soon as possible?</w:t>
      </w:r>
    </w:p>
    <w:p/>
    <w:p>
      <w:r>
        <w:rPr>
          <w:b/>
          <w:color w:val="1A4A6E"/>
          <w:sz w:val="22"/>
        </w:rPr>
        <w:t>Lammy</w:t>
      </w:r>
    </w:p>
    <w:p>
      <w:r>
        <w:rPr>
          <w:sz w:val="22"/>
        </w:rPr>
        <w:t>I am very grateful to my hon. Friend for his service in the RAF, and I am sure that he is thinking about his former colleagues at RAF Akrotiri and across our two sovereign bases in the area, and in particular about our bilateral defence partnerships with so many countries in the region. I am pleased to make it crystal clear that the path through this is a diplomatic one: it is for Iran to return to negotiation and to recognise the power of the global community being absolutely clear that it cannot have a nuclear weapon.</w:t>
      </w:r>
    </w:p>
    <w:p/>
    <w:p>
      <w:r>
        <w:rPr>
          <w:b/>
          <w:color w:val="1A4A6E"/>
          <w:sz w:val="22"/>
        </w:rPr>
        <w:t>Bob Blackman (Con)</w:t>
      </w:r>
    </w:p>
    <w:p>
      <w:r>
        <w:rPr>
          <w:sz w:val="22"/>
        </w:rPr>
        <w:t>It is good news that, reportedly, the Home Secretary has finally decided to proscribe the treacherous terrorist group Palestine Action. Given that she has done that at great speed after the recent attack, and given that the IRGC has conducted or attempted attacks on this country multiple times, will the Foreign Secretary use his powers to persuade the Home Secretary to proscribe the IRGC in its entirety?</w:t>
      </w:r>
    </w:p>
    <w:p/>
    <w:p>
      <w:r>
        <w:rPr>
          <w:b/>
          <w:color w:val="1A4A6E"/>
          <w:sz w:val="22"/>
        </w:rPr>
        <w:t>Lammy</w:t>
      </w:r>
    </w:p>
    <w:p>
      <w:r>
        <w:rPr>
          <w:sz w:val="22"/>
        </w:rPr>
        <w:t>I am grateful to the hon. Gentleman. The proscription question is always one for the Home Secretary. In relation to the decision that she has made today, it is important to stress that the process has involved all the relevant agencies and their assessment of the activities. I have to say that the attacking of RAF bases is disgraceful and totally unacceptable, and the force of the law must bear down on that. The Home Secretary keeps proscription under review, and I know that the hon. Gentleman has raised a long-standing issue.</w:t>
      </w:r>
    </w:p>
    <w:p/>
    <w:p>
      <w:r>
        <w:rPr>
          <w:b/>
          <w:color w:val="1A4A6E"/>
          <w:sz w:val="22"/>
        </w:rPr>
        <w:t>Jessica Morden (Lab)</w:t>
      </w:r>
    </w:p>
    <w:p>
      <w:r>
        <w:rPr>
          <w:sz w:val="22"/>
        </w:rPr>
        <w:t>I thank the Foreign Secretary for the statement and acknowledge, as many constituents have this week, the intense diplomatic efforts of his teams in ever-changing and ever-challenging times. But given the intolerable situation in Gaza, my constituents will want to be reassured that we will not let up on pressing in every way we can for more aid to get through and for an immediate ceasefire. I know that the Foreign Secretary said that last week and in the statement, but will he please underline it again?</w:t>
      </w:r>
    </w:p>
    <w:p/>
    <w:p>
      <w:r>
        <w:rPr>
          <w:b/>
          <w:color w:val="1A4A6E"/>
          <w:sz w:val="22"/>
        </w:rPr>
        <w:t>Lammy</w:t>
      </w:r>
    </w:p>
    <w:p>
      <w:r>
        <w:rPr>
          <w:sz w:val="22"/>
        </w:rPr>
        <w:t>I am grateful to my hon. Friend. This morning I sat in my office with Eli Sharabi, who managed to get out of a Hamas cell but lost many family members during that journey. He talked about the starvation he experienced—he went down to 44 kg, having been 70 kg when he went in. It was humbling to hear his story and to be reminded that the humanitarian catastrophe affected everyone in Gaza, but he did say that those from Hamas who were holding him ate plentifully while they watched him and others with him starve.</w:t>
      </w:r>
    </w:p>
    <w:p/>
    <w:p>
      <w:r>
        <w:rPr>
          <w:b/>
          <w:color w:val="1A4A6E"/>
          <w:sz w:val="22"/>
        </w:rPr>
        <w:t>Richard Tice (Reform)</w:t>
      </w:r>
    </w:p>
    <w:p>
      <w:r>
        <w:rPr>
          <w:sz w:val="22"/>
        </w:rPr>
        <w:t>Given that there is a consensus, I think, across the whole House that Iran should not have a nuclear weapon, it seems that there is a lack of willingness to recognise that negotiations, after many years, have patently failed to yield results. Will the Foreign Secretary join Reform and me in thanking the United States and Israel for degrading the Iranian nuclear weapons programme?</w:t>
      </w:r>
    </w:p>
    <w:p/>
    <w:p>
      <w:r>
        <w:rPr>
          <w:b/>
          <w:color w:val="1A4A6E"/>
          <w:sz w:val="22"/>
        </w:rPr>
        <w:t>Lammy</w:t>
      </w:r>
    </w:p>
    <w:p>
      <w:r>
        <w:rPr>
          <w:sz w:val="22"/>
        </w:rPr>
        <w:t>I had two conversations with Secretary of State Rubio yesterday, and I hope that he would say that we have established a good working relationship over the period, and the hon. Gentleman will know that I have a longer-standing relationship with Vice President Vance. To be clear, the United States’ position is that we are at war with Iran’s nuclear programme. This was a targeted attack. It is important to understand the efforts to degrade, but we have not yet had that assessment as to their effectiveness.</w:t>
      </w:r>
    </w:p>
    <w:p/>
    <w:p>
      <w:r>
        <w:rPr>
          <w:b/>
          <w:color w:val="1A4A6E"/>
          <w:sz w:val="22"/>
        </w:rPr>
        <w:t>Richard Burgon (Lab)</w:t>
      </w:r>
    </w:p>
    <w:p>
      <w:r>
        <w:rPr>
          <w:sz w:val="22"/>
        </w:rPr>
        <w:t>Iraq showed the grave dangers of following a right-wing US President into an illegal war for regime change. The consequences were hundreds of thousands of dead, mass destruction, mass devastation, regional chaos and wasted resources. Many fear that the same thing is happening now, so will the Foreign Secretary confirm that any such war on Iran for regime change would be illegal under international law? Will he also confirm that he would oppose any UK involvement in any such intervention or any such war?</w:t>
      </w:r>
    </w:p>
    <w:p/>
    <w:p>
      <w:r>
        <w:rPr>
          <w:b/>
          <w:color w:val="1A4A6E"/>
          <w:sz w:val="22"/>
        </w:rPr>
        <w:t>Lammy</w:t>
      </w:r>
    </w:p>
    <w:p>
      <w:r>
        <w:rPr>
          <w:sz w:val="22"/>
        </w:rPr>
        <w:t>I am confident, through my engagement with the United States and the discussions that I have had, including in the White House last week, that this is not about regime change. I should remind my hon. Friend that the Israelis too have been clear that they are not attacking the civilian leadership in Iran.</w:t>
      </w:r>
    </w:p>
    <w:p/>
    <w:p>
      <w:r>
        <w:rPr>
          <w:b/>
          <w:color w:val="1A4A6E"/>
          <w:sz w:val="22"/>
        </w:rPr>
        <w:t>Sir Bernard Jenkin (Con)</w:t>
      </w:r>
    </w:p>
    <w:p>
      <w:r>
        <w:rPr>
          <w:sz w:val="22"/>
        </w:rPr>
        <w:t>It appears that the House agrees with the Government’s objective that Iran should never have nuclear weapons, but the Government are prepared to will the ends but not the means. This begs the question: who is really running the Government? Why did Lord Hermer’s opinion on the legality of UK involvement in military action become public last week? Was it leaked? Was it briefed? Does this not demonstrate that the Government are paralysed and divided on this question instead of leading from the front?</w:t>
      </w:r>
    </w:p>
    <w:p/>
    <w:p>
      <w:r>
        <w:rPr>
          <w:b/>
          <w:color w:val="1A4A6E"/>
          <w:sz w:val="22"/>
        </w:rPr>
        <w:t>Lammy</w:t>
      </w:r>
    </w:p>
    <w:p>
      <w:r>
        <w:rPr>
          <w:sz w:val="22"/>
        </w:rPr>
        <w:t>No.</w:t>
      </w:r>
    </w:p>
    <w:p/>
    <w:p>
      <w:r>
        <w:rPr>
          <w:b/>
          <w:color w:val="1A4A6E"/>
          <w:sz w:val="22"/>
        </w:rPr>
        <w:t>Laura Kyrke-Smith (Lab)</w:t>
      </w:r>
    </w:p>
    <w:p>
      <w:r>
        <w:rPr>
          <w:sz w:val="22"/>
        </w:rPr>
        <w:t>I commend the Foreign Secretary for urging calm and restraint at this troubling time. I know that he has been engaging with our European counterparts—notably with France and Germany as the E3—but as the positions of the US and Israel on Iran harden, does he agree that this is the moment when our relationship with Europe as a collective force for diplomacy and peace will be crucial?</w:t>
      </w:r>
    </w:p>
    <w:p/>
    <w:p>
      <w:r>
        <w:rPr>
          <w:b/>
          <w:color w:val="1A4A6E"/>
          <w:sz w:val="22"/>
        </w:rPr>
        <w:t>Lammy</w:t>
      </w:r>
    </w:p>
    <w:p>
      <w:r>
        <w:rPr>
          <w:sz w:val="22"/>
        </w:rPr>
        <w:t>It was important for the so-called E3—the United Kingdom, alongside Germany and France—working with the EU’s high representative, to make clear our concerns about Iran’s nuclear ambitions to the Iranian Foreign Minister and to urge him to come back to diplomacy. All of us were on the phone to him again after the action. Of course there is an important role for Europe, particularly as the custodians of the JCPOA, and because we have a decision to make about whether we will in fact snap back and impose a heavy set of sanctions on Iran if it fails to comply.</w:t>
      </w:r>
    </w:p>
    <w:p/>
    <w:p>
      <w:r>
        <w:rPr>
          <w:b/>
          <w:color w:val="1A4A6E"/>
          <w:sz w:val="22"/>
        </w:rPr>
        <w:t>Helen Maguire (LD)</w:t>
      </w:r>
    </w:p>
    <w:p>
      <w:r>
        <w:rPr>
          <w:sz w:val="22"/>
        </w:rPr>
        <w:t>Last week and today, the Foreign Secretary said the Government’s first priority is the welfare of British nationals, and I welcome that, but my constituent who was caught in Iran with her baby unfortunately received no support from the Foreign Office and had to flee with officials at the port and to evacuate to Oman. That was not a secure route and another ferry was bombed along the way. Thankfully, she and her baby are now safe but are still making their way back to the UK without their luggage or any provisions for the baby. Can the Foreign Secretary outline what steps are being taken to ensure that British nationals like my constituent can be repatriated swiftly and safely if they so wish?</w:t>
      </w:r>
    </w:p>
    <w:p/>
    <w:p>
      <w:r>
        <w:rPr>
          <w:b/>
          <w:color w:val="1A4A6E"/>
          <w:sz w:val="22"/>
        </w:rPr>
        <w:t>Lammy</w:t>
      </w:r>
    </w:p>
    <w:p>
      <w:r>
        <w:rPr>
          <w:sz w:val="22"/>
        </w:rPr>
        <w:t>I am very sorry to hear about the position of the hon. Member’s constituent and her baby. It must have been immensely stressful for them to make their way out of Iran in that way. She will know that we have been advising against travel to Iran since 2019. We are able to offer support on the border with Azerbaijan as best we can, but she will also know that the airspace is not open in Iran. If she gets in touch with the Under-Secretary of State for Foreign, Commonwealth and Development Affairs, my hon. Friend the Member for Lincoln (Mr Falconer), of course we can look at this to see what learnings there may be.</w:t>
      </w:r>
    </w:p>
    <w:p/>
    <w:p>
      <w:r>
        <w:rPr>
          <w:b/>
          <w:color w:val="1A4A6E"/>
          <w:sz w:val="22"/>
        </w:rPr>
        <w:t>Debbie Abrahams (Lab)</w:t>
      </w:r>
    </w:p>
    <w:p>
      <w:r>
        <w:rPr>
          <w:sz w:val="22"/>
        </w:rPr>
        <w:t>I would first like to associate myself with the condolences to all those who have lost loved ones. We are increasingly seeing foreign leaders not only flout international law but ignore our international rules-based system, which was hard-won after the second world war. What is my right hon. Friend doing to ensure that we can get this back on track?</w:t>
      </w:r>
    </w:p>
    <w:p/>
    <w:p>
      <w:r>
        <w:rPr>
          <w:b/>
          <w:color w:val="1A4A6E"/>
          <w:sz w:val="22"/>
        </w:rPr>
        <w:t>Lammy</w:t>
      </w:r>
    </w:p>
    <w:p>
      <w:r>
        <w:rPr>
          <w:sz w:val="22"/>
        </w:rPr>
        <w:t>It was very appropriate to meet the Iranian Foreign Minister in Geneva, which in so many ways is the home, under the United Nations umbrella, of the multilateral system and the rules-based order. We were with him as the E3 and the EU to reinforce messages that we share with the United States and to try to broker a diplomatic solution, and we will keep trying.</w:t>
      </w:r>
    </w:p>
    <w:p/>
    <w:p>
      <w:r>
        <w:rPr>
          <w:b/>
          <w:color w:val="1A4A6E"/>
          <w:sz w:val="22"/>
        </w:rPr>
        <w:t>Adrian Ramsay (Green)</w:t>
      </w:r>
    </w:p>
    <w:p>
      <w:r>
        <w:rPr>
          <w:sz w:val="22"/>
        </w:rPr>
        <w:t>This morning, the Foreign Secretary was repeatedly asked whether he considered the US’s bombing of Iran to be legal. Although I am sure everyone in this House recognises the brutality of the Iranian regime, his obfuscation in reply was clear, as is the refusal to say whether Britain would get involved in any capacity if the US falls deeper into a conflict with Iran. Can we have a clear answer from the Foreign Secretary now to that question, and will he clearly state that de-escalation must mean no UK involvement?</w:t>
      </w:r>
    </w:p>
    <w:p/>
    <w:p>
      <w:r>
        <w:rPr>
          <w:b/>
          <w:color w:val="1A4A6E"/>
          <w:sz w:val="22"/>
        </w:rPr>
        <w:t>Lammy</w:t>
      </w:r>
    </w:p>
    <w:p>
      <w:r>
        <w:rPr>
          <w:sz w:val="22"/>
        </w:rPr>
        <w:t>We have UK nationals in the region. We have UK bases in the region, and force protection is at its highest level. We have several thousand troops in the region. Of course their welfare is our priority. Of course we have moved assets in a precautionary way into the area, and of course we will work alongside our allies to protect them and to protect our people. I can give the hon. Member that assurance wholeheartedly.</w:t>
      </w:r>
    </w:p>
    <w:p/>
    <w:p>
      <w:r>
        <w:rPr>
          <w:b/>
          <w:color w:val="1A4A6E"/>
          <w:sz w:val="22"/>
        </w:rPr>
        <w:t>Stella Creasy (Lab/Co-op)</w:t>
      </w:r>
    </w:p>
    <w:p>
      <w:r>
        <w:rPr>
          <w:sz w:val="22"/>
        </w:rPr>
        <w:t>We all share the Foreign Secretary’s concern about getting back to considering how we end the horrors we see in Gaza and about getting clarity on the dangerous risks that Iran presents, but that means asking some difficult questions about how we get the negotiations going. We have seen today that the Israeli forces have deliberately targeted the Evin prison in Tehran. It was the prison in which Nazanin Zaghari-Ratcliffe was held. What conversations has my right hon. Friend had with the Israeli Government about whether they are now moving to target non-military installations? What does he think that would mean for the ability to restart negotiations?</w:t>
      </w:r>
    </w:p>
    <w:p/>
    <w:p>
      <w:r>
        <w:rPr>
          <w:b/>
          <w:color w:val="1A4A6E"/>
          <w:sz w:val="22"/>
        </w:rPr>
        <w:t>Lammy</w:t>
      </w:r>
    </w:p>
    <w:p>
      <w:r>
        <w:rPr>
          <w:sz w:val="22"/>
        </w:rPr>
        <w:t>I reassure my hon. Friend that I spoke to the Israeli Foreign Minister yesterday. I spoke to him briefly again this morning, and he reassured me that the military targets and the nuclear facility remain their objective and their focus at this time.</w:t>
      </w:r>
    </w:p>
    <w:p/>
    <w:p>
      <w:r>
        <w:rPr>
          <w:b/>
          <w:color w:val="1A4A6E"/>
          <w:sz w:val="22"/>
        </w:rPr>
        <w:t>Kit Malthouse (Con)</w:t>
      </w:r>
    </w:p>
    <w:p>
      <w:r>
        <w:rPr>
          <w:sz w:val="22"/>
        </w:rPr>
        <w:t>Away from the headlines, as the Foreign Secretary said, hundreds of Gazans have been losing their lives. Let us be clear about what is happening. As tens of thousands of people walk miles daily to beg for food from American mercenaries, they are being shot at random in the street. I think we in this House have moved beyond asking the Foreign Secretary actually to lift a finger and beyond mouthing the words do anything about this, but I have a wider question. Does he envisage the UK playing any part in some sort of consequence in the future for these outright murders?</w:t>
      </w:r>
    </w:p>
    <w:p/>
    <w:p>
      <w:r>
        <w:rPr>
          <w:b/>
          <w:color w:val="1A4A6E"/>
          <w:sz w:val="22"/>
        </w:rPr>
        <w:t>Lammy</w:t>
      </w:r>
    </w:p>
    <w:p>
      <w:r>
        <w:rPr>
          <w:sz w:val="22"/>
        </w:rPr>
        <w:t>I know the right hon. Gentleman’s strength of feeling on these issues and acknowledge the consistency with which he has pressed them from the Back Benches. I reassure him that in the White House last week we did not just discuss the situation in Israel and Iran; I also discussed the situation in Gaza, and our discussion is about the chances of a ceasefire. The prospects for that ceasefire are currently with Hamas, deep in their system and in their tunnels, but I remain hopeful that we will get a breakthrough in the coming days and weeks and that the suffering that we are seeing will be alleviated.</w:t>
      </w:r>
    </w:p>
    <w:p/>
    <w:p>
      <w:r>
        <w:rPr>
          <w:b/>
          <w:color w:val="1A4A6E"/>
          <w:sz w:val="22"/>
        </w:rPr>
        <w:t>Speaker</w:t>
      </w:r>
    </w:p>
    <w:p>
      <w:r>
        <w:rPr>
          <w:sz w:val="22"/>
        </w:rPr>
        <w:t>Order. I am aiming for 5 o’clock, so if we can speed up questions and answers, that would be very helpful. For a good example of that, I call Louise Jones.</w:t>
      </w:r>
    </w:p>
    <w:p/>
    <w:p>
      <w:r>
        <w:rPr>
          <w:b/>
          <w:color w:val="1A4A6E"/>
          <w:sz w:val="22"/>
        </w:rPr>
        <w:t>Louise Jones (Lab)</w:t>
      </w:r>
    </w:p>
    <w:p>
      <w:r>
        <w:rPr>
          <w:sz w:val="22"/>
        </w:rPr>
        <w:t>When there was US offensive action against Iran five years ago, we saw proxy action taken against UK and US personnel deployed in the middle east, where we sadly lost Lance Corporal Brodie Gillon. I do not expect the Foreign Secretary to give me details, but can he assure me that everything is being done to make sure there is adequate force protection for those who are still deployed on behalf of this country?</w:t>
      </w:r>
    </w:p>
    <w:p/>
    <w:p>
      <w:r>
        <w:rPr>
          <w:b/>
          <w:color w:val="1A4A6E"/>
          <w:sz w:val="22"/>
        </w:rPr>
        <w:t>Lammy</w:t>
      </w:r>
    </w:p>
    <w:p>
      <w:r>
        <w:rPr>
          <w:sz w:val="22"/>
        </w:rPr>
        <w:t>I am very grateful to my hon. Friend for asking that question and to be able to give that reassurance about our highest levels of force protection for all our wonderful personnel, many of whom I have met, who are in the region.</w:t>
      </w:r>
    </w:p>
    <w:p/>
    <w:p>
      <w:r>
        <w:rPr>
          <w:b/>
          <w:color w:val="1A4A6E"/>
          <w:sz w:val="22"/>
        </w:rPr>
        <w:t>Ben Lake (PC)</w:t>
      </w:r>
    </w:p>
    <w:p>
      <w:r>
        <w:rPr>
          <w:sz w:val="22"/>
        </w:rPr>
        <w:t>I thank the Foreign Secretary for his statement and also for emphasising the importance of restraint and de-escalation at this perilous moment. What steps is he taking to try to align and co-ordinate his diplomatic efforts with those of our European and G7 allies, in the hope of presenting a united diplomatic front?</w:t>
      </w:r>
    </w:p>
    <w:p/>
    <w:p>
      <w:r>
        <w:rPr>
          <w:b/>
          <w:color w:val="1A4A6E"/>
          <w:sz w:val="22"/>
        </w:rPr>
        <w:t>Lammy</w:t>
      </w:r>
    </w:p>
    <w:p>
      <w:r>
        <w:rPr>
          <w:sz w:val="22"/>
        </w:rPr>
        <w:t>I have of course spoken to our G7 allies over the past two weeks. I have spoken to our partners in the region, in the Levant as well as in the Gulf particularly, and I will continue to do all I can. Obviously, NATO in the coming days will be another forum in which we can reach a common path towards diplomacy.</w:t>
      </w:r>
    </w:p>
    <w:p/>
    <w:p>
      <w:r>
        <w:rPr>
          <w:b/>
          <w:color w:val="1A4A6E"/>
          <w:sz w:val="22"/>
        </w:rPr>
        <w:t>Barry Gardiner (Lab)</w:t>
      </w:r>
    </w:p>
    <w:p>
      <w:r>
        <w:rPr>
          <w:sz w:val="22"/>
        </w:rPr>
        <w:t>As the Member of Parliament for the largest Jewish school in Europe, may I thank the Foreign Secretary for his earlier assurances on safeguarding the community in this country? May I also commend the way in which he has diligently pursued a negotiated outcome to this destabilised situation? He knows that it used to be said that the Israeli Prime Minister jumped to the tune of America. Now that it seems to be the other way round, what action will he take against Prime Minister Netanyahu specifically, in order to stop the destabilisation of the middle east?</w:t>
      </w:r>
    </w:p>
    <w:p/>
    <w:p>
      <w:r>
        <w:rPr>
          <w:b/>
          <w:color w:val="1A4A6E"/>
          <w:sz w:val="22"/>
        </w:rPr>
        <w:t>Lammy</w:t>
      </w:r>
    </w:p>
    <w:p>
      <w:r>
        <w:rPr>
          <w:sz w:val="22"/>
        </w:rPr>
        <w:t>We do have disagreements with the Government of Israel, and my hon. Friend knows that a few weeks ago we sanctioned two members of that Government. But I remain, and the Government remain, a friend of Israel, able to work at many different levels. We recognise the contribution that has been made to the degrading of proxies working on behalf of Iran that contribute to Iran being the worst actor on state threats globally.</w:t>
      </w:r>
    </w:p>
    <w:p/>
    <w:p>
      <w:r>
        <w:rPr>
          <w:b/>
          <w:color w:val="1A4A6E"/>
          <w:sz w:val="22"/>
        </w:rPr>
        <w:t>David Reed (Con)</w:t>
      </w:r>
    </w:p>
    <w:p>
      <w:r>
        <w:rPr>
          <w:sz w:val="22"/>
        </w:rPr>
        <w:t>If Iran chooses to close the straits of Hormuz, which the Iranian Parliament has now voted to do, what contingency options has the Foreign Secretary worked up to protect UK national interests?</w:t>
      </w:r>
    </w:p>
    <w:p/>
    <w:p>
      <w:r>
        <w:rPr>
          <w:b/>
          <w:color w:val="1A4A6E"/>
          <w:sz w:val="22"/>
        </w:rPr>
        <w:t>Lammy</w:t>
      </w:r>
    </w:p>
    <w:p>
      <w:r>
        <w:rPr>
          <w:sz w:val="22"/>
        </w:rPr>
        <w:t>I assure the hon. Member that these issues are of course under consideration in the Government. All contingencies are in place, and we are in discussion with our allies about that, but it would be wrong for me to go into operational detail.</w:t>
      </w:r>
    </w:p>
    <w:p/>
    <w:p>
      <w:r>
        <w:rPr>
          <w:b/>
          <w:color w:val="1A4A6E"/>
          <w:sz w:val="22"/>
        </w:rPr>
        <w:t>Clive Lewis (Lab)</w:t>
      </w:r>
    </w:p>
    <w:p>
      <w:r>
        <w:rPr>
          <w:sz w:val="22"/>
        </w:rPr>
        <w:t>May I associate myself with the comments made across the House about the dire and despicable nature of the Iranian regime? That said, last week the Foreign Secretary told the House that attacks on Iran were not in our national interest. So does he believe that the strikes led by Trump and Netanyahu—two hard-right authoritarians with no love for a rules-based order—have made Britain or the world any safer? Or does he agree with me that, for much of the world watching, the message is chillingly clear? In a global order where rules mean little and might makes right, deterrence not diplomacy is now the only defence; and that, as he must acknowledge, makes global security more precarious than ever.</w:t>
      </w:r>
    </w:p>
    <w:p/>
    <w:p>
      <w:r>
        <w:rPr>
          <w:b/>
          <w:color w:val="1A4A6E"/>
          <w:sz w:val="22"/>
        </w:rPr>
        <w:t>Lammy</w:t>
      </w:r>
    </w:p>
    <w:p>
      <w:r>
        <w:rPr>
          <w:sz w:val="22"/>
        </w:rPr>
        <w:t>I am grateful to my hon. Friend, and I recall that he also recognises the problems of that nuclear threat and nuclear proliferation. An assessment has not yet been made of the effectiveness of that military action, but he will have heard my remarks in relation to diplomacy. That is the way now, and it will be the way that we get beyond this current crisis.</w:t>
      </w:r>
    </w:p>
    <w:p/>
    <w:p>
      <w:r>
        <w:rPr>
          <w:b/>
          <w:color w:val="1A4A6E"/>
          <w:sz w:val="22"/>
        </w:rPr>
        <w:t>Brendan O’Hara (SNP)</w:t>
      </w:r>
    </w:p>
    <w:p>
      <w:r>
        <w:rPr>
          <w:sz w:val="22"/>
        </w:rPr>
        <w:t>We have now been here for an hour, and still the Foreign Secretary appears incapable of saying whether he supports or condemns America’s actions or whether he regards them as legal, and nowhere in his statement does the role of international law even merit a mention. Will the Foreign Secretary now take this opportunity to tell us whether he believes that America’s unilateral action was compliant with international law?</w:t>
      </w:r>
    </w:p>
    <w:p/>
    <w:p>
      <w:r>
        <w:rPr>
          <w:b/>
          <w:color w:val="1A4A6E"/>
          <w:sz w:val="22"/>
        </w:rPr>
        <w:t>Lammy</w:t>
      </w:r>
    </w:p>
    <w:p>
      <w:r>
        <w:rPr>
          <w:sz w:val="22"/>
        </w:rPr>
        <w:t>I must tell the hon. Gentleman that I qualified and was called to the Bar in 1995 and have not practised for the past 25 years. It is not for me to comment on the United States and legality. I refer him to article 51 and article 2 of the UN charter, and he can seek his own advice.</w:t>
      </w:r>
    </w:p>
    <w:p/>
    <w:p>
      <w:r>
        <w:rPr>
          <w:b/>
          <w:color w:val="1A4A6E"/>
          <w:sz w:val="22"/>
        </w:rPr>
        <w:t>Rachael Maskell (Lab/Co-op)</w:t>
      </w:r>
    </w:p>
    <w:p>
      <w:r>
        <w:rPr>
          <w:sz w:val="22"/>
        </w:rPr>
        <w:t>My right hon. Friend is right to focus on de-escalation and diplomacy. However, we know that the joint comprehensive plan of action did not curtail Iran’s enrichment of uranium, so what lesson will he learn as he rebuilds the architecture for diplomacy to ensure that Iran cannot rebuild its nuclear-enriched uranium?</w:t>
      </w:r>
    </w:p>
    <w:p/>
    <w:p>
      <w:r>
        <w:rPr>
          <w:b/>
          <w:color w:val="1A4A6E"/>
          <w:sz w:val="22"/>
        </w:rPr>
        <w:t>Lammy</w:t>
      </w:r>
    </w:p>
    <w:p>
      <w:r>
        <w:rPr>
          <w:sz w:val="22"/>
        </w:rPr>
        <w:t>With Iran enriching at 60% and the International Atomic Energy Agency saying that Iran has no credible civilian justification for that high enrichment level, my hon. Friend is quite right. Therefore, the debate has moved on, and it has moved on to zero enrichment.</w:t>
      </w:r>
    </w:p>
    <w:p/>
    <w:p>
      <w:r>
        <w:rPr>
          <w:b/>
          <w:color w:val="1A4A6E"/>
          <w:sz w:val="22"/>
        </w:rPr>
        <w:t>Sir Gavin Williamson (Con)</w:t>
      </w:r>
    </w:p>
    <w:p>
      <w:r>
        <w:rPr>
          <w:sz w:val="22"/>
        </w:rPr>
        <w:t>Will the Foreign Secretary make it clear to the House that if the United States needs to take further action to degrade and destroy Iran’s nuclear capabilities and requests to use Diego Garcia, Cyprus or any other British military facility, we will make sure that that is made available?</w:t>
      </w:r>
    </w:p>
    <w:p/>
    <w:p>
      <w:r>
        <w:rPr>
          <w:b/>
          <w:color w:val="1A4A6E"/>
          <w:sz w:val="22"/>
        </w:rPr>
        <w:t>Lammy</w:t>
      </w:r>
    </w:p>
    <w:p>
      <w:r>
        <w:rPr>
          <w:sz w:val="22"/>
        </w:rPr>
        <w:t>From my discussions with the United States and with Secretary of State Rubio, that is not their intention; the right hon. Gentleman will have seen that from the thrust of the press conference held in the United States yesterday. He will also know that they are assessing now what has happened and they are hoping that it has been a targeted response and a single response. That is the thrust of what we are being told by the United States at this time.</w:t>
      </w:r>
    </w:p>
    <w:p/>
    <w:p>
      <w:r>
        <w:rPr>
          <w:b/>
          <w:color w:val="1A4A6E"/>
          <w:sz w:val="22"/>
        </w:rPr>
        <w:t>Torcuil Crichton (Lab)</w:t>
      </w:r>
    </w:p>
    <w:p>
      <w:r>
        <w:rPr>
          <w:sz w:val="22"/>
        </w:rPr>
        <w:t>I understand the priority to evacuate UK citizens from Israel, but advice to our constituents in Qatar to shelter in place until further notice is hardly comforting. May I press the Foreign Secretary to outline what more detail will be provided for UK citizens in the wider region and whether there is a specific threat against them?</w:t>
      </w:r>
    </w:p>
    <w:p/>
    <w:p>
      <w:r>
        <w:rPr>
          <w:b/>
          <w:color w:val="1A4A6E"/>
          <w:sz w:val="22"/>
        </w:rPr>
        <w:t>Lammy</w:t>
      </w:r>
    </w:p>
    <w:p>
      <w:r>
        <w:rPr>
          <w:sz w:val="22"/>
        </w:rPr>
        <w:t>The message I gave earlier at the Dispatch Box is in the context of a fast-moving situation and advice that was given by the US shortly before I stood up. Of course we keep our advice updated, and we are on high alert right across the region.</w:t>
      </w:r>
    </w:p>
    <w:p/>
    <w:p>
      <w:r>
        <w:rPr>
          <w:b/>
          <w:color w:val="1A4A6E"/>
          <w:sz w:val="22"/>
        </w:rPr>
        <w:t>Mike Martin (LD)</w:t>
      </w:r>
    </w:p>
    <w:p>
      <w:r>
        <w:rPr>
          <w:sz w:val="22"/>
        </w:rPr>
        <w:t>Is it UK Government policy to pursue regime change in Iran—yes or no?</w:t>
      </w:r>
    </w:p>
    <w:p/>
    <w:p>
      <w:r>
        <w:rPr>
          <w:b/>
          <w:color w:val="1A4A6E"/>
          <w:sz w:val="22"/>
        </w:rPr>
        <w:t>Lammy</w:t>
      </w:r>
    </w:p>
    <w:p>
      <w:r>
        <w:rPr>
          <w:sz w:val="22"/>
        </w:rPr>
        <w:t>As I have said, from talking to Secretary of State Rubio, Vice-President Vance and envoy Steve Witkoff, that is not the objective of the United States, and of course it is not our belief that it is for us to change the regime of any country. That must be for the people themselves.</w:t>
      </w:r>
    </w:p>
    <w:p/>
    <w:p>
      <w:r>
        <w:rPr>
          <w:b/>
          <w:color w:val="1A4A6E"/>
          <w:sz w:val="22"/>
        </w:rPr>
        <w:t>Ian Byrne (Lab)</w:t>
      </w:r>
    </w:p>
    <w:p>
      <w:r>
        <w:rPr>
          <w:sz w:val="22"/>
        </w:rPr>
        <w:t>It is absolutely right to call for de-escalation at this extremely dangerous time; however, the Foreign Secretary will know that the United States’ attack on Iran has raised serious questions about violation of international law, and Israel’s genocide in Gaza and its occupation and settlements in the west bank are of course also illegal under international law. So can the Foreign Secretary tell me if the Government still profess to believe in the international rules-based order, or are we now admitting that we are content to support countries that act outside it?</w:t>
      </w:r>
    </w:p>
    <w:p/>
    <w:p>
      <w:r>
        <w:rPr>
          <w:b/>
          <w:color w:val="1A4A6E"/>
          <w:sz w:val="22"/>
        </w:rPr>
        <w:t>Lammy</w:t>
      </w:r>
    </w:p>
    <w:p>
      <w:r>
        <w:rPr>
          <w:sz w:val="22"/>
        </w:rPr>
        <w:t>I refer my hon. Friend to what I have said in the Chamber this afternoon. Of course we believe in the rules-based order and international law. That was precisely why I was in Geneva on Friday for seven hours attempting to get Iran to comply and get back around the negotiating table.</w:t>
      </w:r>
    </w:p>
    <w:p/>
    <w:p>
      <w:r>
        <w:rPr>
          <w:b/>
          <w:color w:val="1A4A6E"/>
          <w:sz w:val="22"/>
        </w:rPr>
        <w:t>Jeremy Corbyn (Ind)</w:t>
      </w:r>
    </w:p>
    <w:p>
      <w:r>
        <w:rPr>
          <w:sz w:val="22"/>
        </w:rPr>
        <w:t>On the radio this morning, the Foreign Secretary told us of his adherence to and support for the nuclear non-proliferation treaty, and used that as an argument for the bombardment of Iran. Has he said anything to Israel about its illegal holding of nuclear weapons, its possession of a delivery system and the obvious danger to anybody of having a nuclear-armed neighbour who may well use those weapons? What has he said to the Government of Israel about their nuclear weapons?</w:t>
      </w:r>
    </w:p>
    <w:p/>
    <w:p>
      <w:r>
        <w:rPr>
          <w:b/>
          <w:color w:val="1A4A6E"/>
          <w:sz w:val="22"/>
        </w:rPr>
        <w:t>Lammy</w:t>
      </w:r>
    </w:p>
    <w:p>
      <w:r>
        <w:rPr>
          <w:sz w:val="22"/>
        </w:rPr>
        <w:t>I recognise that the right hon. Gentleman has been campaigning on these issues over many years, and has taken strong positions on nuclear proliferation. I do not want to go back to the days of Mordechai Vanunu, but I remind the right hon. Gentleman that Israel is not threatening its neighbours with nuclear weapons—it is Iran that we must stop at this time.</w:t>
      </w:r>
    </w:p>
    <w:p/>
    <w:p>
      <w:r>
        <w:rPr>
          <w:b/>
          <w:color w:val="1A4A6E"/>
          <w:sz w:val="22"/>
        </w:rPr>
        <w:t>Andy Slaughter (Lab)</w:t>
      </w:r>
    </w:p>
    <w:p>
      <w:r>
        <w:rPr>
          <w:sz w:val="22"/>
        </w:rPr>
        <w:t>Does my right hon. Friend believe that the attacks on Iran are beneficial to this country or will they create more instability in the middle east and beyond? As an upholder of the rules-based international order, which he says that we still support, is there a cost to the UK if the actions of our allies—the United States and Israel—are judged to be contrary to international law?</w:t>
      </w:r>
    </w:p>
    <w:p/>
    <w:p>
      <w:r>
        <w:rPr>
          <w:b/>
          <w:color w:val="1A4A6E"/>
          <w:sz w:val="22"/>
        </w:rPr>
        <w:t>Lammy</w:t>
      </w:r>
    </w:p>
    <w:p>
      <w:r>
        <w:rPr>
          <w:sz w:val="22"/>
        </w:rPr>
        <w:t>I am very grateful to my hon. Friend, who is learned in these matters and will have strong views. We are seeking de-escalation and pursuing diplomacy, and we are doing that according to the rules-based order and our belief in the international architecture that was set up on the backs of men and women who lost their lives and gave so much in the second world war.</w:t>
      </w:r>
    </w:p>
    <w:p/>
    <w:p>
      <w:r>
        <w:rPr>
          <w:b/>
          <w:color w:val="1A4A6E"/>
          <w:sz w:val="22"/>
        </w:rPr>
        <w:t>Dame Harriett Baldwin (Con)</w:t>
      </w:r>
    </w:p>
    <w:p>
      <w:r>
        <w:rPr>
          <w:sz w:val="22"/>
        </w:rPr>
        <w:t>The Foreign Secretary has referred a number of times to the diplomatic off-ramp. Will he confirm to the House that the diplomatic off-ramp—the request of the United Kingdom to Iran—is that the regime changes its stance and finally recognises the right of our ally, Israel, to exist?</w:t>
      </w:r>
    </w:p>
    <w:p/>
    <w:p>
      <w:r>
        <w:rPr>
          <w:b/>
          <w:color w:val="1A4A6E"/>
          <w:sz w:val="22"/>
        </w:rPr>
        <w:t>Lammy</w:t>
      </w:r>
    </w:p>
    <w:p>
      <w:r>
        <w:rPr>
          <w:sz w:val="22"/>
        </w:rPr>
        <w:t>I can. Of course the regime should recognise the right of Israel to exist, and it should work with the United States and the E3, particularly, to ensure that it is putting whatever has been developed beyond use.</w:t>
      </w:r>
    </w:p>
    <w:p/>
    <w:p>
      <w:r>
        <w:rPr>
          <w:b/>
          <w:color w:val="1A4A6E"/>
          <w:sz w:val="22"/>
        </w:rPr>
        <w:t>Luke Akehurst (Lab)</w:t>
      </w:r>
    </w:p>
    <w:p>
      <w:r>
        <w:rPr>
          <w:sz w:val="22"/>
        </w:rPr>
        <w:t>Over the past decades, Iran and its terrorist proxies have effectively colonised five middle eastern countries and used them as launching pads for attacks against Israel. Iran has been goading and indeed preparing for a conflict with Israel for decades, including the genocidal intent behind its nuclear weapons development. How will the UK support our many allies in the region, including Arab countries as well as Israel, who are facing similar threats from the Iranian regime?</w:t>
      </w:r>
    </w:p>
    <w:p/>
    <w:p>
      <w:r>
        <w:rPr>
          <w:b/>
          <w:color w:val="1A4A6E"/>
          <w:sz w:val="22"/>
        </w:rPr>
        <w:t>Lammy</w:t>
      </w:r>
    </w:p>
    <w:p>
      <w:r>
        <w:rPr>
          <w:sz w:val="22"/>
        </w:rPr>
        <w:t>I remind my hon. Friend that we have the strongest of bilateral defence relationships with Jordan, Saudi Arabia, Oman, the United Arab Emirates, Qatar, Bahrain, Kuwait, Iraq and Lebanon at this time, and they can rely on us.</w:t>
      </w:r>
    </w:p>
    <w:p/>
    <w:p>
      <w:r>
        <w:rPr>
          <w:b/>
          <w:color w:val="1A4A6E"/>
          <w:sz w:val="22"/>
        </w:rPr>
        <w:t>Ayoub Khan (Ind)</w:t>
      </w:r>
    </w:p>
    <w:p>
      <w:r>
        <w:rPr>
          <w:sz w:val="22"/>
        </w:rPr>
        <w:t>Forgive me, Mr Speaker, but I have to push the Foreign Secretary on this point: a lot of hon. Members have asked him specifically whether he supports the attack conducted by the United States, but he has refused to answer that question. Is that because he realises, like many of the British public, that it was an illegal attack on Iran?</w:t>
      </w:r>
    </w:p>
    <w:p/>
    <w:p>
      <w:r>
        <w:rPr>
          <w:b/>
          <w:color w:val="1A4A6E"/>
          <w:sz w:val="22"/>
        </w:rPr>
        <w:t>Lammy</w:t>
      </w:r>
    </w:p>
    <w:p>
      <w:r>
        <w:rPr>
          <w:sz w:val="22"/>
        </w:rPr>
        <w:t>As I said on the radio this morning and I will say again now, I will continue to work with our closest ally to ensure that Iran never gets a nuclear weapon.</w:t>
      </w:r>
    </w:p>
    <w:p/>
    <w:p>
      <w:r>
        <w:rPr>
          <w:b/>
          <w:color w:val="1A4A6E"/>
          <w:sz w:val="22"/>
        </w:rPr>
        <w:t>Sonia Kumar (Lab)</w:t>
      </w:r>
    </w:p>
    <w:p>
      <w:r>
        <w:rPr>
          <w:sz w:val="22"/>
        </w:rPr>
        <w:t>I welcome the Secretary of State’s calls for a durable diplomatic solution: no one benefits from the continuation of this conflict. Will the Foreign Secretary outline what steps the Government are taking to ensure peace and prevent war in the region, particularly guaranteeing that the strait of Hormuz remains safe for our liquefied natural gas and oil tankers? Securing that trade route is essential for global stability and economic security, including Iran’s.</w:t>
      </w:r>
    </w:p>
    <w:p/>
    <w:p>
      <w:r>
        <w:rPr>
          <w:b/>
          <w:color w:val="1A4A6E"/>
          <w:sz w:val="22"/>
        </w:rPr>
        <w:t>Lammy</w:t>
      </w:r>
    </w:p>
    <w:p>
      <w:r>
        <w:rPr>
          <w:sz w:val="22"/>
        </w:rPr>
        <w:t>I am very grateful to my hon. Friend for her question, because many members of the public beyond this Chamber will be worried about the risk of inflation and of an oil shock particularly. They will want to be reassured that the Government are doing everything they can to be clear to Iran that it cannot blockade or mine the strait of Hormuz—it must not do that. We will of course act with allies to prevent such an occurrence.</w:t>
      </w:r>
    </w:p>
    <w:p/>
    <w:p>
      <w:r>
        <w:rPr>
          <w:b/>
          <w:color w:val="1A4A6E"/>
          <w:sz w:val="22"/>
        </w:rPr>
        <w:t>Greg Smith (Con)</w:t>
      </w:r>
    </w:p>
    <w:p>
      <w:r>
        <w:rPr>
          <w:sz w:val="22"/>
        </w:rPr>
        <w:t>It seems that we have been going around in circles for an hour and a quarter. In answering questions, the Foreign Secretary has rightly pointed out that diplomacy has failed to stop Iran reaching 60% enriched uranium. Likewise, he has rightly acknowledged that diplomacy has failed to stop Iran spreading and sponsoring terrorism around the region, yet each time he has concluded with a hope that greater rounds of diplomacy will solve this. Hope is not a strategy. At what point will the Foreign Secretary acknowledge that there probably can be no diplomacy with a regime that is so brutal to its own people and just will not listen?</w:t>
      </w:r>
    </w:p>
    <w:p/>
    <w:p>
      <w:r>
        <w:rPr>
          <w:b/>
          <w:color w:val="1A4A6E"/>
          <w:sz w:val="22"/>
        </w:rPr>
        <w:t>Lammy</w:t>
      </w:r>
    </w:p>
    <w:p>
      <w:r>
        <w:rPr>
          <w:sz w:val="22"/>
        </w:rPr>
        <w:t>The hon. Gentleman is a bright man. He knows that once a country has acquired the means to enrich to 60%, the expertise exists, and only a diplomatic solution can create the framework to eradicate and control that expertise. That is why, in the end, this can be dealt with only diplomatically. It is also why President Trump is urging Iran to return to the negotiating table.</w:t>
      </w:r>
    </w:p>
    <w:p/>
    <w:p>
      <w:r>
        <w:rPr>
          <w:b/>
          <w:color w:val="1A4A6E"/>
          <w:sz w:val="22"/>
        </w:rPr>
        <w:t>David Taylor (Lab)</w:t>
      </w:r>
    </w:p>
    <w:p>
      <w:r>
        <w:rPr>
          <w:sz w:val="22"/>
        </w:rPr>
        <w:t>As well as the Iranian regime’s threat to Israel, it has supported Assad to kill half a million people in Syria, including Palestinians, and it supplies Putin with the drones he is using to massacre people in Ukraine. We must also remember that the Iranian regime persecutes its own people, including human rights activists. Just as Ministers have, I am pleased to say, engaged with Syrian activists in the UK to hear their views on the future of their country, can I ask Ministers and the Foreign Secretary to assure me that they will engage with human rights activists and democracy activists here in Britain to help to guide their approach?</w:t>
      </w:r>
    </w:p>
    <w:p/>
    <w:p>
      <w:r>
        <w:rPr>
          <w:b/>
          <w:color w:val="1A4A6E"/>
          <w:sz w:val="22"/>
        </w:rPr>
        <w:t>Lammy</w:t>
      </w:r>
    </w:p>
    <w:p>
      <w:r>
        <w:rPr>
          <w:sz w:val="22"/>
        </w:rPr>
        <w:t>My hon. Friend’s articulacy is spot on. I can give him that undertaking, between myself and the Minister for the Middle East.</w:t>
      </w:r>
    </w:p>
    <w:p/>
    <w:p>
      <w:r>
        <w:rPr>
          <w:b/>
          <w:color w:val="1A4A6E"/>
          <w:sz w:val="22"/>
        </w:rPr>
        <w:t>Caroline Voaden (LD)</w:t>
      </w:r>
    </w:p>
    <w:p>
      <w:r>
        <w:rPr>
          <w:sz w:val="22"/>
        </w:rPr>
        <w:t>We talk weekly in this place about Russia’s illegal bombing of Ukraine. Russia may not be a close ally like the US, but presumably if international law applies to that, the US bombing of Iran would likewise be illegal under international law. If not, can the Foreign Secretary explain why international law would apply differently to the US? Where does that leave us if this conflict escalates in the region?</w:t>
      </w:r>
    </w:p>
    <w:p/>
    <w:p>
      <w:r>
        <w:rPr>
          <w:b/>
          <w:color w:val="1A4A6E"/>
          <w:sz w:val="22"/>
        </w:rPr>
        <w:t>Lammy</w:t>
      </w:r>
    </w:p>
    <w:p>
      <w:r>
        <w:rPr>
          <w:sz w:val="22"/>
        </w:rPr>
        <w:t>I say gently to the hon. Lady that one should always be wary of moral equivalence. Russia invaded a sovereign country and, for the last years, has been firing rockets into that country, aided by Iran. We will continue to stand up to Putin’s abysmal aggression, and of course he should be held to account.</w:t>
      </w:r>
    </w:p>
    <w:p/>
    <w:p>
      <w:r>
        <w:rPr>
          <w:b/>
          <w:color w:val="1A4A6E"/>
          <w:sz w:val="22"/>
        </w:rPr>
        <w:t>Melanie Ward (Lab)</w:t>
      </w:r>
    </w:p>
    <w:p>
      <w:r>
        <w:rPr>
          <w:sz w:val="22"/>
        </w:rPr>
        <w:t>I thank the Foreign Secretary for his continued clarity that the UK has not been involved in this military action in the middle east. I also thank him and his team for all their diplomatic efforts on de-escalation. I agree with what he said about the horrific situation in Gaza, where in the last week more than 100 Palestinians have been killed while starving and waiting for aid. He says that he has pressed the US and Israel on this issue in the last week. Is he continuing to discuss it and to press for action together with France and Canada? Given his remarks about UK citizens in Qatar, what can he say about conversations with the Gulf and Jordan on protecting our citizens, assets and others there, should that be needed?</w:t>
      </w:r>
    </w:p>
    <w:p/>
    <w:p>
      <w:r>
        <w:rPr>
          <w:b/>
          <w:color w:val="1A4A6E"/>
          <w:sz w:val="22"/>
        </w:rPr>
        <w:t>Lammy</w:t>
      </w:r>
    </w:p>
    <w:p>
      <w:r>
        <w:rPr>
          <w:sz w:val="22"/>
        </w:rPr>
        <w:t>I have liaised with Jordan and with Gulf partners, and I will be speaking to the UAE later on today. We will work with them to keep them safe. My hon. Friend is absolutely right to put on record our deep concerns about those who have lost their lives in Gaza over the last few days.</w:t>
      </w:r>
    </w:p>
    <w:p/>
    <w:p>
      <w:r>
        <w:rPr>
          <w:b/>
          <w:color w:val="1A4A6E"/>
          <w:sz w:val="22"/>
        </w:rPr>
        <w:t>Ben Spencer (Con)</w:t>
      </w:r>
    </w:p>
    <w:p>
      <w:r>
        <w:rPr>
          <w:sz w:val="22"/>
        </w:rPr>
        <w:t>I thank the Foreign Secretary and his Department for the work they are doing to protect British citizens here and abroad. What does he think needs to happen for Iran to abandon its ambitions to build and deploy a nuclear weapon?</w:t>
      </w:r>
    </w:p>
    <w:p/>
    <w:p>
      <w:r>
        <w:rPr>
          <w:b/>
          <w:color w:val="1A4A6E"/>
          <w:sz w:val="22"/>
        </w:rPr>
        <w:t>Lammy</w:t>
      </w:r>
    </w:p>
    <w:p>
      <w:r>
        <w:rPr>
          <w:sz w:val="22"/>
        </w:rPr>
        <w:t>Iran has to recognise that it has lost its air defences, and it is my belief that its friends in Russia and China will not be rushing to its aid. It has to recognise that its proxies are degraded, and that the international community is firm that it cannot have a nuclear weapon and it has now got to come back to the negotiating table. We have to put in place a framework that deals with the stockpiles, with the centrifuges, with enrichment to 60%, and with the problem of ballistic missiles.</w:t>
      </w:r>
    </w:p>
    <w:p/>
    <w:p>
      <w:r>
        <w:rPr>
          <w:b/>
          <w:color w:val="1A4A6E"/>
          <w:sz w:val="22"/>
        </w:rPr>
        <w:t>Jacob Collier (Lab)</w:t>
      </w:r>
    </w:p>
    <w:p>
      <w:r>
        <w:rPr>
          <w:sz w:val="22"/>
        </w:rPr>
        <w:t>I thank the Foreign Secretary for his statement and for his level-headed approach in calling for de-escalation. He has spoken about the threat of further escalation with the closure of the strait of Hormuz, through which—as he knows—a large proportion of the world’s oil supply flows. Can he say more about how he will protect UK householders and businesses from a potential rise in oil prices?</w:t>
      </w:r>
    </w:p>
    <w:p/>
    <w:p>
      <w:r>
        <w:rPr>
          <w:b/>
          <w:color w:val="1A4A6E"/>
          <w:sz w:val="22"/>
        </w:rPr>
        <w:t>Lammy</w:t>
      </w:r>
    </w:p>
    <w:p>
      <w:r>
        <w:rPr>
          <w:sz w:val="22"/>
        </w:rPr>
        <w:t>It is important that we de-escalate at this time and that diplomacy prevails, and of course it is important that we work with our allies for every contingency. I am not in the business of talking up fears of an oil price shock; I am working to reassure the British people that we are doing all we can to see that that eventuality does not come to pass.</w:t>
      </w:r>
    </w:p>
    <w:p/>
    <w:p>
      <w:r>
        <w:rPr>
          <w:b/>
          <w:color w:val="1A4A6E"/>
          <w:sz w:val="22"/>
        </w:rPr>
        <w:t>Robin Swann (UUP)</w:t>
      </w:r>
    </w:p>
    <w:p>
      <w:r>
        <w:rPr>
          <w:sz w:val="22"/>
        </w:rPr>
        <w:t>This House has agreed that Iran must never have a nuclear weapon, but former Russian premier Dmitry Medvedev has said that a number of countries will now be considering supplying nuclear warheads to Iran. What is the Foreign Secretary’s assessment of that statement, and what are the Government doing to prevent it?</w:t>
      </w:r>
    </w:p>
    <w:p/>
    <w:p>
      <w:r>
        <w:rPr>
          <w:b/>
          <w:color w:val="1A4A6E"/>
          <w:sz w:val="22"/>
        </w:rPr>
        <w:t>Lammy</w:t>
      </w:r>
    </w:p>
    <w:p>
      <w:r>
        <w:rPr>
          <w:sz w:val="22"/>
        </w:rPr>
        <w:t>It would be wrong for me to go into detail about that, but of course it has come to my attention. I also put on record my grave concerns about the reports that Iran’s Parliament is preparing to withdraw from the nuclear non-proliferation treaty, which would further isolate Iran.</w:t>
      </w:r>
    </w:p>
    <w:p/>
    <w:p>
      <w:r>
        <w:rPr>
          <w:b/>
          <w:color w:val="1A4A6E"/>
          <w:sz w:val="22"/>
        </w:rPr>
        <w:t>Kim Johnson (Lab)</w:t>
      </w:r>
    </w:p>
    <w:p>
      <w:r>
        <w:rPr>
          <w:sz w:val="22"/>
        </w:rPr>
        <w:t>Further escalation in the middle east could have devastating consequences, not only for the region but for global stability. Given the provocative and inflammatory rhetoric from President Trump and the risk of unpredictable US action further destabilising the situation, can the Foreign Secretary set out what steps the Government are taking to work with international partners to de-escalate tensions and protect UK interests? Can he also give a definitive answer to the question of UK involvement?</w:t>
      </w:r>
    </w:p>
    <w:p/>
    <w:p>
      <w:r>
        <w:rPr>
          <w:b/>
          <w:color w:val="1A4A6E"/>
          <w:sz w:val="22"/>
        </w:rPr>
        <w:t>Lammy</w:t>
      </w:r>
    </w:p>
    <w:p>
      <w:r>
        <w:rPr>
          <w:sz w:val="22"/>
        </w:rPr>
        <w:t>We were not involved. Over the weekend, I spoke to my Cypriot and Lebanese counterparts, and in the days before that, I spoke to all counterparts in the Gulf. Of course we are working to de-escalate at this time.</w:t>
      </w:r>
    </w:p>
    <w:p/>
    <w:p>
      <w:r>
        <w:rPr>
          <w:b/>
          <w:color w:val="1A4A6E"/>
          <w:sz w:val="22"/>
        </w:rPr>
        <w:t>Ben Obese-Jecty (Con)</w:t>
      </w:r>
    </w:p>
    <w:p>
      <w:r>
        <w:rPr>
          <w:sz w:val="22"/>
        </w:rPr>
        <w:t>In the event that Iran does launch a retaliatory military strike against the US, what do the Government believe our article 5 obligations would be with regards to military support for the US, and how would that change if the location of the attack were in the region?</w:t>
      </w:r>
    </w:p>
    <w:p/>
    <w:p>
      <w:r>
        <w:rPr>
          <w:b/>
          <w:color w:val="1A4A6E"/>
          <w:sz w:val="22"/>
        </w:rPr>
        <w:t>Lammy</w:t>
      </w:r>
    </w:p>
    <w:p>
      <w:r>
        <w:rPr>
          <w:sz w:val="22"/>
        </w:rPr>
        <w:t>I refer the hon. Gentleman to paragraph 2.13 of the ministerial code.</w:t>
      </w:r>
    </w:p>
    <w:p/>
    <w:p>
      <w:r>
        <w:rPr>
          <w:b/>
          <w:color w:val="1A4A6E"/>
          <w:sz w:val="22"/>
        </w:rPr>
        <w:t>Brian Leishman (Lab)</w:t>
      </w:r>
    </w:p>
    <w:p>
      <w:r>
        <w:rPr>
          <w:sz w:val="22"/>
        </w:rPr>
        <w:t>With his 25 years of parliamentary service, the Foreign Secretary will no doubt remember when Tony Blair told us that Iraq had weapons of mass destruction and was a grave threat to international security. Of course, we then followed America into an illegal war in the middle east, and if the Prime Minister were to go down that same road, he would be wrong too. Is it not overdue that the Government follow an independent and, as Robin Cook memorably said, ethical foreign policy—one created here and not in Washington DC?</w:t>
      </w:r>
    </w:p>
    <w:p/>
    <w:p>
      <w:r>
        <w:rPr>
          <w:b/>
          <w:color w:val="1A4A6E"/>
          <w:sz w:val="22"/>
        </w:rPr>
        <w:t>Lammy</w:t>
      </w:r>
    </w:p>
    <w:p>
      <w:r>
        <w:rPr>
          <w:sz w:val="22"/>
        </w:rPr>
        <w:t>My hon. Friend allows me to put on record what a privilege it has been to serve and work as Foreign Secretary alongside a Prime Minister of such tremendous principle and legal learning, who entirely understands his obligations and what good government looks like, and is absolutely steadfast in his belief in the international rules-based order.</w:t>
      </w:r>
    </w:p>
    <w:p/>
    <w:p>
      <w:r>
        <w:rPr>
          <w:b/>
          <w:color w:val="1A4A6E"/>
          <w:sz w:val="22"/>
        </w:rPr>
        <w:t>Cameron Thomas (LD)</w:t>
      </w:r>
    </w:p>
    <w:p>
      <w:r>
        <w:rPr>
          <w:sz w:val="22"/>
        </w:rPr>
        <w:t>I thank the Foreign Secretary for the gravity with which he is treating this important topic. One week ago, he told me that he had “huge confidence” in our ability to defend our middle eastern assets from Iranian strikes, but within two days, two strategic assets were vandalised by a couple of civilians on e-scooters at RAF Brize Norton. Does he recognise that the UK must not follow Trump into Netanyahu’s war with Iran, when force protection is inadequately resourced at home?</w:t>
      </w:r>
    </w:p>
    <w:p/>
    <w:p>
      <w:r>
        <w:rPr>
          <w:b/>
          <w:color w:val="1A4A6E"/>
          <w:sz w:val="22"/>
        </w:rPr>
        <w:t>Lammy</w:t>
      </w:r>
    </w:p>
    <w:p>
      <w:r>
        <w:rPr>
          <w:sz w:val="22"/>
        </w:rPr>
        <w:t>I am very grateful to the hon. Gentleman for his service in the RAF. I refer him to the statement that the Armed Forces Minister will make to the House shortly about the security of our sovereign bases.</w:t>
      </w:r>
    </w:p>
    <w:p/>
    <w:p>
      <w:r>
        <w:rPr>
          <w:b/>
          <w:color w:val="1A4A6E"/>
          <w:sz w:val="22"/>
        </w:rPr>
        <w:t>Alex Sobel (Lab/Co-op)</w:t>
      </w:r>
    </w:p>
    <w:p>
      <w:r>
        <w:rPr>
          <w:sz w:val="22"/>
        </w:rPr>
        <w:t>Just a week ago, we were here calling for de-escalation because there were so many civilian deaths, but in the past week we have seen an escalation and so many more civilian deaths in Israel, Gaza and Iran. We know that it is much easier to get into a conflict than to conclude it. If the justification for military action is now a nuclear weapons programme and being a threat to neighbours, how many other nations fit that category? Is North Korea not another example, but with an even more advanced nuclear weapons programme? Where are we in terms of justification and article 51 of the UN charter?</w:t>
      </w:r>
    </w:p>
    <w:p/>
    <w:p>
      <w:r>
        <w:rPr>
          <w:b/>
          <w:color w:val="1A4A6E"/>
          <w:sz w:val="22"/>
        </w:rPr>
        <w:t>Lammy</w:t>
      </w:r>
    </w:p>
    <w:p>
      <w:r>
        <w:rPr>
          <w:sz w:val="22"/>
        </w:rPr>
        <w:t>My hon. Friend’s question goes to the heart of why it would be a travesty for Iran to withdraw from the non-proliferation treaty and why we must work to ensure that it does not become a North Korea. It must never have a nuclear weapons programme, and we will do everything to stop that happening.</w:t>
      </w:r>
    </w:p>
    <w:p/>
    <w:p>
      <w:r>
        <w:rPr>
          <w:b/>
          <w:color w:val="1A4A6E"/>
          <w:sz w:val="22"/>
        </w:rPr>
        <w:t>David Simmonds (Con)</w:t>
      </w:r>
    </w:p>
    <w:p>
      <w:r>
        <w:rPr>
          <w:sz w:val="22"/>
        </w:rPr>
        <w:t>The family of my constituent, Katie Solomon, have been in touch to share their fears about her as she shelters from Iranian attacks in Israel. My constituent Mehdi Moslehi has told me about how his life in the UK started as a refugee from the Iranian regime. Can the Foreign Secretary tell my constituents and the House why, given Iran’s record, he is finding it so difficult to follow the Prime Minister in welcoming the actions of our allies in seeking to reduce the risks posed by the Iranian nuclear programme?</w:t>
      </w:r>
    </w:p>
    <w:p/>
    <w:p>
      <w:r>
        <w:rPr>
          <w:b/>
          <w:color w:val="1A4A6E"/>
          <w:sz w:val="22"/>
        </w:rPr>
        <w:t>Lammy</w:t>
      </w:r>
    </w:p>
    <w:p>
      <w:r>
        <w:rPr>
          <w:sz w:val="22"/>
        </w:rPr>
        <w:t>The hon. Gentleman will recall that in my Tottenham constituency, I represent the Stamford Hill area of London, which is the home of many in our orthodox Jewish community, many of whom are in Israel as we speak, sheltering in their bunkers. The picture he paints is one that I recognise, and that is why I will do everything I can to work with them and protect them.</w:t>
      </w:r>
    </w:p>
    <w:p/>
    <w:p>
      <w:r>
        <w:rPr>
          <w:b/>
          <w:color w:val="1A4A6E"/>
          <w:sz w:val="22"/>
        </w:rPr>
        <w:t>David Pinto-Duschinsky (Lab)</w:t>
      </w:r>
    </w:p>
    <w:p>
      <w:r>
        <w:rPr>
          <w:sz w:val="22"/>
        </w:rPr>
        <w:t>I thank my right hon. Friend for his statement. Dozens of people from my Hendon constituency have been stranded in Israel and Iran. I thank the Foreign Secretary for his hard work on this issue, and it is good news that the first flight has already occurred. Can he say more about the timeframes for potential future flights and what is being done to support those looking to leave Israel over land borders or by sea?</w:t>
      </w:r>
    </w:p>
    <w:p/>
    <w:p>
      <w:r>
        <w:rPr>
          <w:b/>
          <w:color w:val="1A4A6E"/>
          <w:sz w:val="22"/>
        </w:rPr>
        <w:t>Lammy</w:t>
      </w:r>
    </w:p>
    <w:p>
      <w:r>
        <w:rPr>
          <w:sz w:val="22"/>
        </w:rPr>
        <w:t>I updated the House about our rapid response teams who are working in Israel and at its borders for those who can journey to the land borders with Jordan and Egypt to leave. We have a flight in the air as we speak. I expect that there will be further fights in the coming days, but it depends on airspace and on how those days look.</w:t>
      </w:r>
    </w:p>
    <w:p/>
    <w:p>
      <w:r>
        <w:rPr>
          <w:b/>
          <w:color w:val="1A4A6E"/>
          <w:sz w:val="22"/>
        </w:rPr>
        <w:t>Lincoln Jopp (Con)</w:t>
      </w:r>
    </w:p>
    <w:p>
      <w:r>
        <w:rPr>
          <w:sz w:val="22"/>
        </w:rPr>
        <w:t>I thank the Foreign Secretary for his statement in which he says that he has been crystal clear with the regime in Tehran. I hope he has been a lot clearer with them than he has been with the House today, but I will give it one more go, because I genuinely do not understand why he cannot answer this question. Does His Majesty’s Government support or oppose the US military action against Iran at the weekend?</w:t>
      </w:r>
    </w:p>
    <w:p/>
    <w:p>
      <w:r>
        <w:rPr>
          <w:b/>
          <w:color w:val="1A4A6E"/>
          <w:sz w:val="22"/>
        </w:rPr>
        <w:t>Lammy</w:t>
      </w:r>
    </w:p>
    <w:p>
      <w:r>
        <w:rPr>
          <w:sz w:val="22"/>
        </w:rPr>
        <w:t>His Majesty’s Government will continue to work with our closest ally, as I did last week in Washington DC.</w:t>
      </w:r>
    </w:p>
    <w:p/>
    <w:p>
      <w:r>
        <w:rPr>
          <w:b/>
          <w:color w:val="1A4A6E"/>
          <w:sz w:val="22"/>
        </w:rPr>
        <w:t>Scott Arthur (Lab)</w:t>
      </w:r>
    </w:p>
    <w:p>
      <w:r>
        <w:rPr>
          <w:sz w:val="22"/>
        </w:rPr>
        <w:t>I thank the Foreign Secretary for the energy he has invested in de-escalation, because it is the only moral route out of this conflict. I thank him also for reassuring us that UK forces are not involved and that we have not given up on the plight facing ordinary Gazans. There are 90 million people in Iran, just under 10 million of whom are in Tehran. There are reports of many of them trying to leave the country, and that will be made worse by the reports and speculation on regime change. There are also reports that Turkey and Pakistan might be closing their borders to refugees. Is he keeping a watchful eye on that, and has he discussed it with our international partners?</w:t>
      </w:r>
    </w:p>
    <w:p/>
    <w:p>
      <w:r>
        <w:rPr>
          <w:b/>
          <w:color w:val="1A4A6E"/>
          <w:sz w:val="22"/>
        </w:rPr>
        <w:t>Lammy</w:t>
      </w:r>
    </w:p>
    <w:p>
      <w:r>
        <w:rPr>
          <w:sz w:val="22"/>
        </w:rPr>
        <w:t>I spoke to our ambassadors and teams across the region this morning, because I recognise that this is a worrying and stressful time in all those areas. That is why my central message and task is to de-escalate. We need more light and less heat.</w:t>
      </w:r>
    </w:p>
    <w:p/>
    <w:p>
      <w:r>
        <w:rPr>
          <w:b/>
          <w:color w:val="1A4A6E"/>
          <w:sz w:val="22"/>
        </w:rPr>
        <w:t>Pete Wishart (SNP)</w:t>
      </w:r>
    </w:p>
    <w:p>
      <w:r>
        <w:rPr>
          <w:sz w:val="22"/>
        </w:rPr>
        <w:t>If I heard the Foreign Secretary correctly, he said that the UK would act if Iran sought to block the strait of Hormuz. Did he mean “act militarily”? In what other conditions would he consider military action, and what would he say if the Americans turned to this Government and asked them for support in any military adventure to do with this conflict?</w:t>
      </w:r>
    </w:p>
    <w:p/>
    <w:p>
      <w:r>
        <w:rPr>
          <w:b/>
          <w:color w:val="1A4A6E"/>
          <w:sz w:val="22"/>
        </w:rPr>
        <w:t>Lammy</w:t>
      </w:r>
    </w:p>
    <w:p>
      <w:r>
        <w:rPr>
          <w:sz w:val="22"/>
        </w:rPr>
        <w:t>It would be quite wrong for me to go into eventualities and operational matters at this Dispatch Box at this time, but the hon. Gentleman should be reassured that all contingency arrangements are in place to keep our people safe and to work with our allies to keep the region safe.</w:t>
      </w:r>
    </w:p>
    <w:p/>
    <w:p>
      <w:r>
        <w:rPr>
          <w:b/>
          <w:color w:val="1A4A6E"/>
          <w:sz w:val="22"/>
        </w:rPr>
        <w:t>Shockat Adam (Ind)</w:t>
      </w:r>
    </w:p>
    <w:p>
      <w:r>
        <w:rPr>
          <w:sz w:val="22"/>
        </w:rPr>
        <w:t>The most in-depth study ever conducted of the casualties of the so-called war on terror was carried out by Brown University in America, which found that, directly or indirectly, more than 4.5 million people lost their lives partly because of what was voted for in this House. Does the Foreign Secretary agree that the only way in which this conflict can be resolved is through diplomacy, and can he assure the House that he will not follow the last Labour Government and the mantra of the former Labour Prime Minister Tony Blair when it comes to America’s bombing a middle eastern country—“with you, whatever” —and lead this country and the world into the abyss?</w:t>
      </w:r>
    </w:p>
    <w:p/>
    <w:p>
      <w:r>
        <w:rPr>
          <w:b/>
          <w:color w:val="1A4A6E"/>
          <w:sz w:val="22"/>
        </w:rPr>
        <w:t>Lammy</w:t>
      </w:r>
    </w:p>
    <w:p>
      <w:r>
        <w:rPr>
          <w:sz w:val="22"/>
        </w:rPr>
        <w:t>I can state again, as I have stated throughout the afternoon, that diplomacy is the way, and I remind the hon. Gentleman that our Government, and successive Governments, have learned from the Chilcot inquiry.</w:t>
      </w:r>
    </w:p>
    <w:p/>
    <w:p>
      <w:r>
        <w:rPr>
          <w:b/>
          <w:color w:val="1A4A6E"/>
          <w:sz w:val="22"/>
        </w:rPr>
        <w:t>Jim Allister (TUV)</w:t>
      </w:r>
    </w:p>
    <w:p>
      <w:r>
        <w:rPr>
          <w:sz w:val="22"/>
        </w:rPr>
        <w:t>Why should the House of Commons, and those in the country that we represent, not be entitled to know whether their Government support or regret the American action? Does not equivocation on that issue bring succour to those who we say must be robbed, quite properly, of their nuclear potential?</w:t>
      </w:r>
    </w:p>
    <w:p/>
    <w:p>
      <w:r>
        <w:rPr>
          <w:b/>
          <w:color w:val="1A4A6E"/>
          <w:sz w:val="22"/>
        </w:rPr>
        <w:t>Lammy</w:t>
      </w:r>
    </w:p>
    <w:p>
      <w:r>
        <w:rPr>
          <w:sz w:val="22"/>
        </w:rPr>
        <w:t>I think that the people of Britain are entitled to know that we were not involved in this action, and that we work for diplomacy and de-escalation. That is why I was sitting in the White House last week, it is why I was in Geneva on Friday, and it is why I was at a Cobra meeting and making a round of calls to allies and partners to de-escalate at this time yesterday.</w:t>
      </w:r>
    </w:p>
    <w:p/>
    <w:p>
      <w:r>
        <w:rPr>
          <w:b/>
          <w:color w:val="1A4A6E"/>
          <w:sz w:val="22"/>
        </w:rPr>
        <w:t>Sarah Pochin (Reform)</w:t>
      </w:r>
    </w:p>
    <w:p>
      <w:r>
        <w:rPr>
          <w:sz w:val="22"/>
        </w:rPr>
        <w:t>Can the Foreign Secretary explain to the House whether the United States felt unable to use the Diego Garcia base and had to refuel three times, in a highly dangerous operation, because of the deal that the Government did with the Mauritians, who would then tell the Chinese, who would then tell the Iranians?</w:t>
      </w:r>
    </w:p>
    <w:p/>
    <w:p>
      <w:r>
        <w:rPr>
          <w:b/>
          <w:color w:val="1A4A6E"/>
          <w:sz w:val="22"/>
        </w:rPr>
        <w:t>Lammy</w:t>
      </w:r>
    </w:p>
    <w:p>
      <w:r>
        <w:rPr>
          <w:sz w:val="22"/>
        </w:rPr>
        <w:t>The hon. Lady has to get off social media, and she has to get some help. She is swallowing conspiracy theories that should not be repeated in this House.</w:t>
      </w:r>
    </w:p>
    <w:p/>
    <w:p>
      <w:r>
        <w:rPr>
          <w:b/>
          <w:color w:val="1A4A6E"/>
          <w:sz w:val="22"/>
        </w:rPr>
        <w:t>Ellie Chowns (Green)</w:t>
      </w:r>
    </w:p>
    <w:p>
      <w:r>
        <w:rPr>
          <w:sz w:val="22"/>
        </w:rPr>
        <w:t>The Iranian regime has long been a threat to peace, democracy and human rights, and the unilateral, illegal and dangerously provocative Israeli and, now, American attacks have made a tense situation extremely perilous and are completely outside international law. It is therefore deeply concerning to hear the Foreign Secretary echo the talking points of Netanyahu and Trump instead of standing up for those principles, clearly condemning the illegality of these bombings, and unequivocally ruling out the UK’s being dragged into any military action to support such illegal action. Why will he not do so?</w:t>
      </w:r>
    </w:p>
    <w:p/>
    <w:p>
      <w:r>
        <w:rPr>
          <w:b/>
          <w:color w:val="1A4A6E"/>
          <w:sz w:val="22"/>
        </w:rPr>
        <w:t>Lammy</w:t>
      </w:r>
    </w:p>
    <w:p>
      <w:r>
        <w:rPr>
          <w:sz w:val="22"/>
        </w:rPr>
        <w:t>I am focused on Iran’s desire for a nuclear weapon, I am focused on the UK’s solemn obligation to stop that happening, and I am focused on the diplomacy that is required to bring that about.</w:t>
      </w:r>
    </w:p>
    <w:p/>
    <w:p>
      <w:r>
        <w:rPr>
          <w:b/>
          <w:color w:val="1A4A6E"/>
          <w:sz w:val="22"/>
        </w:rPr>
        <w:t>Jim Shannon (DUP)</w:t>
      </w:r>
    </w:p>
    <w:p>
      <w:r>
        <w:rPr>
          <w:sz w:val="22"/>
        </w:rPr>
        <w:t>I thank the Foreign Secretary for his statement. I have often spoken in this Chamber about the Iranian regime and the horrific human rights abuses that take place under the IRGC. I have nothing but admiration for the steps taken to destroy Iranian nuclear armaments by our American and Israeli allies—steps that we must support. Will the Foreign Secretary confirm that the UK stands shoulder to shoulder with the US and Israel as they do what needs to be done? We must send a message to Iran that retaliation in any form will not be acceptable, and that it would face the might of the best armed forces in the world—the British armed forces.</w:t>
      </w:r>
    </w:p>
    <w:p/>
    <w:p>
      <w:r>
        <w:rPr>
          <w:b/>
          <w:color w:val="1A4A6E"/>
          <w:sz w:val="22"/>
        </w:rPr>
        <w:t>Lammy</w:t>
      </w:r>
    </w:p>
    <w:p>
      <w:r>
        <w:rPr>
          <w:sz w:val="22"/>
        </w:rPr>
        <w:t>I can reassure the hon. Gentleman that of course we stand with our allies in the United States and Israel in facing down the repeated threats from Iran. The threat to Israel is existential, and the Iranians are destabilising the neighbourhood. Of course we will stand up to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