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House of Lords Commission</w:t>
      </w:r>
    </w:p>
    <w:p>
      <w:r>
        <w:rPr>
          <w:sz w:val="20"/>
        </w:rPr>
        <w:t>23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https://hansard.parliament.uk/Lords/2025-07-23/debates/017B0C8D-E528-4297-A53D-3A5022B8F19A/HouseOfLordsCommission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I thank noble Lords who are coming off committees for their work. I also place on record my considerable thanks to the noble Lord, Lord Newby, whose term as Leader of the Liberal Democrats ends on Thursday. I am most grateful for his significant contribution to committee work, and beyond. I beg to move.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