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Firearms Licensing</w:t>
      </w:r>
    </w:p>
    <w:p>
      <w:r>
        <w:rPr>
          <w:sz w:val="20"/>
        </w:rPr>
        <w:t>23 February 2026  ·  Commons  ·  Westminster Hall</w:t>
      </w:r>
    </w:p>
    <w:p>
      <w:r>
        <w:rPr>
          <w:b/>
        </w:rPr>
        <w:t xml:space="preserve">Policy areas: </w:t>
      </w:r>
      <w:r>
        <w:rPr>
          <w:sz w:val="20"/>
        </w:rPr>
        <w:t>Business and industry, Crime, justice and law, Environment, Parliament and constitution</w:t>
      </w:r>
    </w:p>
    <w:p>
      <w:r>
        <w:rPr>
          <w:b/>
        </w:rPr>
        <w:t xml:space="preserve">Topics: </w:t>
      </w:r>
      <w:r>
        <w:rPr>
          <w:sz w:val="20"/>
        </w:rPr>
        <w:t>firearms licensing reform, rural economy, section 1 and 2 firearms, shooting industry, shotgun licensing controls</w:t>
      </w:r>
    </w:p>
    <w:p>
      <w:r>
        <w:rPr>
          <w:b/>
        </w:rPr>
        <w:t xml:space="preserve">Source: </w:t>
      </w:r>
      <w:r>
        <w:rPr>
          <w:sz w:val="20"/>
        </w:rPr>
        <w:t>https://hansard.parliament.uk/Commons/2026-02-23/debates/7FA45CF2-9295-474B-9597-FA185FE366AF/FirearmsLicensing</w:t>
      </w:r>
    </w:p>
    <w:p/>
    <w:p>
      <w:r>
        <w:rPr>
          <w:b/>
          <w:color w:val="1A4A6E"/>
          <w:sz w:val="22"/>
        </w:rPr>
        <w:t>Ben Goldsborough (Lab)</w:t>
      </w:r>
    </w:p>
    <w:p>
      <w:r>
        <w:rPr>
          <w:sz w:val="22"/>
        </w:rPr>
        <w:t>I beg to move,</w:t>
      </w:r>
    </w:p>
    <w:p>
      <w:r>
        <w:rPr>
          <w:sz w:val="22"/>
        </w:rPr>
        <w:t>That this House has considered e-petition 750236 relating to section 1 and 2 firearms licensing.</w:t>
      </w:r>
    </w:p>
    <w:p>
      <w:r>
        <w:rPr>
          <w:sz w:val="22"/>
        </w:rPr>
        <w:t>It is, as always, a pleasure to serve under your chairmanship, Sir Alec. I refer hon. Members to my entry in the Register of Members’ Financial Interests.</w:t>
      </w:r>
    </w:p>
    <w:p>
      <w:r>
        <w:rPr>
          <w:sz w:val="22"/>
        </w:rPr>
        <w:t>In preparing for today’s debate, I spoke with experts on both sides of this issue. I thank everyone who took the time to speak with me, including the petition creator, Lisa, the British Association for Shooting and Conservation, the Association of Professional Shooting Instructors, the Gun Control Network and a professor of criminology. I also thank everyone who took the time to meet me, and I thank the excellent staff of the Petitions Committee for their support.</w:t>
      </w:r>
    </w:p>
    <w:p>
      <w:r>
        <w:rPr>
          <w:sz w:val="22"/>
        </w:rPr>
        <w:t>Colleagues will be unsurprised to hear that strong views were expressed on both sides of the issue, but what impressed me most was the broad agreement that I found on the need for legislative reform and the need to ensure safety. I know that some hon. Members here today represent constituencies that have been touched by gun violence tragedies in recent years. I trust that everyone here will agree that we must be in full listening mode when hearing from those colleagues. We all want the best for our constituents; we all want to ensure that they are kept safe, and it is crucial that even when Members disagree, today’s debate is kept respectful.</w:t>
      </w:r>
    </w:p>
    <w:p/>
    <w:p>
      <w:r>
        <w:rPr>
          <w:b/>
          <w:color w:val="1A4A6E"/>
          <w:sz w:val="22"/>
        </w:rPr>
        <w:t>Sir Edward Leigh (Con)</w:t>
      </w:r>
    </w:p>
    <w:p>
      <w:r>
        <w:rPr>
          <w:sz w:val="22"/>
        </w:rPr>
        <w:t>On that point, does the hon. Gentleman agree that it is vital that we consult fully the farming community? Shotguns are not just a sporting accessory; to farmers, they are an essential aspect of their life in order to control vermin, so will he ensure that the debate carries on? The last Government wisely decided not to proceed with this proposal. We have had separate legislation for shotguns and other firearms since 1920. That is really important for farmers, so the current Government should be very wary about proceeding with the proposal.</w:t>
      </w:r>
    </w:p>
    <w:p/>
    <w:p>
      <w:r>
        <w:rPr>
          <w:b/>
          <w:color w:val="1A4A6E"/>
          <w:sz w:val="22"/>
        </w:rPr>
        <w:t>Ben Goldsborough</w:t>
      </w:r>
    </w:p>
    <w:p>
      <w:r>
        <w:rPr>
          <w:sz w:val="22"/>
        </w:rPr>
        <w:t>I thank the right hon. Member for his intervention. I will be addressing those issues in my speech.</w:t>
      </w:r>
    </w:p>
    <w:p>
      <w:r>
        <w:rPr>
          <w:sz w:val="22"/>
        </w:rPr>
        <w:t>We need to be clear on what today’s debate is about. We are discussing a specific policy point: a proposal to merge sections 1 and 2 of the Firearms Act 1968—in other words, to align licensing controls on shotguns with those that already apply to rifles. In introducing this debate, I will do my utmost to explore how we can protect the shooting industry and rural economy, tidy up and update the legislative framework, and ensure the safety of all our constituents. At its heart, the debate is about balance. It is about recognising the legitimacy of lawful shooting and the economic and cultural contribution that it makes.</w:t>
      </w:r>
    </w:p>
    <w:p/>
    <w:p>
      <w:r>
        <w:rPr>
          <w:b/>
          <w:color w:val="1A4A6E"/>
          <w:sz w:val="22"/>
        </w:rPr>
        <w:t>Daniel Zeichner (Lab)</w:t>
      </w:r>
    </w:p>
    <w:p>
      <w:r>
        <w:rPr>
          <w:sz w:val="22"/>
        </w:rPr>
        <w:t>My hon. Friend is making an excellent speech. I want to pay tribute to a stalwart of the British Association for Shooting and Conservation, Christopher Graffius, who died in his sleep last week. There were many issues on which we had different views, but he was extremely kind and helpful to me when I was a shadow Minister. He had a huge depth of knowledge and passion for the countryside and would have been following this debate closely. He was a true gentleman, and I hope that my hon. Friend will agree with me that we will all miss his kindness, integrity and fellowship.</w:t>
      </w:r>
    </w:p>
    <w:p/>
    <w:p>
      <w:r>
        <w:rPr>
          <w:b/>
          <w:color w:val="1A4A6E"/>
          <w:sz w:val="22"/>
        </w:rPr>
        <w:t>Ben Goldsborough</w:t>
      </w:r>
    </w:p>
    <w:p>
      <w:r>
        <w:rPr>
          <w:sz w:val="22"/>
        </w:rPr>
        <w:t>That was excellently put by my hon. Friend. All of us who had the pleasure of spending time with Christopher send our heartfelt condolences to his family, because he was, as my hon. Friend rightly says, a gent.</w:t>
      </w:r>
    </w:p>
    <w:p>
      <w:r>
        <w:rPr>
          <w:sz w:val="22"/>
        </w:rPr>
        <w:t>We also need to ensure that we respond to the risk, protect the vulnerable and ensure that our laws reflect the reality of the world that we live in today, not the world as it was 60 years ago.</w:t>
      </w:r>
    </w:p>
    <w:p>
      <w:r>
        <w:rPr>
          <w:sz w:val="22"/>
        </w:rPr>
        <w:t>Let me begin by setting out clearly where we are. In the United Kingdom, there are about half a million gun owners—they are roughly 1% of the population—and about 90% use their firearms for leisure, for sport or for legitimate countryside management. The overwhelming majority of owners are responsible. The National Crime Agency has said that firearms certificate holders are highly unlikely to be involved in serious and organised crime. That important fact deserves to be stated clearly in this House.</w:t>
      </w:r>
    </w:p>
    <w:p>
      <w:r>
        <w:rPr>
          <w:sz w:val="22"/>
        </w:rPr>
        <w:t>The shooting sector is also economically significant. It contributes £3.3 billion a year in gross value added to the UK economy, generates £9.3 billion in wider economic activity and supports an estimated 67,000 full-time equivalent jobs. Those jobs are not abstract; they are jobs in rural pubs, hotels, small family-run retailers, manufacturing, tourism, land management and pest control. They are jobs that sustain rural communities and working people across our country. In my constituency of South Norfolk and those of many across the House, the leisure sector is not a lifestyle choice, but the backbone of the local economy. We must always be mindful that decisions taken in Westminster have real-world consequences in such communities.</w:t>
      </w:r>
    </w:p>
    <w:p>
      <w:r>
        <w:rPr>
          <w:sz w:val="22"/>
        </w:rPr>
        <w:t>At the same time, our legislative framework is undeniably outdated. Much of it dates back to the 1960s and, while amendments made since then, in particular after tragedies such as Dunblane, have strengthened safety, the overall framework has evolved in a piecemeal way. Such reforms, including the ban on handguns, were necessary and proportionate responses to unimaginable horror. They reflected the will of the public and the duty of Parliament to act in the interests of safety. I do not believe that anyone serious about public safety would suggest reversing those protections, but it is equally true that legislation cannot stand still, because the world does not.</w:t>
      </w:r>
    </w:p>
    <w:p/>
    <w:p>
      <w:r>
        <w:rPr>
          <w:b/>
          <w:color w:val="1A4A6E"/>
          <w:sz w:val="22"/>
        </w:rPr>
        <w:t>Robbie Moore (Con)</w:t>
      </w:r>
    </w:p>
    <w:p>
      <w:r>
        <w:rPr>
          <w:sz w:val="22"/>
        </w:rPr>
        <w:t>The hon. Member is making some important points, but did he note that the Law Commission, in its 2015 report on firearms, did not recommend moving section 2 licences into the section 1 system? He references the points made to do with previous incidents, but the Law Commission was very clear in its 2015 recommendations to the Government of the time.</w:t>
      </w:r>
    </w:p>
    <w:p/>
    <w:p>
      <w:r>
        <w:rPr>
          <w:b/>
          <w:color w:val="1A4A6E"/>
          <w:sz w:val="22"/>
        </w:rPr>
        <w:t>Ben Goldsborough</w:t>
      </w:r>
    </w:p>
    <w:p>
      <w:r>
        <w:rPr>
          <w:sz w:val="22"/>
        </w:rPr>
        <w:t>Later in my speech, I will address some of the reforms that I think are needed. There are pressures on 3D-printed firearms, amendments and adaptions; those sorts of issues are more pressing matters that we need to address, but I will come to them later.</w:t>
      </w:r>
    </w:p>
    <w:p>
      <w:r>
        <w:rPr>
          <w:sz w:val="22"/>
        </w:rPr>
        <w:t>In existing law, the distinction between sections 1 and 2 is clear. Under section 2, an individual may obtain a shotgun certificate and, once it is granted, may own multiple shotguns without specifying each individual firearm in advance. Under section 1, the process is more restrictive: applicants must demonstrate a good reason for owning each firearm; each weapon must be individually authorised; and use is generally restricted to specific land and subject to police oversight. That distinction reflects differences in use, tradition and lethality.</w:t>
      </w:r>
    </w:p>
    <w:p>
      <w:r>
        <w:rPr>
          <w:sz w:val="22"/>
        </w:rPr>
        <w:t>Fortunately, gun violence in the United Kingdom remains rare by international standards. In the year ending September 2025, 4,851 firearms offences were recorded in England and Wales, a 9% decrease on the previous year. That is welcome progress, but behind the numbers are still lives lost, families grieving and communities changed forever.</w:t>
      </w:r>
    </w:p>
    <w:p/>
    <w:p>
      <w:r>
        <w:rPr>
          <w:b/>
          <w:color w:val="1A4A6E"/>
          <w:sz w:val="22"/>
        </w:rPr>
        <w:t>Olly Glover (LD)</w:t>
      </w:r>
    </w:p>
    <w:p>
      <w:r>
        <w:rPr>
          <w:sz w:val="22"/>
        </w:rPr>
        <w:t>Will the hon. Member give way?</w:t>
      </w:r>
    </w:p>
    <w:p/>
    <w:p>
      <w:r>
        <w:rPr>
          <w:b/>
          <w:color w:val="1A4A6E"/>
          <w:sz w:val="22"/>
        </w:rPr>
        <w:t>Ben Goldsborough</w:t>
      </w:r>
    </w:p>
    <w:p>
      <w:r>
        <w:rPr>
          <w:sz w:val="22"/>
        </w:rPr>
        <w:t>I will continue a little.</w:t>
      </w:r>
    </w:p>
    <w:p>
      <w:r>
        <w:rPr>
          <w:sz w:val="22"/>
        </w:rPr>
        <w:t>In the year ending March 2025, 32 people were killed by shooting. When we look more closely at the figures, we see deeply troubling patterns. More than 60% of women killed with guns were shot using a licensed firearm. That statistic should give pause to everyone in the Chamber. It reminds us that the greatest risks often arise not from organised crime, but from breakdowns in systems that are supposed to protect people. Domestic abuse featured prominently in many of the conversations I had ahead of this debate. Firearms in the home can be used not only as weapons, but as tools of coercion and control. Their presence can deepen fear, make escape feel impossible and turn moments of crisis into irreversible tragedy.</w:t>
      </w:r>
    </w:p>
    <w:p>
      <w:r>
        <w:rPr>
          <w:sz w:val="22"/>
        </w:rPr>
        <w:t>We must also recognise the wider context. Mental health challenges are particularly acute in rural communities, and isolation, financial pressure and barriers to accessing services all play a role. Access to a lethal means during moments of acute distress can turn temporary despair into permanent loss.</w:t>
      </w:r>
    </w:p>
    <w:p/>
    <w:p>
      <w:r>
        <w:rPr>
          <w:b/>
          <w:color w:val="1A4A6E"/>
          <w:sz w:val="22"/>
        </w:rPr>
        <w:t>Mark Garnier (Con)</w:t>
      </w:r>
    </w:p>
    <w:p>
      <w:r>
        <w:rPr>
          <w:sz w:val="22"/>
        </w:rPr>
        <w:t>I should alert Members that I am the chairman of the British Shooting Sports Council. On that point about mental health issues, does the hon. Gentleman agree that medical markers on doctors’ records would be a perfect solution to that problem, rather than necessarily doing what is proposed in the petition?</w:t>
      </w:r>
    </w:p>
    <w:p/>
    <w:p>
      <w:r>
        <w:rPr>
          <w:b/>
          <w:color w:val="1A4A6E"/>
          <w:sz w:val="22"/>
        </w:rPr>
        <w:t>Ben Goldsborough</w:t>
      </w:r>
    </w:p>
    <w:p>
      <w:r>
        <w:rPr>
          <w:sz w:val="22"/>
        </w:rPr>
        <w:t>I thank the hon. Gentleman; I think he has read a bit of my speech.</w:t>
      </w:r>
    </w:p>
    <w:p>
      <w:r>
        <w:rPr>
          <w:sz w:val="22"/>
        </w:rPr>
        <w:t>Technological change is introducing new risks. The conversion of blank-firing weapons and imitation firearms, and emerging technologies such as 3D printing, are changing the landscape of firearms crime. Such developments do not respect the boundaries of legislation written decades ago. We face a dual responsibility: we must protect public safety, and we must do so in a way that is fair, proportionate and grounded in evidence.</w:t>
      </w:r>
    </w:p>
    <w:p>
      <w:r>
        <w:rPr>
          <w:sz w:val="22"/>
        </w:rPr>
        <w:t>The petition before us, signed by more than 121,000 people, reflects genuine concern. Many petitioners fear that merging section 1 and section 2 licensing would increase bureaucracy, create delays and impose additional costs without delivering meaningful safety benefits. Those concerns are not just abstract; they reflect real frustrations with an already stretched licensing system. Many applicants experience long waits and many police forces face a capacity challenge. Will the Minister ensure that any proposed changes are accompanied by robust economic modelling, including of the potential impact on rural businesses, on employment and on participation?</w:t>
      </w:r>
    </w:p>
    <w:p/>
    <w:p>
      <w:r>
        <w:rPr>
          <w:b/>
          <w:color w:val="1A4A6E"/>
          <w:sz w:val="22"/>
        </w:rPr>
        <w:t>Jamie Stone (LD)</w:t>
      </w:r>
    </w:p>
    <w:p>
      <w:r>
        <w:rPr>
          <w:sz w:val="22"/>
        </w:rPr>
        <w:t>As Chair of the Petitions Committee, I can say that the hon. Gentleman is doing a damn good job of opening the debate. The Father of the House referred to farmers needing shotguns to control vermin. The crofters in my constituency have huge trouble with hooded crows, who come to peck out the eyes of lambs—no wonder they need their guns. I wish that Members from the Scottish National party were here today, because policing in the north of Scotland is a shadow of what it was, and the proposals would put an additional strain on those cops. They have not got the time to do all this.</w:t>
      </w:r>
    </w:p>
    <w:p/>
    <w:p>
      <w:r>
        <w:rPr>
          <w:b/>
          <w:color w:val="1A4A6E"/>
          <w:sz w:val="22"/>
        </w:rPr>
        <w:t>Ben Goldsborough</w:t>
      </w:r>
    </w:p>
    <w:p>
      <w:r>
        <w:rPr>
          <w:sz w:val="22"/>
        </w:rPr>
        <w:t>I thank the hon. Member for that intervention.</w:t>
      </w:r>
    </w:p>
    <w:p/>
    <w:p>
      <w:r>
        <w:rPr>
          <w:b/>
          <w:color w:val="1A4A6E"/>
          <w:sz w:val="22"/>
        </w:rPr>
        <w:t>Leigh Ingham (Lab)</w:t>
      </w:r>
    </w:p>
    <w:p>
      <w:r>
        <w:rPr>
          <w:sz w:val="22"/>
        </w:rPr>
        <w:t>Will my hon. Friend give way?</w:t>
      </w:r>
    </w:p>
    <w:p/>
    <w:p>
      <w:r>
        <w:rPr>
          <w:b/>
          <w:color w:val="1A4A6E"/>
          <w:sz w:val="22"/>
        </w:rPr>
        <w:t>Ben Goldsborough</w:t>
      </w:r>
    </w:p>
    <w:p>
      <w:r>
        <w:rPr>
          <w:sz w:val="22"/>
        </w:rPr>
        <w:t>I am going to make some progress.</w:t>
      </w:r>
    </w:p>
    <w:p>
      <w:r>
        <w:rPr>
          <w:sz w:val="22"/>
        </w:rPr>
        <w:t>We must never fall into the trap of believing that good intentions alone are sufficient. Policy must be judged on outcomes. We must also recognise the distinct nature of different firearms. Shotguns and rifles serve different purposes, they have different characteristics and they are used in different contexts. Farmers and pest controllers rely on shotguns as tools of their trade. Any reform must recognise that reality and ensure that legitimate working use is protected.</w:t>
      </w:r>
    </w:p>
    <w:p>
      <w:r>
        <w:rPr>
          <w:sz w:val="22"/>
        </w:rPr>
        <w:t>At the same time, we can take clear and practical steps to strengthen safety without imposing unnecessary burdens. We can ensure that licensing decisions are informed by the fullest possible information, including appropriate engagement with medical professionals. We can strengthen safeguards in cases involving domestic abuse. We can modernise licensing systems, embracing digital technology to reduce delays, improve consistency and free up police time.</w:t>
      </w:r>
    </w:p>
    <w:p/>
    <w:p>
      <w:r>
        <w:rPr>
          <w:b/>
          <w:color w:val="1A4A6E"/>
          <w:sz w:val="22"/>
        </w:rPr>
        <w:t>Edward Morello (LD)</w:t>
      </w:r>
    </w:p>
    <w:p>
      <w:r>
        <w:rPr>
          <w:sz w:val="22"/>
        </w:rPr>
        <w:t>Will the hon. Gentleman give way?</w:t>
      </w:r>
    </w:p>
    <w:p/>
    <w:p>
      <w:r>
        <w:rPr>
          <w:b/>
          <w:color w:val="1A4A6E"/>
          <w:sz w:val="22"/>
        </w:rPr>
        <w:t>Ben Goldsborough</w:t>
      </w:r>
    </w:p>
    <w:p>
      <w:r>
        <w:rPr>
          <w:sz w:val="22"/>
        </w:rPr>
        <w:t>I am going to make some progress.</w:t>
      </w:r>
    </w:p>
    <w:p>
      <w:r>
        <w:rPr>
          <w:sz w:val="22"/>
        </w:rPr>
        <w:t>We can ensure that legislation keeps pace with technological change, closing loopholes before they can be exploited, and we can ensure that our approach is coherent, joined up and fit for the 21st century. Ultimately, this is not about choosing between safety and the rural economy; it is about recognising that both matter and deserve our attention, and that good legislation must deliver both.</w:t>
      </w:r>
    </w:p>
    <w:p>
      <w:r>
        <w:rPr>
          <w:sz w:val="22"/>
        </w:rPr>
        <w:t>In my constituency and constituencies across the country, people expect us to get this right. They expect us to listen carefully, act responsibly and put safety first while respecting lawful activity and rural livelihoods. This debate is not about ideology; it is about responsibility to victims, rural communities and the many thousands of people who participate in shooting safely and lawfully. Let us approach the issue in that spirit, seeking not easy answers but the right ones, not driven by fear but guided by evidence, and not choosing between safety and prosperity but delivering both. When we get legislation right, listen, and act thoughtfully and carefully, we strengthen not only public safety but public trust. That is our most important duty of all.</w:t>
      </w:r>
    </w:p>
    <w:p/>
    <w:p>
      <w:r>
        <w:rPr>
          <w:b/>
          <w:color w:val="1A4A6E"/>
          <w:sz w:val="22"/>
        </w:rPr>
        <w:t>Sir Alec Shelbrooke</w:t>
      </w:r>
    </w:p>
    <w:p>
      <w:r>
        <w:rPr>
          <w:sz w:val="22"/>
        </w:rPr>
        <w:t>Order. I ask Members who wish to speak to remain standing for a moment. They probably know that it is helpful to tell the Clerks before the debate that they wish to speak, because then they will be on the list and will be called before anybody else. This is a long debate; it can go on until 7.30 pm. If Members leave the Chamber, they are expected to be back for the winding-up speeches, and those speeches may come before Members expect. Some Members have approached me and offered apologies for prior commitments, which I have accepted, but I expect everybody else to follow the protocols.</w:t>
      </w:r>
    </w:p>
    <w:p/>
    <w:p>
      <w:r>
        <w:rPr>
          <w:b/>
          <w:color w:val="1A4A6E"/>
          <w:sz w:val="22"/>
        </w:rPr>
        <w:t>John Lamont (Con)</w:t>
      </w:r>
    </w:p>
    <w:p>
      <w:r>
        <w:rPr>
          <w:sz w:val="22"/>
        </w:rPr>
        <w:t>It is a pleasure to serve with you in the Chair, Sir Alec. I thank the hon. Member for South Norfolk (Ben Goldsborough) for opening the debate on behalf of the Petitions Committee and the manner in which he did so, in a very measured speech.</w:t>
      </w:r>
    </w:p>
    <w:p>
      <w:r>
        <w:rPr>
          <w:sz w:val="22"/>
        </w:rPr>
        <w:t>I acknowledge the deeply emotive and tragic cases that have been raised in wider debate on this issue and which are perhaps the motivation for the changes proposed by the Government. These incidents shock us all, and I know that the thoughts of everyone in the House are with those affected by gun crime. I thank the more than 400 people in the Scottish Borders, among 120,000 people across the United Kingdom, who signed the petition. I also thank the many constituents who contacted me to express their concerns about these proposals, including Paul Allison and Rob Pile, both from Hawick, Jeremy Bidie from Lilliesleaf and Mary McCallum from Lauder.</w:t>
      </w:r>
    </w:p>
    <w:p>
      <w:r>
        <w:rPr>
          <w:sz w:val="22"/>
        </w:rPr>
        <w:t>The Government’s proposal to merge sections 1 and 2 firearms licensing has caused deep concern in our rural communities. Shooting is worth £3.3 billion to the UK economy and generates 67,000 full-time jobs, many in my constituency on the Scottish Borders. The proposal would represent one of the most significant shifts affecting countryside industries in decades and, most important, it would not make people feel safer.</w:t>
      </w:r>
    </w:p>
    <w:p>
      <w:r>
        <w:rPr>
          <w:sz w:val="22"/>
        </w:rPr>
        <w:t>The UK already has one of the most effective and strictest systems of firearms licensing in the world. Between April 2024 and March 2025, only four homicide cases involved a licensed firearm—a similar number to the previous year. Sadly, in many of the cases that I am sure right hon. and hon. Members will raise today, the proposed change would not have prevented tragedy; however, it would have a significant impact on those such as farmers, land managers and pest controllers, who require a shotgun for their job. It could even affect clay pigeon shooting, which is an activity enjoyed by many who do not even consider themselves to be shooters or part of rural industry. It would also have a negative impact on gun shops—businesses whose expertise ensures that firearms are sold only to those legally permitted to possess them.</w:t>
      </w:r>
    </w:p>
    <w:p>
      <w:r>
        <w:rPr>
          <w:sz w:val="22"/>
        </w:rPr>
        <w:t>Furthermore, plans to merge sections 1 and 2 firearms licensing would place an even greater burden on our already overstretched police forces.</w:t>
      </w:r>
    </w:p>
    <w:p/>
    <w:p>
      <w:r>
        <w:rPr>
          <w:b/>
          <w:color w:val="1A4A6E"/>
          <w:sz w:val="22"/>
        </w:rPr>
        <w:t>Manuela Perteghella (LD)</w:t>
      </w:r>
    </w:p>
    <w:p>
      <w:r>
        <w:rPr>
          <w:sz w:val="22"/>
        </w:rPr>
        <w:t>Rural police forces already handle the highest concentration of firearms licensing work in the country. Does the hon. Member agree that merging sections 1 and 2 will increase administrative burdens and lengthen waiting times for law-abiding applicants? Is there not also a risk that diverting more police time to additional paperwork could reduce the focus on illegal firearms and serious organised crime, which pose the greatest threat to public safety?</w:t>
      </w:r>
    </w:p>
    <w:p/>
    <w:p>
      <w:r>
        <w:rPr>
          <w:b/>
          <w:color w:val="1A4A6E"/>
          <w:sz w:val="22"/>
        </w:rPr>
        <w:t>John Lamont</w:t>
      </w:r>
    </w:p>
    <w:p>
      <w:r>
        <w:rPr>
          <w:sz w:val="22"/>
        </w:rPr>
        <w:t>The hon. Lady makes an important point, which nicely leads into my next point. Poorly resourced police forces could be overwhelmed, and might even refuse to accept new applications, which happened in Gloucestershire in 2024. That would have a significant impact on people who rely on firearms for their job and livelihood. I am afraid that this is an example of the Government not really understanding how rural communities work.</w:t>
      </w:r>
    </w:p>
    <w:p/>
    <w:p>
      <w:r>
        <w:rPr>
          <w:b/>
          <w:color w:val="1A4A6E"/>
          <w:sz w:val="22"/>
        </w:rPr>
        <w:t>Sir Ashley Fox (Con)</w:t>
      </w:r>
    </w:p>
    <w:p>
      <w:r>
        <w:rPr>
          <w:sz w:val="22"/>
        </w:rPr>
        <w:t>Does my hon. Friend agree with the concerns raised by the Highbridge, Huntspill and Burnham District Wildfowling Club in my constituency that aligning these licences will put an undue burden on shotgun owners and suppliers, and put increased pressure on our rural communities?</w:t>
      </w:r>
    </w:p>
    <w:p/>
    <w:p>
      <w:r>
        <w:rPr>
          <w:b/>
          <w:color w:val="1A4A6E"/>
          <w:sz w:val="22"/>
        </w:rPr>
        <w:t>John Lamont</w:t>
      </w:r>
    </w:p>
    <w:p>
      <w:r>
        <w:rPr>
          <w:sz w:val="22"/>
        </w:rPr>
        <w:t>That is absolutely right. I do not know the club in question, but that is the same point that many of my constituents and others have made as part of the debate on this proposal.</w:t>
      </w:r>
    </w:p>
    <w:p>
      <w:r>
        <w:rPr>
          <w:sz w:val="22"/>
        </w:rPr>
        <w:t>If the Government wish to improve public safety, I encourage them to accept the proposal for mandatory medical markers, which is backed by organisations such as BASC. They would ensure that medical concerns are identified as they arise, rather than waiting for licence renewal. That proposal has cross-party and industry support, yet the Government have rejected it. However well intentioned, the Government’s proposals would not improve public safety, but would simply harm our rural communities and the hundreds of thousands of people who use shotguns lawfully.</w:t>
      </w:r>
    </w:p>
    <w:p/>
    <w:p>
      <w:r>
        <w:rPr>
          <w:b/>
          <w:color w:val="1A4A6E"/>
          <w:sz w:val="22"/>
        </w:rPr>
        <w:t>Kit Malthouse (Con)</w:t>
      </w:r>
    </w:p>
    <w:p>
      <w:r>
        <w:rPr>
          <w:sz w:val="22"/>
        </w:rPr>
        <w:t>My hon. Friend is making some important points. We must have an eye, as the hon. Member for South Norfolk (Ben Goldsborough) said, for the overall lethality of the population of firearms. Will my hon. Friend reflect on whether we are in a “careful what you wish for” situation? I am a shotgun certificate holder and an owner of a shotgun. If I am forced to go through the procedure to effectively get a firearms licence, I am much more likely to acquire a firearm, so although the number of shotguns out there might fall, the number of rifles, and therefore the overall lethality of the population of firearms, might actually rise.</w:t>
      </w:r>
    </w:p>
    <w:p/>
    <w:p>
      <w:r>
        <w:rPr>
          <w:b/>
          <w:color w:val="1A4A6E"/>
          <w:sz w:val="22"/>
        </w:rPr>
        <w:t>John Lamont</w:t>
      </w:r>
    </w:p>
    <w:p>
      <w:r>
        <w:rPr>
          <w:sz w:val="22"/>
        </w:rPr>
        <w:t>My right hon. Friend makes an excellent point. It is important that the Government and the civil servants supporting them consider the wider impacts of these changes if they are implemented. Firearms legislation has been crucial to keeping people safe and there are practical, workable measures that the Government could take to improve it, but this proposal is not one of them. It will make it harder for those who work in our rural communities to do their jobs. The Government must listen to the evidence, to those who have responded to the consultation and to the Members across the Chamber. I urge them to abandon these plans because they will not work and they will severely impact jobs, the economy and our rural way of life.</w:t>
      </w:r>
    </w:p>
    <w:p/>
    <w:p>
      <w:r>
        <w:rPr>
          <w:b/>
          <w:color w:val="1A4A6E"/>
          <w:sz w:val="22"/>
        </w:rPr>
        <w:t>Torcuil Crichton (Lab)</w:t>
      </w:r>
    </w:p>
    <w:p>
      <w:r>
        <w:rPr>
          <w:sz w:val="22"/>
        </w:rPr>
        <w:t>It is a pleasure to serve under your chairmanship, Sir Alec. I thank my hon. Friend the Member for South Norfolk (Ben Goldsborough) for the balanced way in which he introduced the debate. I will say at the outset that my constituents completely understand the need to consult on regulations. The fatal shooting involving a shotgun on the neighbouring Isle of Skye some two and half years ago cast a shadow over all highland communities, and my sympathy and concern go out to everyone affected by that incident.</w:t>
      </w:r>
    </w:p>
    <w:p>
      <w:r>
        <w:rPr>
          <w:sz w:val="22"/>
        </w:rPr>
        <w:t>Notwithstanding that, I come to this debate not in support of shooting but with a conservation concern. Being a Labour MP who believes in radical land reform, I hold no more of a candle for the shooting and fishing brigade than for the urban rewilders who, through the power of their laptop, want to reintroduce rapacious species to hunt flocks of sheep in the countryside. My concern is with conserving the human population and the agricultural and crofting economy that sustains the livelihoods of my constituents in Na h-Eileanan an Iar.</w:t>
      </w:r>
    </w:p>
    <w:p>
      <w:r>
        <w:rPr>
          <w:sz w:val="22"/>
        </w:rPr>
        <w:t>We often hear that in New Zealand, sheep outnumber human beings four to one. In my archipelago, greylag geese outnumber our sheep 10 to one. Literally thousands of these marauding greylags, the largest breed of geese in the British Isles, now find their permanent home feeding on the machair grass on the crofts of the Western Isles, which my crofting constituents crop and use to feed livestock. According to the Scottish Crofting Federation—I declare my membership and support for that organisation—we have gone beyond the tipping point, and these birds are causing significant damage to crops and grass.</w:t>
      </w:r>
    </w:p>
    <w:p>
      <w:r>
        <w:rPr>
          <w:sz w:val="22"/>
        </w:rPr>
        <w:t>The problem is particularly acute in Uist and Benbecula, where the geese can be seen feeding on the precious grassland at any time of day or night and in any season. The damage that they are causing to the crofting system, and dare I say to the distilling process—the North Uist Distillery, which produces Downpour gin, relies on locally grown grain—is now dangerous. Uist short oats, over 1,000 years old, are a dying strain of seed in such short supply that it is now not available for crops all year round. As one of my correspondents put it:</w:t>
      </w:r>
    </w:p>
    <w:p>
      <w:r>
        <w:rPr>
          <w:sz w:val="22"/>
        </w:rPr>
        <w:t>“We are unable to buy because it is in such short supply—because the flippin geese have eaten it all.”</w:t>
      </w:r>
    </w:p>
    <w:p>
      <w:r>
        <w:rPr>
          <w:sz w:val="22"/>
        </w:rPr>
        <w:t>What does all this have to do with shotgun licensing? There is a cull of the geese, fully supported by NatureScot, the national nature agency, but it—and by implication the oats and the economics of crofting in Uist—depends on having local marksmen to shoot the geese. I met the Uist goose group a few days ago to hear members’ concerns. They, like the vast majority of people who hold gun licences, are the most law-abiding people one would care to meet. They take their firearm licensing and culling work responsibilities very seriously, and they are seriously good marksmen. One member represents the Western Isles at clay pigeon shooting, which would also be affected by the change in regulation, and competes at national level. The shooters have been reporting difficulties in getting gun licences of late, which has occasionally led to individual marksmen not being available to take part in the cull when required.</w:t>
      </w:r>
    </w:p>
    <w:p>
      <w:r>
        <w:rPr>
          <w:sz w:val="22"/>
        </w:rPr>
        <w:t>The islanders are not against firearms regulations—far from it. They see the logic in consolidating licences, but they see practical difficulties, too. The reclassification of shotguns would increase their own administration in getting properly certified, and the rising cost of licences acts as a disincentive to new entrants to the scheme. There is also concern that shooting and culling skills will not be passed on if no new entrants come through from clay pigeon shooting or from holding and handling shotguns. They worry that their skill, which must be maintained and repeated to be kept at a high level, will be lost as well.</w:t>
      </w:r>
    </w:p>
    <w:p>
      <w:r>
        <w:rPr>
          <w:sz w:val="22"/>
        </w:rPr>
        <w:t>There are administrative concerns and practical difficulties for island and rural geographies involving the storage of weapons and ammunition, with shotgun cartridges being much larger than the .223-gauge bullets commonly used in shooting. There is also the issue of transferring shotguns between licence holders and dealers. Borrowing and lending under current regulations is a common enough practice, where there are a limited number of guns or shooters and not all are available at the same time. The burden of administration would fall not only on the licence holder but on the police firearms licensing unit. My constituents speak highly of the highland firearms officers and their expertise. The measures would also have an effect on the limited number of licensed firearms dealers in the Western Isles and the west coast.</w:t>
      </w:r>
    </w:p>
    <w:p>
      <w:r>
        <w:rPr>
          <w:sz w:val="22"/>
        </w:rPr>
        <w:t>We must also consider the tourism impact; there is concern that shooting parties would decrease under the new legislation, but, as I said at the start of my speech, I hold no candle for the sporting or shooting lobby, any more than I do for radical conservationists. My concern, which I hope the Minister and the Government will take into account when considering any changes, is with the protection of crofting and croft land from the menace of greylag geese and, perhaps, the unforeseen consequences of a change in regulation.</w:t>
      </w:r>
    </w:p>
    <w:p>
      <w:r>
        <w:rPr>
          <w:sz w:val="22"/>
        </w:rPr>
        <w:t>Our manifesto in 2024 promised to promote biodiversity and protect landscapes and wildlife. When it comes to crofting agricultural practice in the Hebrides, especially on the machair, we need to cull the geese to maintain the biodiversity of the ecosystem, to maintain the rural population, and to protect us all.</w:t>
      </w:r>
    </w:p>
    <w:p/>
    <w:p>
      <w:r>
        <w:rPr>
          <w:b/>
          <w:color w:val="1A4A6E"/>
          <w:sz w:val="22"/>
        </w:rPr>
        <w:t>Dave Doogan (SNP)</w:t>
      </w:r>
    </w:p>
    <w:p>
      <w:r>
        <w:rPr>
          <w:sz w:val="22"/>
        </w:rPr>
        <w:t>It is a pleasure to serve under your chairmanship, Sir Alec. First, I would like to correct the record; as you can clearly see, Sir Alec, the SNP are very much in this debate, contrary to the claims of the hon. Member for Caithness, Sutherland and Easter Ross (Jamie Stone).</w:t>
      </w:r>
    </w:p>
    <w:p/>
    <w:p>
      <w:r>
        <w:rPr>
          <w:b/>
          <w:color w:val="1A4A6E"/>
          <w:sz w:val="22"/>
        </w:rPr>
        <w:t>Jamie Stone</w:t>
      </w:r>
    </w:p>
    <w:p>
      <w:r>
        <w:rPr>
          <w:sz w:val="22"/>
        </w:rPr>
        <w:t>I think it is only fair that I offer an abject apology to the hon. Member, and a large refreshment will be his later today.</w:t>
      </w:r>
    </w:p>
    <w:p/>
    <w:p>
      <w:r>
        <w:rPr>
          <w:b/>
          <w:color w:val="1A4A6E"/>
          <w:sz w:val="22"/>
        </w:rPr>
        <w:t>Dave Doogan</w:t>
      </w:r>
    </w:p>
    <w:p>
      <w:r>
        <w:rPr>
          <w:sz w:val="22"/>
        </w:rPr>
        <w:t>It is only fair that I accept both of those from the hon. Member. We are here because of the 121,000 signatures on the petition, and many of the constituencies with the highest counts of signatures are in Scotland, where gun ownership per capita is much higher than it is elsewhere in these isles, for entirely predictable and understandable reasons.</w:t>
      </w:r>
    </w:p>
    <w:p>
      <w:r>
        <w:rPr>
          <w:sz w:val="22"/>
        </w:rPr>
        <w:t>Angus and Perthshire Glens has the highest response rate in the United Kingdom; 550 opponents of the Government’s proposal have come forward from my constituency. They have good reason, because whether someone is up Glen Prosen, Glen Isla, Glen Clova, Glen Esk, or Glen Lethnot, or in Strathtay, Strathtummel or Strathmore, their possession, operation, use and discharge of their shotgun is just a part of everyday life. It is an essential tool for the maintenance of a rural way of living. As other right hon. and hon. Members have attested, concern is growing that perhaps this Government are not fully conversant—or nearly conversant enough—with what goes on in rural communities.</w:t>
      </w:r>
    </w:p>
    <w:p>
      <w:r>
        <w:rPr>
          <w:sz w:val="22"/>
        </w:rPr>
        <w:t>In terms of the evidence On public safety, I do not think that anybody in the Chamber is minded or motivated to get in the way of something that would improve firearms or shotgun control to protect the public. No one would object to that. What people in this Chamber, and many people outside it, object to is a vast increase in the bureaucratic burden that will deliver no significant increase in public safety.</w:t>
      </w:r>
    </w:p>
    <w:p>
      <w:r>
        <w:rPr>
          <w:sz w:val="22"/>
        </w:rPr>
        <w:t>As other Members have pointed out, during this debate we should remember those who have suffered at the hands of delinquent use of shotguns and firearms. That is vital, but so too is ensuring that any measures to modify the regulation around public safety are effective. Where it is seen to not be effective—and it is clearly demonstrated that these measures will not be effective—we should be very sceptical indeed.</w:t>
      </w:r>
    </w:p>
    <w:p>
      <w:r>
        <w:rPr>
          <w:sz w:val="22"/>
        </w:rPr>
        <w:t>I will not cover again the points that others have made on the well-documented difference in effect and lethality between firearms and shotguns. That substantial difference in lethality is why, dating back to 1920, they have been categorised differently. That difference has not changed; it is the same difference in 2026. If we look to tragedies such as that which happened in Plymouth, the problem that facilitated that tragedy was one not of regulatory impropriety, but of application of the regulation. If the regulation had been applied effectively in that instance, there is a good probability that that tragedy would never have happened.</w:t>
      </w:r>
    </w:p>
    <w:p>
      <w:r>
        <w:rPr>
          <w:sz w:val="22"/>
        </w:rPr>
        <w:t>Around 25% of firearms applications already take more than a year to process and 30 out of 43 police forces in England and Wales have missed the four-month processing target already. Licensing fees have risen by 133% and applying section 1 checks to all shotguns risks overwhelming an already underperforming system, which will present clear demonstrable challenges to our rural communities. Police Scotland operate a single national licensing unit, which consistently outperforms forces in England and Wales—I say that not as a cheap political point but because, quite clearly, if we centralise, standardise and properly resource the licensing regime, we will see substantial improvements in turnaround times.</w:t>
      </w:r>
    </w:p>
    <w:p>
      <w:r>
        <w:rPr>
          <w:sz w:val="22"/>
        </w:rPr>
        <w:t>As well as that, we need far more robust public protections. Do not let me forget to mention that, despite the work that Police Scotland’s licensing unit does, many of my constituents and others in Scotland still have to run the gauntlet with the general practice regime, which is by no means straightforward; that is certainly also something that should be looked at.</w:t>
      </w:r>
    </w:p>
    <w:p>
      <w:r>
        <w:rPr>
          <w:sz w:val="22"/>
        </w:rPr>
        <w:t>Strengthening firearms licensing units throughout the United Kingdom would be positive; standardisation of it would be positive; electronic record keeping would be positive, and so would closing the gaps in private shotgun sales by requiring sellers to verify buyer certificates directly with issuing police via a secure online portal. Those are all reasonable and practical changes that can be presumed to have a positive effect on the regime, in contrast to what the Government are proposing with their merger of the two sections.</w:t>
      </w:r>
    </w:p>
    <w:p>
      <w:r>
        <w:rPr>
          <w:sz w:val="22"/>
        </w:rPr>
        <w:t>Today’s debate is well attended and people are speaking passionately about the strength of feeling that they from their constituents all up and down these islands—mine included—that there is enough burden on ordinary people in rural communities trying to maintain the countryside in the way that we all expect them to. They are trying to make their farm businesses work properly and deal with the effects of challenges ranging from the family farm tax to employer national insurance contributions, and from the business property relief to the tax on crew cab pickups. Many people across rural Britain are thinking, “What next from central Government?”.</w:t>
      </w:r>
    </w:p>
    <w:p/>
    <w:p>
      <w:r>
        <w:rPr>
          <w:b/>
          <w:color w:val="1A4A6E"/>
          <w:sz w:val="22"/>
        </w:rPr>
        <w:t>Joy Morrissey (Con)</w:t>
      </w:r>
    </w:p>
    <w:p>
      <w:r>
        <w:rPr>
          <w:sz w:val="22"/>
        </w:rPr>
        <w:t>A farmer in my constituency who runs a shoot in Hedgerley has told me repeatedly that, if the legislation goes through, he will lose his family-run farm business. This proposal will put him, and many other farmers who run shoots that have kept them viable, out of business. Does the hon. Member agree that the legislation is not the way forward?</w:t>
      </w:r>
    </w:p>
    <w:p/>
    <w:p>
      <w:r>
        <w:rPr>
          <w:b/>
          <w:color w:val="1A4A6E"/>
          <w:sz w:val="22"/>
        </w:rPr>
        <w:t>Dave Doogan</w:t>
      </w:r>
    </w:p>
    <w:p>
      <w:r>
        <w:rPr>
          <w:sz w:val="22"/>
        </w:rPr>
        <w:t>I completely agree that the Government have to look again at it and listen carefully. I know it is a serious Minister who has come to speak to the debate today, so I am hopeful that we will get clear remarks on how the Government intend to properly interrogate the consultation and divine from the responses precisely how seriously licence holders take the issue. Licence holders are not looking for an easy life—if they were, they would not be in the employment they are in. They are not looking for any shortcuts. They are looking for a robust regime, but one that respects and understands the rural way of life.</w:t>
      </w:r>
    </w:p>
    <w:p/>
    <w:p>
      <w:r>
        <w:rPr>
          <w:b/>
          <w:color w:val="1A4A6E"/>
          <w:sz w:val="22"/>
        </w:rPr>
        <w:t>Julie Minns (Lab)</w:t>
      </w:r>
    </w:p>
    <w:p>
      <w:r>
        <w:rPr>
          <w:sz w:val="22"/>
        </w:rPr>
        <w:t>It is a pleasure to serve under your chairship, Sir Alec. I thank my hon. Friend the Member for South Norfolk (Ben Goldsborough) for introducing the debate. I also thank the 323 residents of my constituency who signed the petition and the many more constituents who contacted me directly about the matter.</w:t>
      </w:r>
    </w:p>
    <w:p>
      <w:r>
        <w:rPr>
          <w:sz w:val="22"/>
        </w:rPr>
        <w:t>It goes without saying that our first duty as legislators should be to safeguard the public, but in doing so we also have a responsibility to ensure that any change we make is evidence-based, proportionate and operationally sound. Any loss of life is a tragedy and it is important that lessons are learned; but, most importantly, in responding to tragedy we must be mindful of being led by the evidence. I note in that the response to the petition the Government state:</w:t>
      </w:r>
    </w:p>
    <w:p>
      <w:r>
        <w:rPr>
          <w:sz w:val="22"/>
        </w:rPr>
        <w:t>“legally held shotguns have been used in a number of homicides and other incidents in recent years including the fatal shootings in…Plymouth, in…2021…Recommendations relating to strengthening shotgun controls had been made to the Government by the Coroner in his preventing future deaths report issued in May 2023.”</w:t>
      </w:r>
    </w:p>
    <w:p>
      <w:r>
        <w:rPr>
          <w:sz w:val="22"/>
        </w:rPr>
        <w:t>I would like to place on the record my deeply felt sympathy for the families and friends of all of the victims of that incident, and all those of other shootings.</w:t>
      </w:r>
    </w:p>
    <w:p>
      <w:r>
        <w:rPr>
          <w:sz w:val="22"/>
        </w:rPr>
        <w:t>I have taken time to read the coroner’s report and note that the coroner made several recommendations, including nationally accredited training for firearms licensing staff; proper assessment of medical information; ensuring decisions are made at the correct seniority level; improved oversight, governance and audit systems; clearer guidance and consistent application of national policies; and better communication and information sharing. All those recommendations, I believe, are supported right across the House.</w:t>
      </w:r>
    </w:p>
    <w:p>
      <w:r>
        <w:rPr>
          <w:sz w:val="22"/>
        </w:rPr>
        <w:t>However, the coroner was silent on the merging of the two licensing regimes. That is not to say there might not be advantages in doing so. Rather, we need to be clear that the coroner’s report in that case did not necessarily recommend it. Key organisations across the shooting sector, as we have heard, including the Clay Pigeon Shooting Association, the British Association for Shooting and Conservation and the National Farmers Union, have raised significant concerns about potential changes. They argue that merging the two licensing systems is unnecessary and disproportionate and that current evidence does not support the claim that such a merger would enhance public safety. With those concerns in mind, it is also important to note that crime involving legally held firearms remains at historically low levels.</w:t>
      </w:r>
    </w:p>
    <w:p>
      <w:r>
        <w:rPr>
          <w:sz w:val="22"/>
        </w:rPr>
        <w:t>At the same time, evidence suggests that licensing departments in our local police forces have been overstretched and inconsistent in applying the guidance as it stands. Adding hundreds of thousands of additional shotgun holders into a system designed for far fewer section 1 applicants risks creating unmanageable delays and increasing the administrative burden and substantial cost to certificate holders and the police. It has consequences far beyond the shooting sports community. Rural economies, pest control, game management, conservation and the businesses that rely on seasonal shooting activity could all be placed under pressure.</w:t>
      </w:r>
    </w:p>
    <w:p/>
    <w:p>
      <w:r>
        <w:rPr>
          <w:b/>
          <w:color w:val="1A4A6E"/>
          <w:sz w:val="22"/>
        </w:rPr>
        <w:t>Andrew George (LD)</w:t>
      </w:r>
    </w:p>
    <w:p>
      <w:r>
        <w:rPr>
          <w:sz w:val="22"/>
        </w:rPr>
        <w:t>The hon. Lady is making a very strong point about evidence-based policymaking. She will be aware of the truism of what we do in this place: that we need to draw lines in legislation between freedoms and responsibilities, and in this case between rights and public protection. She acknowledges that the Government should certainly keep the matter under review and that they have come forward with a set of proposals; but, like many other speakers, she seems to be opposed to this particular proposal. Does she agree that the Government should have the opportunity to at least review the policies? Is she effectively saying that the Government need to go back to the drawing board and look at the matter again?</w:t>
      </w:r>
    </w:p>
    <w:p/>
    <w:p>
      <w:r>
        <w:rPr>
          <w:b/>
          <w:color w:val="1A4A6E"/>
          <w:sz w:val="22"/>
        </w:rPr>
        <w:t>Minns</w:t>
      </w:r>
    </w:p>
    <w:p>
      <w:r>
        <w:rPr>
          <w:sz w:val="22"/>
        </w:rPr>
        <w:t>It is absolutely incumbent upon any Government to carefully consider any issue. In this regard, I urge the Minister to approach the consultation with an open mind and not to have a predetermined outcome for the conclusion.</w:t>
      </w:r>
    </w:p>
    <w:p>
      <w:r>
        <w:rPr>
          <w:sz w:val="22"/>
        </w:rPr>
        <w:t>For many, this proposal represents a far-reaching regulatory shift, with consequences that might not have yet been fully understood. The anxiety that has been expressed to me and other Members is not rooted in resistance to safety. My constituents want safe gun use. They want dangerous individuals to be prevented from accessing firearms. What they question is whether creating a larger, potentially more congested system will achieve those outcomes, or whether it risks the opposite by overwhelming the departments responsible for ensuring public safety and taking away these incredibly useful and effective pest control tools from farmers, landowners and pest control agents.</w:t>
      </w:r>
    </w:p>
    <w:p>
      <w:r>
        <w:rPr>
          <w:sz w:val="22"/>
        </w:rPr>
        <w:t>There are other, more targeted and effective, steps that might be taken. Properly resourcing our police licensing teams, ensuring consistent national standards and rigorous application of the Home Office’s statutory guidance should be the priority, so that those who should never have access to a shotgun do not get one under any licence and those who use them responsibly in their work and on their land are not penalised for doing so.</w:t>
      </w:r>
    </w:p>
    <w:p>
      <w:r>
        <w:rPr>
          <w:sz w:val="22"/>
        </w:rPr>
        <w:t>I therefore urge Ministers to ensure that any reform focuses on what will genuinely improve safety—properly resourced licensing teams, consistent national standards and measures that address illegal firearms—rather than imposing burdens on those who use shotguns responsibly for work, sport and conservation. Evidence, not symbolism, must guide our decisions. I encourage Members across the House to examine the proposal closely during the consultation to ensure that public safety is strengthened without causing disproportionate harm to rural communities.</w:t>
      </w:r>
    </w:p>
    <w:p/>
    <w:p>
      <w:r>
        <w:rPr>
          <w:b/>
          <w:color w:val="1A4A6E"/>
          <w:sz w:val="22"/>
        </w:rPr>
        <w:t>Stuart Anderson (Con)</w:t>
      </w:r>
    </w:p>
    <w:p>
      <w:r>
        <w:rPr>
          <w:sz w:val="22"/>
        </w:rPr>
        <w:t>It is a pleasure to speak under your chairmanship, Sir Alec.</w:t>
      </w:r>
    </w:p>
    <w:p>
      <w:r>
        <w:rPr>
          <w:sz w:val="22"/>
        </w:rPr>
        <w:t>I want to put on record that I enjoy shooting. I have also been shot—so I am one who has seen both sides of this equation. I thank the more than 738 South Shropshire residents who had signed this petition as of last week.</w:t>
      </w:r>
    </w:p>
    <w:p>
      <w:r>
        <w:rPr>
          <w:sz w:val="22"/>
        </w:rPr>
        <w:t>As the hon. Member for Angus and Perthshire Glens (Dave Doogan) mentioned, a large proportion of firearm licences are held in remote regions and mainly up in Scotland. However, South Shropshire is among the top two or three areas within the country in terms of licence holders, so this issue is important to my constituents. It has an impact not only on people who use shooting as a pastime, but on farmers and people who use guns for pest control, such as gamekeepers. Shooting also brings a lot of money into rural communities and the rural economy, particularly in the winter months when a lot of the tourist areas—of which South Shropshire is obviously the best—are impacted; it helps to bring extra trade in.</w:t>
      </w:r>
    </w:p>
    <w:p>
      <w:r>
        <w:rPr>
          <w:sz w:val="22"/>
        </w:rPr>
        <w:t>One of the numbers I picked up when researching this topic is that on 31 March 2025 there were around 170,000 section 1 firearm licences. The hon. Member for South Norfolk (Ben Goldsborough), who did very well in introducing this debate, mentioned that there are more than half a million section 2 shotgun licence holders. I will come on to that later, because it will cause a significant issue if section 1 and 2 firearms licences are merged. Many differences have been mentioned, but they are based not just on the recognition of lethality, but on the user profile—how holders are going to use them and in which circumstances they will be used—which starts to get very complex between the different section 1 and 2 licences.</w:t>
      </w:r>
    </w:p>
    <w:p>
      <w:r>
        <w:rPr>
          <w:sz w:val="22"/>
        </w:rPr>
        <w:t>A person must prove a “good reason” for each section 1 firearm they wish to possess, whereas with a section 2 licence, the holder only needs a “good reason” for having a shotgun. There are also different restrictions on the buying, selling and storing of ammunition, which start to become very complex, given what a shotgun will do compared with other firearms.</w:t>
      </w:r>
    </w:p>
    <w:p>
      <w:r>
        <w:rPr>
          <w:sz w:val="22"/>
        </w:rPr>
        <w:t>I understand the reasons for introducing the changes, but let us look at the two tragic incidents in 2021 and 2024; my thoughts go out to everybody that was killed at that tragic time. First, Jake Davidson murdered five people with a legally held shotgun, even though local police had warned about his unsuitability to carry a shotgun. The merging of section 1 and section 2 would not have made any difference in that tragic incident. In 2024, Nicholas Prosper committed a criminal offence by forging a section 2 certificate to acquire a shotgun and used it to murder three family members. Merging section 1 and 2 would have not made an impact on either of those tragic incidents, horrible as they are.</w:t>
      </w:r>
    </w:p>
    <w:p>
      <w:r>
        <w:rPr>
          <w:sz w:val="22"/>
        </w:rPr>
        <w:t>Let us look at the impacts these proposals will have on my residents and many others across the country. This is a very reasoned debate, and all sides are putting forward measured responses. We all want to see appropriate measures in place to protect citizens, and we currently have some of the most robust measures in place to deal with licensing.</w:t>
      </w:r>
    </w:p>
    <w:p>
      <w:r>
        <w:rPr>
          <w:sz w:val="22"/>
        </w:rPr>
        <w:t>If someone holds a shotgun licence, it is quite easy, over five years, to casually shoot a few clay pigeons, do a few game shoots and occasionally work with a farmer to deal with pest control. It becomes very hard if they then have to go through the same restrictions as under section 1, where specific land is needed to cull deer or things like that. There is a limit to how many people a farmer can allow on their land to do that, and that starts to restrict the ability to do these things.</w:t>
      </w:r>
    </w:p>
    <w:p>
      <w:r>
        <w:rPr>
          <w:sz w:val="22"/>
        </w:rPr>
        <w:t>BASC—I must also declare that I am a member—has done extensive research suggesting that upward of £1 billion of the £3 billion in gross value added contributed by shooting is at risk of being lost overnight, as well as 20,000 jobs. There is also a huge amount of conservation that goes unnoticed, but according to the 2024 “Value of Shooting” report the about £500 million per annum that goes into conservation would be lost. A reduction in shooting would lead to fewer cover crops and less predator control—the list goes on. There would be a huge impact on conservation.</w:t>
      </w:r>
    </w:p>
    <w:p>
      <w:r>
        <w:rPr>
          <w:sz w:val="22"/>
        </w:rPr>
        <w:t>Let us turn to our farmers and the great work they do. We have heard from different speakers about the impact this proposal would have on them. I grew up working on a farm, although I did not live on one, and pest control was part of farmers’ everyday life—hon. Members have mentioned crows and things like that. If someone has to get a section 1 firearms licence, pest control on that farm is not going to happen. There will be a huge impact. The administrative burden on farmers, with everything else they have to go through, will have a massive impact. I have spoken to many of my local farmers, and it feels like this is another attack on their rural way of life.</w:t>
      </w:r>
    </w:p>
    <w:p/>
    <w:p>
      <w:r>
        <w:rPr>
          <w:b/>
          <w:color w:val="1A4A6E"/>
          <w:sz w:val="22"/>
        </w:rPr>
        <w:t>Kit Malthouse</w:t>
      </w:r>
    </w:p>
    <w:p>
      <w:r>
        <w:rPr>
          <w:sz w:val="22"/>
        </w:rPr>
        <w:t>My hon. Friend is making a strong point about the administrative burden, but does he agree that the most burdensome element would probably be the restrictions placed on ammunition? In particular, individual licence holders would have a limit on the amount of ammunition they could own at any one time. I think something like 250 million cartridges are sold every year in the UK, and that would all have to be recorded and auditable; there would have to be an audit trail and probably an inspection regime to ensure that people were not buying or acquiring more than their limit. The administration of that would involve enormous numbers of people and probably result in the end in the acquisition of a huge computer system at vast cost, just to track something that is not at the moment identified as a problem.</w:t>
      </w:r>
    </w:p>
    <w:p/>
    <w:p>
      <w:r>
        <w:rPr>
          <w:b/>
          <w:color w:val="1A4A6E"/>
          <w:sz w:val="22"/>
        </w:rPr>
        <w:t>Stuart Anderson</w:t>
      </w:r>
    </w:p>
    <w:p>
      <w:r>
        <w:rPr>
          <w:sz w:val="22"/>
        </w:rPr>
        <w:t>My right hon. Friend makes a really valid point, which will often be overlooked when people are looking at the difference between section 1 and section 2. People will bulk order shotgun cartridges; they will be able to pick them up when they need them for a shoot, legally, with a licence—they cannot buy them without that licence. As I raised at the beginning of the debate, there are about 170,000 section 1 licences and 500,000 section 2 shotgun licences. The administrative burden for the police would be off the scale, and it is hard to see how they could even deal with this.</w:t>
      </w:r>
    </w:p>
    <w:p>
      <w:r>
        <w:rPr>
          <w:sz w:val="22"/>
        </w:rPr>
        <w:t>That moves me nicely on to my next point, about the impact on the police. As we have heard, the National Crime Agency has stated:</w:t>
      </w:r>
    </w:p>
    <w:p>
      <w:r>
        <w:rPr>
          <w:sz w:val="22"/>
        </w:rPr>
        <w:t>“Legally-held firearms are rarely used”</w:t>
      </w:r>
    </w:p>
    <w:p>
      <w:r>
        <w:rPr>
          <w:sz w:val="22"/>
        </w:rPr>
        <w:t>in criminal activity. On top of that, as I mentioned at the beginning, how on earth will police authorities deal with 500,000 additional licences if they are merged into section 1? That is a significant burden, particularly, as my right hon. Friend the Member for North West Hampshire (Kit Malthouse) just mentioned, in terms of ammunition. That issue is often overlooked, but people buy pallet loads because they are organising or planning shoots; it is quite a regular thing for people who shoot week in, week out. That will create a significant burden that I do not believe any police force will be able to deal with under the constraints they currently face. I speak regularly with my police authority, West Mercia police, and they do a great job in this area, but the current system already places pressures on them.</w:t>
      </w:r>
    </w:p>
    <w:p>
      <w:r>
        <w:rPr>
          <w:sz w:val="22"/>
        </w:rPr>
        <w:t>This has been a reasoned debate, and it is only fair that I mention what some of my constituents have said. Anthony, who regularly shoots, said:</w:t>
      </w:r>
    </w:p>
    <w:p>
      <w:r>
        <w:rPr>
          <w:sz w:val="22"/>
        </w:rPr>
        <w:t>“This is yet another culture war inspired attack”</w:t>
      </w:r>
    </w:p>
    <w:p>
      <w:r>
        <w:rPr>
          <w:sz w:val="22"/>
        </w:rPr>
        <w:t>on rural communities.” Tom, who is also from my constituency, said:</w:t>
      </w:r>
    </w:p>
    <w:p>
      <w:r>
        <w:rPr>
          <w:sz w:val="22"/>
        </w:rPr>
        <w:t>“the latest proposals seem more designed to punish”</w:t>
      </w:r>
    </w:p>
    <w:p>
      <w:r>
        <w:rPr>
          <w:sz w:val="22"/>
        </w:rPr>
        <w:t>than to legislate. That is the impact; that is how this proposal is landing out there. I know that that is not the intention, and that the Government are listening, and we are trying to have the most reasoned debate on this issue.</w:t>
      </w:r>
    </w:p>
    <w:p>
      <w:r>
        <w:rPr>
          <w:sz w:val="22"/>
        </w:rPr>
        <w:t>The Countryside Alliance has suggested an alternative solution. The hon. Member for South Norfolk mentioned that people are aware that the legislation on licensing might need to change, and the Countryside Alliance has suggested the good idea of having a single, centralised firearms licensing body—like the Disclosure and Barring Service or the Driver and Vehicle Licensing Agency—which would allow the police to perform their normal roles, rather than becoming a licensing body, which they are not set up to be. A centralised digital system could work with local police authorities, and I am sure the Countryside Alliance has much more information if the Minister requires it.</w:t>
      </w:r>
    </w:p>
    <w:p>
      <w:r>
        <w:rPr>
          <w:sz w:val="22"/>
        </w:rPr>
        <w:t>To conclude, a merger of sections 1 and 2, although it has been set out with good intentions, will have far-reaching consequences that have probably not been thought through in great detail. It will result in a loss to the rural economy, with far fewer people having licences and the police facing an unsustainable administrative burden.</w:t>
      </w:r>
    </w:p>
    <w:p/>
    <w:p>
      <w:r>
        <w:rPr>
          <w:b/>
          <w:color w:val="1A4A6E"/>
          <w:sz w:val="22"/>
        </w:rPr>
        <w:t>David Smith (Lab)</w:t>
      </w:r>
    </w:p>
    <w:p>
      <w:r>
        <w:rPr>
          <w:sz w:val="22"/>
        </w:rPr>
        <w:t>It is a pleasure to serve under your chairmanship, Sir Alec. I approached you beforehand to tell you that, unfortunately, I cannot be here at the end of the debate because of a Select Committee, so I apologise to the Minister. That is a genuine shame, because this has been one of the most productive and thoughtful Westminster Hall petition debates I have had the pleasure to be involved in during my short time as a Member of Parliament. I thank my hon. Friend the Member for South Norfolk (Ben Goldsborough) for the thoughtful way in which he opened the debate, covering a wide range of the issues we want to put before the Government.</w:t>
      </w:r>
    </w:p>
    <w:p>
      <w:r>
        <w:rPr>
          <w:sz w:val="22"/>
        </w:rPr>
        <w:t>I recognise that the debate comes in the context of some terrible tragedies, including one in Plymouth several years ago, as well as those in Skye and elsewhere. I want to make it clear that I am not opposed to tight gun controls; in fact, I am very in favour of them, and one of the great strengths of our country, when we compare ourselves with other developed nations, is how we approach gun control. Our thoughts are absolutely with those affected by these tragedies, but I would be grateful if the Government at least provided an exemption for farmers, and possibly others, from the merging of section 1 and 2 licences, if it does go ahead.</w:t>
      </w:r>
    </w:p>
    <w:p>
      <w:r>
        <w:rPr>
          <w:sz w:val="22"/>
        </w:rPr>
        <w:t>Some 483 of my constituents signed the petition, and my North Northumberland constituency contains at least 800 farms, with probably well over 1,000 people working in or around agriculture. A number of them have contacted me about the consultation and the changes to firearms licensing that have been floated.</w:t>
      </w:r>
    </w:p>
    <w:p/>
    <w:p>
      <w:r>
        <w:rPr>
          <w:b/>
          <w:color w:val="1A4A6E"/>
          <w:sz w:val="22"/>
        </w:rPr>
        <w:t>Jim Shannon (DUP)</w:t>
      </w:r>
    </w:p>
    <w:p>
      <w:r>
        <w:rPr>
          <w:sz w:val="22"/>
        </w:rPr>
        <w:t>I declare an interest as a member of the BASC and Countryside Alliance Ireland, and I have had the opportunity to shoot on certain occasions. Does the hon. Gentleman agree that there is little evidence that merging sections 1 and 2 will improve public safety? Indeed, it will do the contrary. For land managers, pest controllers, farmers and gamekeepers, a shotgun and a rifle are the tools of their jobs. If the Government pursue this policy in any way whatever, it will reduce the proven economic, employment, environmental and social benefits currently available to us.</w:t>
      </w:r>
    </w:p>
    <w:p/>
    <w:p>
      <w:r>
        <w:rPr>
          <w:b/>
          <w:color w:val="1A4A6E"/>
          <w:sz w:val="22"/>
        </w:rPr>
        <w:t>David Smith</w:t>
      </w:r>
    </w:p>
    <w:p>
      <w:r>
        <w:rPr>
          <w:sz w:val="22"/>
        </w:rPr>
        <w:t>As my hon. Friend the Member for Carlisle (Ms Minns) said earlier, we need must base our decisions on evidence. That is why I welcome the fact that there is a consultation, but it should be a genuine consultation on the facts of the matter.</w:t>
      </w:r>
    </w:p>
    <w:p>
      <w:r>
        <w:rPr>
          <w:sz w:val="22"/>
        </w:rPr>
        <w:t>Speaking of facts, I would expect every farmer in my constituency to own at least one shotgun, and that goes for all farmers and agricultural workers across the United Kingdom, of whom there may be up to 300,000. For all of them, as we have heard, shotguns are not a pastime but a necessary tool of their trade, much like a stethoscope, a power drill or a laptop. Farmers are responsible and sober shotgun owners because they are professionals. They know the damage that firearms can deliver, because they are required to use them so that we can eat our food.</w:t>
      </w:r>
    </w:p>
    <w:p>
      <w:r>
        <w:rPr>
          <w:sz w:val="22"/>
        </w:rPr>
        <w:t>There is no evidence base to suggest that it is farmers or agricultural workers whom we need to be worried about. Impositions on farmers will not make us safer; they will just make people worse farmers, because they will spend more time securing the tools they need in order to do their job than doing it. Fundamentally, if we want food, they need shotguns.</w:t>
      </w:r>
    </w:p>
    <w:p>
      <w:r>
        <w:rPr>
          <w:sz w:val="22"/>
        </w:rPr>
        <w:t>Incidentally, it should be no surprise that Northumbria police are the second worst police service in the country for firearm licensing processing times, because their remit covers thousands of farms. I have been assured by them that they are working on the situation, but there is a compelling case for the standardisation of firearms licensing, as we have heard, and I welcome that element being part of the proposed changes.</w:t>
      </w:r>
    </w:p>
    <w:p>
      <w:r>
        <w:rPr>
          <w:sz w:val="22"/>
        </w:rPr>
        <w:t>There are a number of ways to secure an exemption, if that was how we wanted to do it, and to differentiate farmers and agricultural workers—those who need these tools of the trade to do their jobs. That could, for instance, include retaining section 2 for pest control; that could be the categorisation. Or we could simply keep section 2 for those who are clearly working as farmers and agricultural workers. Police forces are clever enough to make a common-sense call on whether an individual is a farmer—usually the tractor gives it away. Alternatively, other policy events have shown the need for a central register of active farmers. Increasingly, we need to distinguish who our farmers are.</w:t>
      </w:r>
    </w:p>
    <w:p/>
    <w:p>
      <w:r>
        <w:rPr>
          <w:b/>
          <w:color w:val="1A4A6E"/>
          <w:sz w:val="22"/>
        </w:rPr>
        <w:t>Angus MacDonald (LD)</w:t>
      </w:r>
    </w:p>
    <w:p>
      <w:r>
        <w:rPr>
          <w:sz w:val="22"/>
        </w:rPr>
        <w:t>Will the hon. Member consider the impact of defining what a farmer is? Is it somebody who is part time and has another job? Is it a vermin control guy? I do not think we can take out just farmers when considering this, because we are talking about multi-rural employment.</w:t>
      </w:r>
    </w:p>
    <w:p/>
    <w:p>
      <w:r>
        <w:rPr>
          <w:b/>
          <w:color w:val="1A4A6E"/>
          <w:sz w:val="22"/>
        </w:rPr>
        <w:t>David Smith</w:t>
      </w:r>
    </w:p>
    <w:p>
      <w:r>
        <w:rPr>
          <w:sz w:val="22"/>
        </w:rPr>
        <w:t>I am absolutely open to the idea of having a broad category of those who need firearms for their jobs. Farmers in my constituency definitely need them, and that is my starting place, but I am very open to that category being wider than just farmers.</w:t>
      </w:r>
    </w:p>
    <w:p>
      <w:r>
        <w:rPr>
          <w:sz w:val="22"/>
        </w:rPr>
        <w:t>The need for a register may be a reminder to the Government that it is a good idea to know who our food growers are in a volatile world. I know, as we all do in this place, that farmers’ mental health has faced challenges. They are isolated and face immense pressures at times. I strongly support calls for empowering GPs to routinely use markers if there is a relevant change in the mental health of a gun owner. We need to provide wraparound support, so that someone can step in when people need help.</w:t>
      </w:r>
    </w:p>
    <w:p>
      <w:r>
        <w:rPr>
          <w:sz w:val="22"/>
        </w:rPr>
        <w:t>North Northumberland farmers and others are safe gun owners. They should not be penalised for using the tools of their trade to grow our food, and it is clear that a common-sense farming exemption—or some such exemption—would save farmers and police a lot of time, money and stress.</w:t>
      </w:r>
    </w:p>
    <w:p/>
    <w:p>
      <w:r>
        <w:rPr>
          <w:b/>
          <w:color w:val="1A4A6E"/>
          <w:sz w:val="22"/>
        </w:rPr>
        <w:t>John Milne (LD)</w:t>
      </w:r>
    </w:p>
    <w:p>
      <w:r>
        <w:rPr>
          <w:sz w:val="22"/>
        </w:rPr>
        <w:t>It is a pleasure to serve under your chairship, Sir Alec. I thank the hon. Member for South Norfolk (Ben Goldsborough) for his balanced introduction to the debate.</w:t>
      </w:r>
    </w:p>
    <w:p>
      <w:r>
        <w:rPr>
          <w:sz w:val="22"/>
        </w:rPr>
        <w:t>One of the things we get right in this country is our rigorous gun control laws. In the US, we can see the consequences of slack controls, which have resulted in gun carnage at a horrible scale—no matter what President Trump may claim. The lethality of weapons that are routinely available there is extraordinary. Here at home, we already have strong laws, and I am not convinced that merging section 2 shotgun licensing into section 1 is a necessary further step. As other Members have said, there is a risk of serious unintended consequences for the rural economy and community.</w:t>
      </w:r>
    </w:p>
    <w:p/>
    <w:p>
      <w:r>
        <w:rPr>
          <w:b/>
          <w:color w:val="1A4A6E"/>
          <w:sz w:val="22"/>
        </w:rPr>
        <w:t>Olly Glover</w:t>
      </w:r>
    </w:p>
    <w:p>
      <w:r>
        <w:rPr>
          <w:sz w:val="22"/>
        </w:rPr>
        <w:t>My hon. Friend makes a compelling point about the UK’s successes in controlling gun crime to date. Does he agree with the hon. Member for South Shropshire (Stuart Anderson) that the August 2021 murders in Plymouth highlighted significant problems with the implementation of the current regimes around gun checks and that that—as well as any changes to the law—should be a key consideration for the Government?</w:t>
      </w:r>
    </w:p>
    <w:p/>
    <w:p>
      <w:r>
        <w:rPr>
          <w:b/>
          <w:color w:val="1A4A6E"/>
          <w:sz w:val="22"/>
        </w:rPr>
        <w:t>John Milne</w:t>
      </w:r>
    </w:p>
    <w:p>
      <w:r>
        <w:rPr>
          <w:sz w:val="22"/>
        </w:rPr>
        <w:t>Absolutely: let us apply the laws that we already have, as they are well equipped to do the job.</w:t>
      </w:r>
    </w:p>
    <w:p>
      <w:r>
        <w:rPr>
          <w:sz w:val="22"/>
        </w:rPr>
        <w:t>I have been contacted by many constituents about this issue. One constituent, Rob, works as a farm vet, so he is well placed to get an oversight of what is going on. He works with livestock farmers, visits large and small holdings, and sees at first hand how rural businesses operate. He had never written to his MP before but felt it necessary to write to me about this proposal. Rob has seen how shotguns are used responsibly for pest control, protecting animal food stores, managing predation and safeguarding livestock. He understands how tightly regulated the system already is, and he is deeply concerned that a blunt merging of sections 1 and 2 risks placing new financial and bureaucratic barriers in the way of businesses and people who are already under immense pressure.</w:t>
      </w:r>
    </w:p>
    <w:p>
      <w:r>
        <w:rPr>
          <w:sz w:val="22"/>
        </w:rPr>
        <w:t>The proposal to align sections 1 and 2 is presented as a public safety measure, but if that had been in place already, to what extent would it have prevented recent tragedies? The answer is far from clear. The serious failures identified in past cases were ones of process, enforcement and oversight—not failures caused by the legal distinction between shotgun and rifle certification.</w:t>
      </w:r>
    </w:p>
    <w:p>
      <w:r>
        <w:rPr>
          <w:sz w:val="22"/>
        </w:rPr>
        <w:t>This proposal would, however, impose additional administrative burdens on already overstretched firearms licensing units. There are 43 separate licensing authorities across England and Wales, and even more in Scotland. Many already struggle with delays that are measured not in weeks, but in many months. In parts of the country, such as the south-west, it can take years. Some forces have faced backlogs so severe that they have stopped accepting new applications.</w:t>
      </w:r>
    </w:p>
    <w:p/>
    <w:p>
      <w:r>
        <w:rPr>
          <w:b/>
          <w:color w:val="1A4A6E"/>
          <w:sz w:val="22"/>
        </w:rPr>
        <w:t>Al Pinkerton (LD)</w:t>
      </w:r>
    </w:p>
    <w:p>
      <w:r>
        <w:rPr>
          <w:sz w:val="22"/>
        </w:rPr>
        <w:t>My constituency is home to the National Shooting Centre at Bisley, and therefore also to the National Rifle Association. One constituent contacted me to say that it took a year to have the address on their certificate changed, after they moved from Hampshire to Surrey. Does my hon. Friend agree that to improve efficiencies, we need a centralised, digitised licensing regime that enables some of the processes to be sped up, rather than adding further bureaucracy into an already cumbersome system?</w:t>
      </w:r>
    </w:p>
    <w:p/>
    <w:p>
      <w:r>
        <w:rPr>
          <w:b/>
          <w:color w:val="1A4A6E"/>
          <w:sz w:val="22"/>
        </w:rPr>
        <w:t>John Milne</w:t>
      </w:r>
    </w:p>
    <w:p>
      <w:r>
        <w:rPr>
          <w:sz w:val="22"/>
        </w:rPr>
        <w:t>I absolutely agree. We should be doing work to improve what we already have; we do not need a radical change. I question whether taking action that would overwhelm licensing units would actually enhance public safety. Can we seriously expect people to wait years for a licence? We run the risk of turbocharging the black-market demand for guns.</w:t>
      </w:r>
    </w:p>
    <w:p>
      <w:r>
        <w:rPr>
          <w:sz w:val="22"/>
        </w:rPr>
        <w:t>Shooting contributes billions of pounds to the UK and supports tens of thousands of jobs. It underpins conservation work, supports game meat production, sustains rural tourism and hospitality, and provides income in areas where alternative economic activity can be limited. Setting higher barriers to certification will lead to lower participation. The proposed change would be the most significant since 1988, and, according to some estimates, could mean a reduction in the number of licence holders of up to a third. That would be difficult to absorb for farm businesses that are already dealing with rising costs.</w:t>
      </w:r>
    </w:p>
    <w:p>
      <w:r>
        <w:rPr>
          <w:sz w:val="22"/>
        </w:rPr>
        <w:t>We should also bear in mind that the legal test of whether someone is fit to possess a firearm is the same, whether under section 1 or section 2. The background checks, character assessments and medical requirements are already rigorous, and recent reforms have aligned referee requirements. If the objective is public safety, as it should be, we should focus on improvements that would make the most difference—for example, introducing medical markers and consistent medical engagement. During a previous debate in this Chamber, my hon. Friend the Member for Epsom and Ewell (Helen Maguire) set out a more effective approach to identifying vulnerable or potentially dangerous individuals.</w:t>
      </w:r>
    </w:p>
    <w:p/>
    <w:p>
      <w:r>
        <w:rPr>
          <w:b/>
          <w:color w:val="1A4A6E"/>
          <w:sz w:val="22"/>
        </w:rPr>
        <w:t>Jim Shannon</w:t>
      </w:r>
    </w:p>
    <w:p>
      <w:r>
        <w:rPr>
          <w:sz w:val="22"/>
        </w:rPr>
        <w:t>In Northern Ireland, we already have strict medical controls. Those work, and that is because of the participation of shooting organisations and individuals. Perhaps when the Minister is summing up, she could consider taking a glimpse at what is done in Northern Ireland, as that might be a way forward.</w:t>
      </w:r>
    </w:p>
    <w:p/>
    <w:p>
      <w:r>
        <w:rPr>
          <w:b/>
          <w:color w:val="1A4A6E"/>
          <w:sz w:val="22"/>
        </w:rPr>
        <w:t>John Milne</w:t>
      </w:r>
    </w:p>
    <w:p>
      <w:r>
        <w:rPr>
          <w:sz w:val="22"/>
        </w:rPr>
        <w:t>I think a trip to Northern Ireland is on offer to the Minister, and I am sure that she would have an excellent host in the hon. Gentleman.</w:t>
      </w:r>
    </w:p>
    <w:p/>
    <w:p>
      <w:r>
        <w:rPr>
          <w:b/>
          <w:color w:val="1A4A6E"/>
          <w:sz w:val="22"/>
        </w:rPr>
        <w:t>Jamie Stone</w:t>
      </w:r>
    </w:p>
    <w:p>
      <w:r>
        <w:rPr>
          <w:sz w:val="22"/>
        </w:rPr>
        <w:t>I mentioned killing hooded crows in an earlier intervention, and I think one way that we could boost the industry that the hon. Member is talking about is by eating more game. I am not for one instant advocating eating hooded crows, or cormorants, which I am told they eat in Iceland—although I do not fancy one myself. But game is terribly good food, and children love it once they get a taste for it. I do not know why we do not offer pheasants on school menus. It would save the Exchequer a lot of money to eat the game that we shoot.</w:t>
      </w:r>
    </w:p>
    <w:p/>
    <w:p>
      <w:r>
        <w:rPr>
          <w:b/>
          <w:color w:val="1A4A6E"/>
          <w:sz w:val="22"/>
        </w:rPr>
        <w:t>John Milne</w:t>
      </w:r>
    </w:p>
    <w:p>
      <w:r>
        <w:rPr>
          <w:sz w:val="22"/>
        </w:rPr>
        <w:t>I thank my hon. Friend for his suggestion. I am a big game meat fan, so I am certainly ready for that.</w:t>
      </w:r>
    </w:p>
    <w:p>
      <w:r>
        <w:rPr>
          <w:sz w:val="22"/>
        </w:rPr>
        <w:t>Moving to a centralised, fully digitised licensing body akin to the DVLA or the DBS, with real-time verification at the point of sale, would directly address weaknesses, improve consistency, reduce fraud and allow police forces to focus on law enforcement rather than administrative licensing functions. If we are serious about safety, that is where our attention should go. The wrong kind of reform could damage viable farm businesses and undermine food production for no clear benefit.</w:t>
      </w:r>
    </w:p>
    <w:p>
      <w:r>
        <w:rPr>
          <w:sz w:val="22"/>
        </w:rPr>
        <w:t>I urge the Government to listen carefully to rural communities, licensing professionals and the evidence. Let us modernise licensing and strengthen the medical safeguards. As a result, we will improve public safety while supporting this valuable industry and community.</w:t>
      </w:r>
    </w:p>
    <w:p/>
    <w:p>
      <w:r>
        <w:rPr>
          <w:b/>
          <w:color w:val="1A4A6E"/>
          <w:sz w:val="22"/>
        </w:rPr>
        <w:t>Lizzi Collinge (Lab)</w:t>
      </w:r>
    </w:p>
    <w:p>
      <w:r>
        <w:rPr>
          <w:sz w:val="22"/>
        </w:rPr>
        <w:t>It is a pleasure to serve under your chairship, Sir Alec. I thank the hon. Member for South Norfolk (Ben Goldsborough) for his excellent introduction.</w:t>
      </w:r>
    </w:p>
    <w:p>
      <w:r>
        <w:rPr>
          <w:sz w:val="22"/>
        </w:rPr>
        <w:t>I came here today because I want to listen to the arguments and help inform my thinking about gun licensing. This debate is about one very narrow aspect of shotgun licensing and, while my instinct is always towards stricter gun control, my starting point has to be that any change to the law must make people safer in a meaningful way. It should not add complexity or bureaucracy unless there is a clear and proportionate safety benefit.</w:t>
      </w:r>
    </w:p>
    <w:p>
      <w:r>
        <w:rPr>
          <w:sz w:val="22"/>
        </w:rPr>
        <w:t>I am proud that Britain has strong gun control. Public safety has long underpinned our approach to gun control, and that is reflected in our relatively low levels of firearms offences. Shotguns have legitimate uses, both for sport and animal control. The process for obtaining a shotgun licence is simpler than that for other firearms. Police must be satisfied that the applicant can be trusted with a firearm, has a good reason to own one and will not endanger public safety. At the moment, shotgun licences are generally granted unless there is a good reason to refuse one, whereas rifles, which are more powerful, require a higher level of proof. They require applicants to demonstrate a good reason for the use of each firearm.</w:t>
      </w:r>
    </w:p>
    <w:p>
      <w:r>
        <w:rPr>
          <w:sz w:val="22"/>
        </w:rPr>
        <w:t>The consultation that the Government introduced asked whether those tests should be joined together under a single framework to make application rules for shotguns the same as those for rifles. The current framework has worked well for the vast majority of licence holders, but we have seen tragedies with legally held firearms, such as in Plymouth in 2021 and Woodmancote in 2020. The Government therefore launched a consultation on whether the existing distinctions still made sense. I came here today because I am genuinely undecided. I do not know the best way forward, so it has been interesting to hear the debate, particularly the details of coroners’ reports and of what underpinned the tragedies that we have seen with legally held firearms.</w:t>
      </w:r>
    </w:p>
    <w:p>
      <w:r>
        <w:rPr>
          <w:sz w:val="22"/>
        </w:rPr>
        <w:t>I grew up in a very small Cumbrian village of about 300 people. I may have shot a few tin cans in my time, so I understand that the vast majority of gun owners are responsible, and I understand how important shooting is to rural life. A number of my rural constituents have reached out to share how these potential changes would affect their community. I am glad that the Government are committed to listening to what is said about the role that shooting plays in the rural economy and in rural culture. My constituents have reminded me just how strict the safeguards that are already in place are—background checks, medical markers, police interviews and renewals every five years are not trivial hurdles.</w:t>
      </w:r>
    </w:p>
    <w:p>
      <w:r>
        <w:rPr>
          <w:sz w:val="22"/>
        </w:rPr>
        <w:t>Of course, there are substantial differences between the ways that shotguns and rifles are used. Shotguns are generally less concealable, more associated with game and pest control, and less commonly used in organised criminality than other firearms. However, at the same time we have to look at the logic of the system. There are practical difficulties to having different legal tests for different weapons, and it can feel inconsistent to the public, particularly to those who are not used to being around guns and the legal use of firearms. It can be difficult for the police to apply different tests.</w:t>
      </w:r>
    </w:p>
    <w:p>
      <w:r>
        <w:rPr>
          <w:sz w:val="22"/>
        </w:rPr>
        <w:t>Of course, those who have been bereaved by gun violence, those who have been harmed by guns, those who work in domestic abuse settings, and those who have experienced domestic abuse in which firearms were a part will rightly ask what we are going to do to help prevent future tragedies. Given how deadly they are, we of course need tight controls on weapons; I think that everyone here agrees with that. There have already been important steps in this area to try to prevent harm, including a greater focus on screening for any signs of potential future violence, and police interviewing partners or household members, where reasonable, to spot signs of domestic abuse or other red flags.</w:t>
      </w:r>
    </w:p>
    <w:p>
      <w:r>
        <w:rPr>
          <w:sz w:val="22"/>
        </w:rPr>
        <w:t>I will touch on suicide prevention. We know from studies of suicide prevention that restricting the means of suicide can save lives. That is why we have controls on the sale of paracetamol, and why we have blister packs for medication. Interrupting the suicidal impulse before harm can be caused is really important. Shotgun deaths are a very small proportion of total deaths by suicide but people who attempt suicide by shotgun normally die. Making it harder to obtain a gun could possibly prevent impulsive acts or accidents.</w:t>
      </w:r>
    </w:p>
    <w:p>
      <w:r>
        <w:rPr>
          <w:sz w:val="22"/>
        </w:rPr>
        <w:t>The question before us is not whether we want to prevent tragedies; everybody in this Chamber wants to do so. This is about whether aligning the licensing regimes would reduce deaths and serious harms, whether any benefits would justify the additional burdens placed on applicants and police forces, and whether there would be any unintended consequences. I know that police forces are already under pressure on the licensing of firearms.</w:t>
      </w:r>
    </w:p>
    <w:p/>
    <w:p>
      <w:r>
        <w:rPr>
          <w:b/>
          <w:color w:val="1A4A6E"/>
          <w:sz w:val="22"/>
        </w:rPr>
        <w:t>Stuart Anderson</w:t>
      </w:r>
    </w:p>
    <w:p>
      <w:r>
        <w:rPr>
          <w:sz w:val="22"/>
        </w:rPr>
        <w:t>The hon. Member is making an excellent speech, in coming here today to try to find those answers. On the police force side, West Mercia currently takes about 12 months to renew a licence. Licences are for five years. My constituents say that they start to apply at the three-year to three-and-a-half-year point. If, for some reason, someone leaves renewal until six months before it is due, they will have six months without a licence that they might need for their job. There are already huge pressures on the police; does the hon. Member realise how big a concern that is?</w:t>
      </w:r>
    </w:p>
    <w:p/>
    <w:p>
      <w:r>
        <w:rPr>
          <w:b/>
          <w:color w:val="1A4A6E"/>
          <w:sz w:val="22"/>
        </w:rPr>
        <w:t>Lizzi Collinge</w:t>
      </w:r>
    </w:p>
    <w:p>
      <w:r>
        <w:rPr>
          <w:sz w:val="22"/>
        </w:rPr>
        <w:t>The hon. Gentleman makes a very interesting point. We already have backlogs for firearms licensing. Some people rely on firearms for their living. If there are changes to the licensing laws, those need to come with proper resourcing to make sure that they are actually enforceable. As we have heard in this debate, it does not really matter what is on the page; it matters what happens in reality—as with any law that we pass. That needs to be thought about very carefully.</w:t>
      </w:r>
    </w:p>
    <w:p>
      <w:r>
        <w:rPr>
          <w:sz w:val="22"/>
        </w:rPr>
        <w:t>We need to make sure that these rules would meaningfully increase safety, not just ramp up bureaucracy, and that they are evidence-led, proportionate and targeted at genuine risk. I will continue to listen; this debate has been absolutely fascinating. I will also listen to my constituents, the police, and experts in lots of different areas. I urge the Minister to ensure that any way forward be informed by the evidence and by the practical realities on the ground.</w:t>
      </w:r>
    </w:p>
    <w:p/>
    <w:p>
      <w:r>
        <w:rPr>
          <w:b/>
          <w:color w:val="1A4A6E"/>
          <w:sz w:val="22"/>
        </w:rPr>
        <w:t>John Cooper (Con)</w:t>
      </w:r>
    </w:p>
    <w:p>
      <w:r>
        <w:rPr>
          <w:sz w:val="22"/>
        </w:rPr>
        <w:t>It is a pleasure to serve under your chairmanship, Sir Alec.</w:t>
      </w:r>
    </w:p>
    <w:p>
      <w:r>
        <w:rPr>
          <w:sz w:val="22"/>
        </w:rPr>
        <w:t>Scotland has been talked about quite a lot here today. Policing in Scotland is separate, but the proposed changes would affect Scotland, and it is worth having a look at some of the figures associated with Scotland. Figures from the British Association for Shooting and Conservation show that there are something like 68,000 active participants in shooting in Scotland, and many of them are in my Dumfries and Galloway constituency—it is not quite a gun by every fireside, but it is not far away. Much of the shooting in my area is not about toffs; it is not about people helicoptering in to shoot grouse. Obviously, there will be some people who use guns as tools of the trade, but it is mostly very much locals—locals who enjoy rough shooting, keep dogs and will go out of an afternoon in the beautiful Galloway hills and may fire off only one or two cartridges at pheasants, which are of course a non-native species.</w:t>
      </w:r>
    </w:p>
    <w:p>
      <w:r>
        <w:rPr>
          <w:sz w:val="22"/>
        </w:rPr>
        <w:t>Shooting is also a great driver of tourism in my area. The area struggles, because it tends to be “go-through”—we have the port of Cairnryan, which is very close to the Northern Ireland constituency of the hon. Member for Strangford (Jim Shannon)—but we are trying to make it “go-to”, and shooting is one of the things that can help us with that.</w:t>
      </w:r>
    </w:p>
    <w:p>
      <w:r>
        <w:rPr>
          <w:sz w:val="22"/>
        </w:rPr>
        <w:t>BASC puts the total economic activity in Scotland from shooting at around £760 million. That is not an inconsiderable sum considering the economy of remote and rural Scotland. It is a big number, but I like to bring it down to a smaller scale. I think of businesses such as D&amp;amp;W Countryways in Newton Stewart—a small shop that sells various items of clothing that people need when they are out and about, because we do occasionally get rain in Dumfries and Galloway. It also sells shotgun shells and associated items. That business would potentially disappear under this new burden, because the number of shotgun owners would reduce dramatically. That would leave a gap on the high street, and we have no end of difficulties with our high streets at the moment. We also have places such as the Penninghame estate, which, unusually, is a converted prison. It is trying to bring in high-end shooting parties. That is a great generator of the thing we lack most of all in Dumfries and Galloway: jobs.</w:t>
      </w:r>
    </w:p>
    <w:p>
      <w:r>
        <w:rPr>
          <w:sz w:val="22"/>
        </w:rPr>
        <w:t>Depopulation is what kills areas like mine. When remote and rural Scotland suffers depopulation, it tends to be disastrous. Those jobs help insulate us from and protect us against that. With deference to my hon. Friend the Member for South Shropshire (Stuart Anderson), I do shoot but I have not been shot. I would like to keep it that way, if at all possible. As a schoolboy, I saved the life of someone who managed to shoot themselves—to be clear, the round that he shot himself with was stolen.</w:t>
      </w:r>
    </w:p>
    <w:p>
      <w:r>
        <w:rPr>
          <w:sz w:val="22"/>
        </w:rPr>
        <w:t>The issue is that it is very difficult to legislate to prevent criminals from doing things. Obviously, they tend to ride roughshod over the law. We have heard from hon. Members that shotgun and firearms owners tend be among the most punctilious, careful and law-abiding people. They tend to avoid any involvement with the police; in fact, very often the only contact they will have with the police is when the police come to check up on their firearm certificate. As such, we are possibly looking at—to coin a phrase—the wrong target, and I wonder what problem we are trying to solve.</w:t>
      </w:r>
    </w:p>
    <w:p>
      <w:r>
        <w:rPr>
          <w:sz w:val="22"/>
        </w:rPr>
        <w:t>Obviously, there are horrendous incidents, which are very difficult to prevent, and we must think about the people who are victims of those things, but we have some of the tightest regulations in the world already. I know how tight they are: when I was renewing a shotgun licence and the police came to interview me, they asked me where I kept the shotgun and I jokingly said, “Under my wife’s side of the bed, because no one ever goes there.” The officer said, “Shall I note that down?” and I said, “No, let’s not go there.”</w:t>
      </w:r>
    </w:p>
    <w:p>
      <w:r>
        <w:rPr>
          <w:sz w:val="22"/>
        </w:rPr>
        <w:t>This is a really serious matter. The tone of the debate is tremendous, but let us not pretend for one second that this is a tidying-up exercise. The proposed change is really quite profound, and the move to merge sections 1 and 2 would have a deleterious effect on shooting, and thereby on the rural economy. The key message I am picking up—I hope the Minister might touch on this—is that better enforcement trumps more law for the sake of more law. There is no point in us passing laws here and saying, “Never mind the quality, feel the width.” The danger is that we pass the law that, unfortunately, we pass most often in this House: the law of unintended consequences. There are better ways to address the nut that we are trying to crack.</w:t>
      </w:r>
    </w:p>
    <w:p/>
    <w:p>
      <w:r>
        <w:rPr>
          <w:b/>
          <w:color w:val="1A4A6E"/>
          <w:sz w:val="22"/>
        </w:rPr>
        <w:t>Rupert Lowe (Ind)</w:t>
      </w:r>
    </w:p>
    <w:p>
      <w:r>
        <w:rPr>
          <w:sz w:val="22"/>
        </w:rPr>
        <w:t>It is a pleasure to serve under your chairmanship, Sir Alec. I should start by saying that I am a shooter and a fisherman, as the hon. Member for Na h-Eileanan an Iar (Torcuil Crichton) referred to, and an active farmer—I do all those things.</w:t>
      </w:r>
    </w:p>
    <w:p>
      <w:r>
        <w:rPr>
          <w:sz w:val="22"/>
        </w:rPr>
        <w:t>I am entirely opposed to this latest urban metropolitan attack on rural Britain. Merging licences would create yet more delays, more cost and more bureaucracy. Responsible gun owners are not the enemy. Let us be absolutely clear who we are talking about. We are talking about farmers, gamekeepers, sportsmen and women, and rural families. They are people who follow the law to the letter, store their firearms safely, and undergo background checks, police scrutiny and ongoing oversight. These are not criminals; they are among the most law-abiding people in Britain.</w:t>
      </w:r>
    </w:p>
    <w:p>
      <w:r>
        <w:rPr>
          <w:sz w:val="22"/>
        </w:rPr>
        <w:t>Keeping section 1 and section 2 licensing separate recognises an important distinction in both law and practice. These systems have existed for decades and they work. They provide proper oversight while allowing legitimate, responsible ownership. Merging the two systems would not target criminals, because criminals, by definition, do not apply for licences. They do not fill out forms. They do not submit to background checks. They do not follow the law. They do what they want. They do not care about what we say in this place.</w:t>
      </w:r>
    </w:p>
    <w:p/>
    <w:p>
      <w:r>
        <w:rPr>
          <w:b/>
          <w:color w:val="1A4A6E"/>
          <w:sz w:val="22"/>
        </w:rPr>
        <w:t>Lizzi Collinge</w:t>
      </w:r>
    </w:p>
    <w:p>
      <w:r>
        <w:rPr>
          <w:sz w:val="22"/>
        </w:rPr>
        <w:t>I appreciate the point that the hon. Gentleman is making, but does he accept that there have been instances where firearms have been lawfully obtained by people without a previous criminal record who have nevertheless used them to commit harm, particularly to themselves or someone very close to them?</w:t>
      </w:r>
    </w:p>
    <w:p/>
    <w:p>
      <w:r>
        <w:rPr>
          <w:b/>
          <w:color w:val="1A4A6E"/>
          <w:sz w:val="22"/>
        </w:rPr>
        <w:t>Rupert Lowe</w:t>
      </w:r>
    </w:p>
    <w:p>
      <w:r>
        <w:rPr>
          <w:sz w:val="22"/>
        </w:rPr>
        <w:t>Of course some incidents have happened, but then incidents have happened with baseball bats and with other instruments that have not been banned and will not be banned. The hon. Lady makes a valid point, but the issue needs to be looked at very carefully, because I think there are less incidents of the kind she described than she might think.</w:t>
      </w:r>
    </w:p>
    <w:p>
      <w:r>
        <w:rPr>
          <w:sz w:val="22"/>
        </w:rPr>
        <w:t>Merging licences would create more bureaucracy, as I have said, as well as more delay, more cost and more pressure on police licensing units, which are already struggling to process applications on time while the police prioritise prosecuting people for social media posts. Trust me—I understand this more than most. I had my guns seized in a late-night armed police raid following the Reform party’s false allegations about me. It took me months to get them back—a process based on subjectivity, which is dangerous. Despite Reform’s best efforts, I remain both a shotgun and a firearm licence holder, and a gun owner.</w:t>
      </w:r>
    </w:p>
    <w:p>
      <w:r>
        <w:rPr>
          <w:sz w:val="22"/>
        </w:rPr>
        <w:t>Further delays would have real consequences for rural livelihoods, and for a long and respected British tradition that contributes to conservation, employment and the rural economy. Public safety is not improved by targeting those who already comply fully with the law; it is improved by focusing on illegal weapons, organised crime and those who present a genuine risk.</w:t>
      </w:r>
    </w:p>
    <w:p>
      <w:r>
        <w:rPr>
          <w:sz w:val="22"/>
        </w:rPr>
        <w:t>Responsible firearm owners are not the problem. They are citizens who follow the rules, respect the law and deserve to be treated accordingly. We should not burden them with unnecessary bureaucracy that achieves nothing except making their lives harder. I urge the Government to rethink these plans and to finally start treating responsible gun owners with some respect. Further gratuitous conflict between the urban and countryside communities is an undesirable development when there is no justification to puerile legislation that is based on ideology, not common sense. Criminality with legally registered shotguns and firearms is not the issue; a malign civil service agenda is.</w:t>
      </w:r>
    </w:p>
    <w:p/>
    <w:p>
      <w:r>
        <w:rPr>
          <w:b/>
          <w:color w:val="1A4A6E"/>
          <w:sz w:val="22"/>
        </w:rPr>
        <w:t>Jerome Mayhew (Con)</w:t>
      </w:r>
    </w:p>
    <w:p>
      <w:r>
        <w:rPr>
          <w:sz w:val="22"/>
        </w:rPr>
        <w:t>Thank you very much for chairing the debate, Sir Alec. I congratulate the hon. Member for South Norfolk (Ben Goldsborough), my constituency neighbour, on opening it in such a measured way, which I think has been noted by all of us.</w:t>
      </w:r>
    </w:p>
    <w:p>
      <w:r>
        <w:rPr>
          <w:sz w:val="22"/>
        </w:rPr>
        <w:t>I need to start by declaring my interests. I hold a firearm certificate and a shotgun licence. I believe that I am still a member of the Countryside Alliance; I have not checked recently, but it is very good at taking the direct debit. I also represent a rural community. That is not a formal declaration of interest, but it is why I am here today. In my constituency, there is, overwhelmingly, a mixture of bafflement and anger. People are baffled because they cannot see what problem the Government are trying to fix with this potential legislative change, and they are angry—very angry. I recognise that it may not be the Government’s intention and that we are talking about a consultation, so it is early stages, but this feels like another ignorant attack on rural communities, with no proper interest as to the adverse consequences caused.</w:t>
      </w:r>
    </w:p>
    <w:p>
      <w:r>
        <w:rPr>
          <w:sz w:val="22"/>
        </w:rPr>
        <w:t>We have heard many excellent speeches today, and I will do my best not to repeat the points that have already been made, but I want to start by acknowledging that this is a deeply emotive issue, because every death caused by a gun—or any other weapon, for that matter—is in itself a tragedy. However, we are legislators and it is our duty to put aside emotion, focus on the facts and take a rational approach, even if that can sometimes lead us to slightly uncomfortable and emotive responses, so let us try to do that.</w:t>
      </w:r>
    </w:p>
    <w:p>
      <w:r>
        <w:rPr>
          <w:sz w:val="22"/>
        </w:rPr>
        <w:t>It is the first principle of government, when considering curbing individual liberties, that the Government must have cause and that the benefit sought must significantly outweigh the damage caused as a result of the removal of liberty, so what is the issue that the Government are trying to deal with here? The quick answer is public safety, but how much crime has been committed by legal holders of shotguns? Of all crime, it is a vanishingly small percentage. In fact, 0.00006% of crime is undertaken by legal holders of shotguns. I am told that homicides with legally owned shotguns averaged 3.8 per annum over the last decade, so people have a significantly higher chance of winning the lottery than of being a victim of homicide with a legally held shotgun. It is about a one-in-15-million chance.</w:t>
      </w:r>
    </w:p>
    <w:p>
      <w:r>
        <w:rPr>
          <w:sz w:val="22"/>
        </w:rPr>
        <w:t>To put that in context, 50 people tragically lose their lives every year because of faulty cooking appliances and 40 lose their lives because of accidents with ladders. We are talking about an average of 3.8 people tragically losing their lives as a result of legally held shotguns, so that is the size of the prize: reducing a long-term average of 3.8 deaths per year—but to what? It will not be to zero, because any system will contain a remaining risk. Sensibly, we all recognise that no system would be 100% successful, other than a system that removed all shotguns from the public, and we know that even if the Government were successful at removing all shotguns, other forms of lethal weapon are readily available.</w:t>
      </w:r>
    </w:p>
    <w:p>
      <w:r>
        <w:rPr>
          <w:sz w:val="22"/>
        </w:rPr>
        <w:t>There are more than 200 deaths per annum as a result of knives. For as long as we like to cook food and eat it, knives will be available, so even if the Government were successful at reducing the number of fatalities because of legally held shotguns, it does not necessarily follow that there would be a reduction in the number of killings. We are talking, at best, about a partial reduction in the number of killings from a maximum of 3.8, and yet the potential cost of the proposals that the Government are considering is enormous.</w:t>
      </w:r>
    </w:p>
    <w:p>
      <w:r>
        <w:rPr>
          <w:sz w:val="22"/>
        </w:rPr>
        <w:t>We have already heard from right hon. and hon. Members that there would be a huge impact in the form of a need for increased police resources. People like me apply for a firearms licence, and at the moment about 3,700 of those are renewed each year, which places a significant administrative burden on our police forces. On average, 150,000 shotgun licences are renewed annually. Even if we look just at the economic cost of the application fee, that would amount to an additional cost of £7 million, and that is before the cost of the police resources. Many people will think that it is not worth the candle and will give up shooting because it is simply too onerous. Other Members have already talked about the potential loss of about 20,000 full-time equivalent jobs and a loss to the economy of getting on for £1 billion.</w:t>
      </w:r>
    </w:p>
    <w:p/>
    <w:p>
      <w:r>
        <w:rPr>
          <w:b/>
          <w:color w:val="1A4A6E"/>
          <w:sz w:val="22"/>
        </w:rPr>
        <w:t>Kit Malthouse</w:t>
      </w:r>
    </w:p>
    <w:p>
      <w:r>
        <w:rPr>
          <w:sz w:val="22"/>
        </w:rPr>
        <w:t>My hon. Friend is giving us a fascinating perspective on the statistics, but if the Government were interested in reducing the overall harm from firearms, does he not think that there would be greater benefit from taking all the police effort that we acknowledge would go into the enforcement of this wider regime, and focusing it on those firearms that are more likely to be used in crime? If smuggled handguns, converted antiques or replicas, and blank-firing guns that are brought in illegally were enforced against, would it not have a bigger impact on harm than this measure? My hon. Friend has spoken to the tiny number of incidents involved.</w:t>
      </w:r>
    </w:p>
    <w:p/>
    <w:p>
      <w:r>
        <w:rPr>
          <w:b/>
          <w:color w:val="1A4A6E"/>
          <w:sz w:val="22"/>
        </w:rPr>
        <w:t>Jerome Mayhew</w:t>
      </w:r>
    </w:p>
    <w:p>
      <w:r>
        <w:rPr>
          <w:sz w:val="22"/>
        </w:rPr>
        <w:t>My right hon. Friend is of course right. I do not have the data—I am trying to stick with data in the argument I am constructing—but the principle he mentions is a sound one. If we focus our resources in the area where the risk is greatest, we are likely to have a better beneficial impact.</w:t>
      </w:r>
    </w:p>
    <w:p>
      <w:r>
        <w:rPr>
          <w:sz w:val="22"/>
        </w:rPr>
        <w:t>[Paula Barker in the Chair ]</w:t>
      </w:r>
    </w:p>
    <w:p>
      <w:r>
        <w:rPr>
          <w:sz w:val="22"/>
        </w:rPr>
        <w:t>The Countryside Alliance estimates that the measures will have a huge impact on the value of shooting to the economy, with a loss of about £875 million. And for what gain? This is the difficult bit, because I am going to consider the value of a life. Of course, in one sense, every life is priceless, but in policy terms, we already attribute an economic value to life. In my other job as shadow Rail Minister, I asked the Office of Rail and Road to give me the economic cost of a saved life on the railways; the answer is £4 million. It is worth spending £4 million on a piece of infrastructure if, over the course of its use, it saves a life. That is the rule of thumb for rail. For road transport, it is actually much less than that.</w:t>
      </w:r>
    </w:p>
    <w:p>
      <w:r>
        <w:rPr>
          <w:sz w:val="22"/>
        </w:rPr>
        <w:t>I am not suggesting that every death has the same value economically, because as a society we would be prepared to pay a lot more to prevent a violent murder than even a tragedy on the railway. But that is the level of magnitude at which, in policy terms, we as legislators have decided the economic value of a life sits. However, with these measures, the Government appear to be proposing a change in the law that will have an impact of several hundred million pounds—getting on for £1 billion—in order to reduce the number of deaths from a maximum long-term average of 3.8 to some number less than that, but still well above zero.</w:t>
      </w:r>
    </w:p>
    <w:p>
      <w:r>
        <w:rPr>
          <w:sz w:val="22"/>
        </w:rPr>
        <w:t>On any rational basis, there is simply no argument that holds water that suggests the price of 20,000 jobs and an economic hit, particularly to the rural economy, of close to £1 billion, in order to save a percentage of 3.8 lives over the course of a year, is a credible policy position. I recognise that what I have said is deeply uncomfortable, because we are talking about real people who suffer from tragedies. I join everyone in my deepest sympathy for people who have been affected by this issue in their family, or among their friends, but as a legislator it is my duty to look beyond that. That is why I have set out the data—to help the Minister approach this issue in the right way.</w:t>
      </w:r>
    </w:p>
    <w:p>
      <w:r>
        <w:rPr>
          <w:sz w:val="22"/>
        </w:rPr>
        <w:t>I have said that my constituents are baffled, but they are also angry, because this feels like a tin-eared approach to the rural way of life. The measures fail to understand the community connections that bring rural communities together, and it feels like a Government who would propose them have no idea of who we are or how we live our lives. It feels like the Government do not understand and do not care—or perhaps they do, which would be even worse, but instead disapprove of our way of life. It feels like an attack on the rural way of life and economy without justification. The previous Conservative Government, as has been mentioned, did not consult on the proposed change to the law for a very good reason: it is a terrible idea.</w:t>
      </w:r>
    </w:p>
    <w:p/>
    <w:p>
      <w:r>
        <w:rPr>
          <w:b/>
          <w:color w:val="1A4A6E"/>
          <w:sz w:val="22"/>
        </w:rPr>
        <w:t>Ben Lake (PC)</w:t>
      </w:r>
    </w:p>
    <w:p>
      <w:r>
        <w:rPr>
          <w:sz w:val="22"/>
        </w:rPr>
        <w:t>It is a pleasure to serve under your chairship, Mrs Barker. I thank the hon. Member for South Norfolk (Ben Goldsborough) for opening the debate in such an effective and measured way. Some 292 of my constituents signed the petition, and I thank all those who have contacted me in recent weeks to relay and explain their concerns about the proposed merger of the section 1 and section 2 firearms licences. A number of hon. Members have already outlined those concerns, so I will try not to repeat them, other than to summarise them. The proposed changes, although perhaps well intentioned, are disproportionate and will not realise the Government’s stated objective.</w:t>
      </w:r>
    </w:p>
    <w:p>
      <w:r>
        <w:rPr>
          <w:sz w:val="22"/>
        </w:rPr>
        <w:t>I will begin with the concerns about the proportionality of the changes. Many of my constituents pointed out that many of the safety checks in the current regime are similar for both section 1 and section 2 applications, including medical and background checks. There are very good reasons for those checks. Every constituent who has written to me or visited me in surgeries recently has said that they support tight gun controls. They are proud of the fact that this country has a very good record on firearms regulation, but they do have questions of the Government about the proposed changes, which I shall relay to the Minister. As far as they can see it, the changes and the proposed merger would not improve safety by much for the public, not least because the suitability test—the core tenet of both section 1 and 2 applications—is already robust.</w:t>
      </w:r>
    </w:p>
    <w:p>
      <w:r>
        <w:rPr>
          <w:sz w:val="22"/>
        </w:rPr>
        <w:t>My constituents also wanted me to convey that, even if we were to agree that the proposed merger would enhance public safety, whether or not it would realise that objective would depend on the efficacy and resourcing of the system. They have been clear to me that the current system is already creaking under great pressure. Across England and Wales, there are 43 different police licensing units, each operating with slightly different standards. The inconsistency in the system has been described to me as a postcode lottery. Surely we can agree that we need a more standardised, nationally consistent approach to processing applications for firearm licences.</w:t>
      </w:r>
    </w:p>
    <w:p>
      <w:r>
        <w:rPr>
          <w:sz w:val="22"/>
        </w:rPr>
        <w:t>Perhaps most importantly, the capacity of the existing system would struggle to deal with the proposed changes. At present, I think there are more than 500,000 section 2 certificates. There are concerns that that number would reduce under these proposals, but even if we were to have only 250,000 certificates for what would currently be section 2 licences, it would still be more than double the number of section 1 licences at present. There are severe delays and units under pressure across the country, with significant inconsistencies in processing times—from 12 weeks to, at the worst, more than three years. Even if we were to agree that the merger was a good idea and would enhance public safety, can we be confident that it could be implemented, given the operational difficulties that the current system is shouldering?</w:t>
      </w:r>
    </w:p>
    <w:p>
      <w:r>
        <w:rPr>
          <w:sz w:val="22"/>
        </w:rPr>
        <w:t>Like many of my constituents, I argue that instead of the proposed merger of sections 1 and 2, we should look at the system itself. Other hon. Members have already mentioned the need for greater resourcing, which I very much support, but a bolder idea, which was presented by the hon. Member for South Shropshire (Stuart Anderson) and others, is a centralised national licensing body. It strikes me as eminently sensible that we should have a specialised, centralised body, much like the DVLA for motorists, to realise efficiencies of scale, introduce expertise and ensure a more effective system overall.</w:t>
      </w:r>
    </w:p>
    <w:p>
      <w:r>
        <w:rPr>
          <w:sz w:val="22"/>
        </w:rPr>
        <w:t>My other concern, if we proceed with these changes, is that an already overwhelmed system will find itself even more overwhelmed. Firearms applications, which our predecessors correctly deemed to carry more risk because of the greater lethality of the weapons, will inevitably be prioritised, so there are clear risks that what were section 2 applications will fall to the bottom of the pile. That means that many of my constituents—farmers and those involved in pest control—will find that they are facing even longer delays in securing the relevant licences so that they can operate and perform their crucial function in the rural economy.</w:t>
      </w:r>
    </w:p>
    <w:p/>
    <w:p>
      <w:r>
        <w:rPr>
          <w:b/>
          <w:color w:val="1A4A6E"/>
          <w:sz w:val="22"/>
        </w:rPr>
        <w:t>Alistair Carmichael (LD)</w:t>
      </w:r>
    </w:p>
    <w:p>
      <w:r>
        <w:rPr>
          <w:sz w:val="22"/>
        </w:rPr>
        <w:t>The hon. Gentleman’s point about the DVLA is an interesting one. If I consider my casework load over the years, I would not necessarily hold up the DVLA as a model of the advantages of centralisation.</w:t>
      </w:r>
    </w:p>
    <w:p>
      <w:r>
        <w:rPr>
          <w:sz w:val="22"/>
        </w:rPr>
        <w:t>Are we not losing sight of the fact that, when Parliament legislated in the first instance for two different classifications, it did so for a reason? That reason, in essence, has not changed. There is a risk that, in pursuing something that is essentially procedural, we come away at the end of the day with worse outcomes, which are surely what matter to all those who care about the safety issue.</w:t>
      </w:r>
    </w:p>
    <w:p/>
    <w:p>
      <w:r>
        <w:rPr>
          <w:b/>
          <w:color w:val="1A4A6E"/>
          <w:sz w:val="22"/>
        </w:rPr>
        <w:t>Ben Lake</w:t>
      </w:r>
    </w:p>
    <w:p>
      <w:r>
        <w:rPr>
          <w:sz w:val="22"/>
        </w:rPr>
        <w:t>I must concede that the DVLA was perhaps not the best of examples to cite. The right hon. Member is correct that the original Firearms Act—back in 1920, I believe—differentiated between the smooth barrel and the rifle for very good reasons. Others have touched upon that, and my hon. Friend the Member for Angus and Perthshire Glens (Dave Doogan) elaborated on the point about the differentiation of lethality and effective range. Those are very important points that surely remain salient and key if the objective of this exercise is to ensure public safety.</w:t>
      </w:r>
    </w:p>
    <w:p>
      <w:r>
        <w:rPr>
          <w:sz w:val="22"/>
        </w:rPr>
        <w:t>Leading on from that point, my concern is that, if we merge sections 1 and 2, we will have an already overwhelmed system where licence applications for less risky weapons fall to the bottom of the pile, with an impact on legal and lawful uses such as those in my constituency—whether for conservation, farming or sport—or, controversially, we might have a situation where the riskiest, most dangerous weapons also find themselves lost in an overwhelmed system, which is surely not what we want. That is one potential unintended consequence that we should be mindful about as legislators.</w:t>
      </w:r>
    </w:p>
    <w:p>
      <w:r>
        <w:rPr>
          <w:sz w:val="22"/>
        </w:rPr>
        <w:t>For those reasons, I should like to urge caution and impress upon the Government that we need to be mindful of many unintended consequences, and that, rather than looking to embark on this very significant change, we might be better off first looking at ways of making the current regime work better. I commend to the Minister the idea of a centralised body—not like the DVLA—that could free up police resources to tackle illegal firearms and ownership. That would represent a far better way forward and achieve what I think we all want, which is to improve public safety.</w:t>
      </w:r>
    </w:p>
    <w:p/>
    <w:p>
      <w:r>
        <w:rPr>
          <w:b/>
          <w:color w:val="1A4A6E"/>
          <w:sz w:val="22"/>
        </w:rPr>
        <w:t>Blake Stephenson (Con)</w:t>
      </w:r>
    </w:p>
    <w:p>
      <w:r>
        <w:rPr>
          <w:sz w:val="22"/>
        </w:rPr>
        <w:t>It is a pleasure to serve under your chairship, Mrs Barker. I thank the hon. Member for South Norfolk (Ben Goldsborough) for introducing what has been a really balanced and thoughtful debate. I hope that the Minister has found it useful and will take lots of useful comments from it as the Government move forward with their plans. I welcome the opportunity to contribute to this important debate on firearms licensing and the reforms we need to strengthen public safety while retaining the trust of responsible shooting communities.</w:t>
      </w:r>
    </w:p>
    <w:p>
      <w:r>
        <w:rPr>
          <w:sz w:val="22"/>
        </w:rPr>
        <w:t>I begin with a case that has been referred to by hon. Members in this debate: the tragic Prosper case in Bedfordshire, which revealed serious vulnerabilities in our current licensing system. An individual, Nicholas Prosper, obtained a shotgun using a highly convincing forged certificate, which appeared legitimate to a lawful vendor. On the following day, he went on to commit a triple murder within his own family. That was on my doorstep in north Luton. Police later confirmed that he had also planned an attack on a local school, prevented only through the swift actions of Bedfordshire’s officers.</w:t>
      </w:r>
    </w:p>
    <w:p>
      <w:r>
        <w:rPr>
          <w:sz w:val="22"/>
        </w:rPr>
        <w:t>Just last week I again met with a member of the extended Prosper family—someone whose life has been utterly shaken by this tragedy. Listening to their grief, their unanswered questions and their determination that no other family should ever endure such devastation has shaped my contribution to this debate. It took courage for them to speak out and to speak to me about something so profoundly painful; I am grateful, and I am hopeful that their experience will help drive the reforms needed to prevent such a tragedy from ever happening again.</w:t>
      </w:r>
    </w:p>
    <w:p>
      <w:r>
        <w:rPr>
          <w:sz w:val="22"/>
        </w:rPr>
        <w:t>For that family and for our wider community, change must be about preventing real, life-altering harm and ensuring that the system designed to keep people safe cannot be exploited again. It is important to acknowledge that that case was not an isolated vulnerability. There has been at least one further attempt to use a similar forged certificate; fortunately, it was spotted by a vigilant registered firearms dealer, whose professionalism prevented a potentially catastrophic situation. However, we cannot depend on vigilance and instinct alone—public safety must rest on systems, not luck.</w:t>
      </w:r>
    </w:p>
    <w:p>
      <w:r>
        <w:rPr>
          <w:sz w:val="22"/>
        </w:rPr>
        <w:t>At the centre of this issue lies the national firearms licensing management system. It is an outdated platform, unable to provide real-time certificate validation and no longer fit for the demands placed upon it. The Home Office is now tendering for its replacement, which is expected in mid-2027.</w:t>
      </w:r>
    </w:p>
    <w:p>
      <w:r>
        <w:rPr>
          <w:sz w:val="22"/>
        </w:rPr>
        <w:t>Crucially, the new system will introduce real-time online certificate verification, akin, in my mind, to the MOT checking service that people are familiar with, and is strongly supported by the police, licensing experts and responsible shooting organisations. The replacement platform will enable wider modernisation, new digital licensing formats, stronger anti-fraud measures and a public portal allowing certificate holders to update basic information themselves. Those changes will reduce pressure on police forces, improve data accuracy and support a move to a more efficient and secure licensing environment.</w:t>
      </w:r>
    </w:p>
    <w:p>
      <w:r>
        <w:rPr>
          <w:sz w:val="22"/>
        </w:rPr>
        <w:t>Serious concerns remain in the interim, however. The seven-day review mechanism is helpful, but it cannot eliminate the risks exposed in Bedfordshire and across the country. If a firearm is transferred before police notification, there is a dangerous window in which harm can occur. Bedfordshire police made clear to me in our interactions that the system must be capable of validating a certificate before the transfer proceeds, in order to make the secondary market much safer, and I agree.</w:t>
      </w:r>
    </w:p>
    <w:p>
      <w:r>
        <w:rPr>
          <w:sz w:val="22"/>
        </w:rPr>
        <w:t>Some have suggested that the solution lies in a far more radical structural change: merging the section 2 shotgun licensing regime with the stricter section 1 system used for rifles and higher-powered firearms. I understand why people reach for a radical change in the wake of tragedy—it happens after every tragedy, and we have the strictest gun laws in the world as a result. Constituents understandably want reassurance and decisive action to ensure it never happens again, but the evidence simply does not support the approach being proposed by Government, for all the reasons explained by hon. Members here today.</w:t>
      </w:r>
    </w:p>
    <w:p>
      <w:r>
        <w:rPr>
          <w:sz w:val="22"/>
        </w:rPr>
        <w:t>Shooting organisations and licensing specialists tell me that merging section 1 and 2 would not materially improve public safety. Both regimes already require rigorous background checks, suitability assessments and medical scrutiny. Tragedies have arisen from failures in the system, outdated technology and administrative gaps, not from the distinction between certificate types. A merger would generate significant unintended consequences: increased strain on already overstretched police licensing teams, slower processing times, higher costs for responsible shotgun owners, and damage to rural economies, game management and conservation work.</w:t>
      </w:r>
    </w:p>
    <w:p>
      <w:r>
        <w:rPr>
          <w:sz w:val="22"/>
        </w:rPr>
        <w:t>At the same time, I must highlight the unacceptable licensing delays that residents and shooting organisations consistently report—delays that are particularly acute in my Mid Bedfordshire constituency, which falls under the Bedfordshire, Cambridgeshire and Hertfordshire firearms licensing unit. That unit is now formally recognised as the worst performing in the country: some applicants are waiting up to two years for renewals or grants, placing livelihoods, rural businesses, conservation activity and community clubs under real pressure.</w:t>
      </w:r>
    </w:p>
    <w:p/>
    <w:p>
      <w:r>
        <w:rPr>
          <w:b/>
          <w:color w:val="1A4A6E"/>
          <w:sz w:val="22"/>
        </w:rPr>
        <w:t>Leigh Ingham</w:t>
      </w:r>
    </w:p>
    <w:p>
      <w:r>
        <w:rPr>
          <w:sz w:val="22"/>
        </w:rPr>
        <w:t>One of my constituents, Martin Price, who holds both a section 1 and a section 2 licence, got in touch with me before this debate. He is clear that ownership is a privilege and safeguards are essential for the system, but he also describes significant delays as well as inconsistency between forces where applications are in place. Does the hon. Member agree that, whatever the outcome of the consultation—although I have had to dip in and out of the debate, I think the message has been pretty consistent—improving consistency and efficiency across firearms licensing departments would be a vital step in ensuring public safety?</w:t>
      </w:r>
    </w:p>
    <w:p/>
    <w:p>
      <w:r>
        <w:rPr>
          <w:b/>
          <w:color w:val="1A4A6E"/>
          <w:sz w:val="22"/>
        </w:rPr>
        <w:t>Blake Stephenson</w:t>
      </w:r>
    </w:p>
    <w:p>
      <w:r>
        <w:rPr>
          <w:sz w:val="22"/>
        </w:rPr>
        <w:t>I absolutely agree. My constituents, like the hon. Lady’s, want a system that works, that is swift and that is safe.</w:t>
      </w:r>
    </w:p>
    <w:p>
      <w:r>
        <w:rPr>
          <w:sz w:val="22"/>
        </w:rPr>
        <w:t>The delays coincide with rising licensing costs, meaning that responsible, law-abiding certificate holders are paying more while receiving a poorer service. That is not sustainable, and any reform must ensure that those who follow the law are not unfairly penalised by the overstretched system. Crucially, merging regimes would not address the real vulnerability: the absence of real-time verification. I would be grateful if the Minister in her summing up could assure us that she understands that distinction and will take on those views as she moves forward with the legislative proposals.</w:t>
      </w:r>
    </w:p>
    <w:p>
      <w:r>
        <w:rPr>
          <w:sz w:val="22"/>
        </w:rPr>
        <w:t>Across Bedfordshire, more than 1,000 residents, including nearly 300 in Mid Bedfordshire alone, have signed the national petition calling for section 1 and section 2 licensing to remain separate. Their message is clear: we must focus reforms on the real risks, not on measures that burden those who already comply with the law. A modern verification system will improve public safety; a structural merger of shotgun and firearms licences will not.</w:t>
      </w:r>
    </w:p>
    <w:p>
      <w:r>
        <w:rPr>
          <w:sz w:val="22"/>
        </w:rPr>
        <w:t>I want to put on record my thanks to Bedfordshire police for their professionalism, insight and commitment to preventing further loss of life, and for the compassion they have shown to the Prosper family and the wider community. Their insight into the system’s shortcomings must shape the reforms that follow—we must empower them, not encumber them. Can the Home Office Minister now set out the precise timetable for delivering real-time verification, what interim safeguards will be put in place before 2027, and how both technological and legislative reforms will be accelerated?</w:t>
      </w:r>
    </w:p>
    <w:p>
      <w:r>
        <w:rPr>
          <w:sz w:val="22"/>
        </w:rPr>
        <w:t>Our objective must be to ensure that what happened in Bedfordshire can never happen again. We owe that to the Prosper family, every family in the county and every community in the country—but we also owe it to the responsible shooting community to ensure that regulation is proportionate and supportive, rather than a block to their participation in country sports, conservation and stewardship.</w:t>
      </w:r>
    </w:p>
    <w:p>
      <w:r>
        <w:rPr>
          <w:sz w:val="22"/>
        </w:rPr>
        <w:t>Before I conclude—I should have said this up front—I declare an interest: I have worked closely with BASC on this issue and I have been on a deer management course with BASC to improve my knowledge of firearms. I am not a firearms licence holder, but I have in the past held shotgun licences.</w:t>
      </w:r>
    </w:p>
    <w:p/>
    <w:p>
      <w:r>
        <w:rPr>
          <w:b/>
          <w:color w:val="1A4A6E"/>
          <w:sz w:val="22"/>
        </w:rPr>
        <w:t>Charlie Maynard (LD)</w:t>
      </w:r>
    </w:p>
    <w:p>
      <w:r>
        <w:rPr>
          <w:sz w:val="22"/>
        </w:rPr>
        <w:t>It is a pleasure to serve under your chairship, Mrs Barker. I thank the hon. Member for South Norfolk (Ben Goldsborough) for introducing this important debate so well and with such balance—I really appreciate it.</w:t>
      </w:r>
    </w:p>
    <w:p>
      <w:r>
        <w:rPr>
          <w:sz w:val="22"/>
        </w:rPr>
        <w:t>I am proud and relieved that we live in a country with some of the strictest gun laws in the world. Obviously a painful history that got us to that point, but it is something we are fortunate to have. As my hon. Friend the Member for Horsham (John Milne) mentioned, there are many places that have much worse laws than we do.</w:t>
      </w:r>
    </w:p>
    <w:p>
      <w:r>
        <w:rPr>
          <w:sz w:val="22"/>
        </w:rPr>
        <w:t>In December, emails began flooding in to my inbox on this issue. For some reason, one Saturday morning at about 5.30 am I found myself awake and wanting to dig into the issue on the internet. I dug into the murders that had happened, how they had happened and what had gone on. Obviously there was a mix; I grew up with shotguns and I am still a shotgun owner and certificate holder, but not a firearm holder, and I had not understood in detail section 1 versus section 2. As I looked into that, my thought was, “Holy smokes, this is going to change rural life enormously if it goes through.” That gave me the heebie-jeebies—it led to two hours of internet research and an email to my spokesperson to say, “Let’s get on top of this fast, if we’re not already.”</w:t>
      </w:r>
    </w:p>
    <w:p>
      <w:r>
        <w:rPr>
          <w:sz w:val="22"/>
        </w:rPr>
        <w:t>The consequences of this proposal will be enormous and very damaging. Various Members have come to the debate with a great deal of knowledge, and some have attacked the stats on the number of people who have been killed. Every death is one too many—I get that—but we must also highlight where the licensing is or is not working, as well as the changes that came in last August.</w:t>
      </w:r>
    </w:p>
    <w:p>
      <w:r>
        <w:rPr>
          <w:sz w:val="22"/>
        </w:rPr>
        <w:t>What happened in August 2025? New checks were brought in and changes were made to the references system. For example, the number of referees required increased from one to two, anyone connected with domestic abuse or violence can no longer be licensed and other medical checks were introduced. Those new changes are only six months old, so it is important that we see how they land and their impact—hopefully a very positive impact—before we take further steps.</w:t>
      </w:r>
    </w:p>
    <w:p>
      <w:r>
        <w:rPr>
          <w:sz w:val="22"/>
        </w:rPr>
        <w:t>As many Members have said, the firearms licensing system, with the 43 licensing authorities, is a mess. It is an excellent candidate to be consolidated and run as one unified, well-resourced, digitised system that allows people to get recertified quickly and effectively. I recommend that we head in that direction as quickly as possible, rather than in the direction of the proposal under discussion.</w:t>
      </w:r>
    </w:p>
    <w:p>
      <w:r>
        <w:rPr>
          <w:sz w:val="22"/>
        </w:rPr>
        <w:t>I am still relatively new to this House, but one of the reasons we are all here is to serve our constituents well. We want to keep the temperature of debate low, because situations such as this, where people have died, matter. If we ramp up the temperature, I do not think we are serving ourselves or our communities well. These are serious issues, and they deserve a serious debate. However, our rural communities are certainly wary, and measures such as the family farm tax and the sustainable farming incentive have really hurt them, so I urge the Government to go very carefully. I want to avoid any narratives of this elite or that elite pushing things down on people; that does not do us any good. We all need to stay away from such a narrative, and taking this issue on its merits would really serve us all well.</w:t>
      </w:r>
    </w:p>
    <w:p/>
    <w:p>
      <w:r>
        <w:rPr>
          <w:b/>
          <w:color w:val="1A4A6E"/>
          <w:sz w:val="22"/>
        </w:rPr>
        <w:t>Robbie Moore (Con)</w:t>
      </w:r>
    </w:p>
    <w:p>
      <w:r>
        <w:rPr>
          <w:sz w:val="22"/>
        </w:rPr>
        <w:t>It is a pleasure to serve under your chairmanship, Mrs Barker. I thank the hon. Member for South Norfolk (Ben Goldsborough) for introducing this important debate on behalf of the Petitions Committee. More than 121,000 people have signed the petition, and I believe it has been signed more quickly than any petition the Committee has received for a long period of time.</w:t>
      </w:r>
    </w:p>
    <w:p>
      <w:r>
        <w:rPr>
          <w:sz w:val="22"/>
        </w:rPr>
        <w:t>I think we will all agree that this has been a very worthy debate. I have engaged my constituents in Keighley and Ilkley on this important issue: most recently, BASC kindly invited me to speak at an event at Ilkley rugby club. Many farmers, land managers, pest controllers and those participating in game shoots and clay pigeon shoots turned up to express their concern about the Government’s aspiration to merge section 1 and section 2 licences under the Firearms Act 1968.</w:t>
      </w:r>
    </w:p>
    <w:p>
      <w:r>
        <w:rPr>
          <w:sz w:val="22"/>
        </w:rPr>
        <w:t>It is widely recognised that firearms licensing is effective at protecting public safety, and there is no evidence that moving section 2 to section 1 will improve that protection. I think it is right to look at the data, as my hon. Friend the Member for Broadland and Fakenham (Jerome Mayhew) rightly went into. Of course, any death is horrendous, but we know from Home Office data that homicides committed with legally held firearms have averaged about 3.8 deaths per year for the past decade—or, to put that in context, around one for every 15 million of the UK population. Meanwhile, an average of 280 people die each year from knives, and 32 people died in 2023 alone from handling fireworks.</w:t>
      </w:r>
    </w:p>
    <w:p>
      <w:r>
        <w:rPr>
          <w:sz w:val="22"/>
        </w:rPr>
        <w:t>I raise those points because it is important to understand that, despite the coroner’s report into the deaths in Plymouth and the level of reasoning he came out with, he did not conclude by recommending the merging of sections 2 and 1. Therefore, I ask the Minister why this consultation is even being brought before the public and why the Government want to pursue this narrative, despite the data held by the Home Office and despite this proposal not being a recommendation of the coroner.</w:t>
      </w:r>
    </w:p>
    <w:p>
      <w:r>
        <w:rPr>
          <w:sz w:val="22"/>
        </w:rPr>
        <w:t>I raise the point about fireworks because, as a member of the Petitions Committee, I know that we have had two petition debates about them in this Chamber in the last 12 months alone, which were attended by many Members of Parliament. It has been an ongoing request that Governments of the day bring out tougher regulations on fireworks, yet nothing has been forthcoming from this Government. However, here we are in another petition debate, on a consultation that has not been requested by the wider community or by those who hold firearms, and that consultation is forthcoming.</w:t>
      </w:r>
    </w:p>
    <w:p>
      <w:r>
        <w:rPr>
          <w:sz w:val="22"/>
        </w:rPr>
        <w:t>We all know that, despite the regular tightening of controls on firearms since the 1968 Act, there has been no correlation between the rate of deaths from firearms and increased controls. I therefore advocate, as the coroner did in the Plymouth deaths, that we focus on all the other aspirations that have been rightly expressed, around tightening the existing control mechanisms, rather than on merging sections 2 and 1. I also note, as I indicated in an intervention earlier, that the Law Commission’s 2015 report on firearms law did not recommend moving section 2 into section 1. Therefore, I again ask the Minister why this consultation is coming forward.</w:t>
      </w:r>
    </w:p>
    <w:p>
      <w:r>
        <w:rPr>
          <w:sz w:val="22"/>
        </w:rPr>
        <w:t>It is important to look at the inefficiency we are experiencing across the country in the way that firearms licensing departments are working. There are 43 licensing authorities, and the vast majority are operating inefficiently. A quarter are taking more than a year to process grant applications, and some are taking well over three years. Many of those who want to renew their applications or make them in the first place are suffering delay. Processing applications under section 1 for rifles involves more checks and more costs, so this proposal will inevitably place a greater burden on those 43 authorities. Why, therefore, are we going forward with it despite it not being requested?</w:t>
      </w:r>
    </w:p>
    <w:p>
      <w:r>
        <w:rPr>
          <w:sz w:val="22"/>
        </w:rPr>
        <w:t>I also want to look at the impact on the wider shooting community. Shooting alone is worth £3.3 billion to the UK economy. It generates £9.3 billion in wider economic activity and supports 67,000 jobs. Those jobs are not limited to licence holders: there is also the farming community; those carrying out pest control; gun shops; shooting grounds, instructors and coaches; ammunition, firearms and accessory manufacturers; country clothing; pubs, hotels and the hospitality sector; farms and estates; game dealers and processors; vets; feed merchants; agricultural services; and event staff. All of those will be negatively impacted if the Government pursue their agenda. Therefore, I urge them not to pursue this narrative.</w:t>
      </w:r>
    </w:p>
    <w:p>
      <w:r>
        <w:rPr>
          <w:sz w:val="22"/>
        </w:rPr>
        <w:t>In my view, this issue is actually about politics. Under this Government, firearms licensing costs have increased by 138%. We have seen the Government ignore the scientific information put to them about how our moorland is controlled, and ban the controlled burning of heather. We have seen them attack other country pursuits, and we have seen the family farm tax and other negative impacts on our wider farming community. I therefore think the Government are actually pursuing our rural economy in a negative way.</w:t>
      </w:r>
    </w:p>
    <w:p>
      <w:r>
        <w:rPr>
          <w:sz w:val="22"/>
        </w:rPr>
        <w:t>To conclude, I ask the Government why we are in this scenario. I have mentioned the data and the fact that we have had request after request to bring out tougher regulation on fireworks, yet we see nothing from the Government. Meanwhile, we are in a scenario where the courts, the Law Commission and coroners have specifically not put forward this recommendation, yet we are debating it in the House and a consultation is forthcoming. I would like to understand from the Minister why we are even having this conversation about the consultation.</w:t>
      </w:r>
    </w:p>
    <w:p/>
    <w:p>
      <w:r>
        <w:rPr>
          <w:b/>
          <w:color w:val="1A4A6E"/>
          <w:sz w:val="22"/>
        </w:rPr>
        <w:t>Greg Smith (Con)</w:t>
      </w:r>
    </w:p>
    <w:p>
      <w:r>
        <w:rPr>
          <w:sz w:val="22"/>
        </w:rPr>
        <w:t>It is a pleasure to serve under your chairmanship, Mrs Barker. I draw attention to my entry in the Register of Members’ Financial Interests, and particularly to the deer management course that my hon. Friend the Member for Mid Bedfordshire (Blake Stephenson) also attended last December, which was hosted by the British Association for Shooting and Conservation. For transparency, I should also say that I am a member of the Countryside Alliance and of BASC, and both those memberships predate my election to this place. I myself shoot, and I am a shotgun certificate holder.</w:t>
      </w:r>
    </w:p>
    <w:p>
      <w:r>
        <w:rPr>
          <w:sz w:val="22"/>
        </w:rPr>
        <w:t>However, I have come to this debate to talk not about my own passion for shooting—even though I am my own MP—but about the importance that shooting has for my constituency. Some 477 constituents signed the petition, and I have had many emails from fellow shooters in the constituency, as well as from those considering taking up shooting, having their first go at a clay ground and applying for a shotgun certificate. Indeed, I cannot exemplify the importance of shooting to my constituency better than my constituent Stuart, who said that you only need to spot the game feeders in the fields from any train passing through Buckinghamshire to see how important shooting sports are in the constituency.</w:t>
      </w:r>
    </w:p>
    <w:p>
      <w:r>
        <w:rPr>
          <w:sz w:val="22"/>
        </w:rPr>
        <w:t>Of course, it is not just shooting sports that would be affected by the changes in the petition. As others have said eloquently throughout the debate, yes, it is about shooting sports; yes, it is about the clay grounds; yes, it is about game shooting; but it is also about farmers, pest control and predator control. It is about things like deer management, and if we did not have deer management and people willing to get a firearms licence to stop our countryside being overrun—people who often get called out by the police themselves to deal with a deer that might have been knocked over in the road and need humanely dispatching—we would be in great difficulty.</w:t>
      </w:r>
    </w:p>
    <w:p>
      <w:r>
        <w:rPr>
          <w:sz w:val="22"/>
        </w:rPr>
        <w:t>My hon. Friend the Member for Keighley and Ilkley (Robbie Moore) concluded by saying that the wider economic impact is not just on those who hold a shotgun certificate or a firearms licence; it is also on people such as David and Nicky Florent in my constituency, who run—despite its name, it is in Buckinghamshire—the Oxford Gun Company in the village of Oakley, which is a gun shop and shooting ground. They do sell not just shotguns, rifles, cartridges and ammunition, but the clothing ranges, boots, glasses, ear defenders and everything else that goes into shooting at large. That would be at risk if the change that is being consulted on by the Government, and that this petition is about, goes ahead.</w:t>
      </w:r>
    </w:p>
    <w:p>
      <w:r>
        <w:rPr>
          <w:sz w:val="22"/>
        </w:rPr>
        <w:t>As others have said, this change could lead to a huge number of people saying, “It’s just not worth it any more.” They would not put themselves through the process of renewing a shotgun certificate or even getting one in the first place. After the last significant reform of the licensing regime—back in 1988—there was a decline of about a third in the number of participants in shooting. Estimates out there suggest that this change from section 2 to section 1 would lead to a similar reduction in the number of people wishing to put themselves through the process of renewing their firearms licence.</w:t>
      </w:r>
    </w:p>
    <w:p/>
    <w:p>
      <w:r>
        <w:rPr>
          <w:b/>
          <w:color w:val="1A4A6E"/>
          <w:sz w:val="22"/>
        </w:rPr>
        <w:t>Jamie Stone</w:t>
      </w:r>
    </w:p>
    <w:p>
      <w:r>
        <w:rPr>
          <w:sz w:val="22"/>
        </w:rPr>
        <w:t>The hon. Gentleman is talking about the benefits. At the moment, the United Kingdom has a stable system; he mentioned people thinking about taking up shooting, and we have a system whereby people are taught correctly, from the word go, to point their gun at the sky or at the ground and, when they finish shooting, to clean it, put it away and lock it up. Those are invaluable rules, and we should be very proud of how well we run things in the United Kingdom. I only have to go back to 2006, when Dick Cheney unfortunately managed to pepper somebody at a quail shoot in the United States. The safety standards we have in this country are the envy of the world.</w:t>
      </w:r>
    </w:p>
    <w:p/>
    <w:p>
      <w:r>
        <w:rPr>
          <w:b/>
          <w:color w:val="1A4A6E"/>
          <w:sz w:val="22"/>
        </w:rPr>
        <w:t>Greg Smith</w:t>
      </w:r>
    </w:p>
    <w:p>
      <w:r>
        <w:rPr>
          <w:sz w:val="22"/>
        </w:rPr>
        <w:t>I absolutely agree with the hon. Gentleman; he puts it very well. Someone said earlier that holding a shotgun or a rifle is a privilege. Yes, it is a massive privilege, but it also comes with an absolutely ginormous responsibility, and I believe that everybody who legally holds a shotgun certificate or firearms licence takes that responsibility very seriously. They have often been taught from a young age the proper safety protocols around handling a firearm, and the importance of keeping it locked away and of cleaning it, which is important for one’s own safety when handling a firearm—if it is not clean, that can lead to significant problems. We should acknowledge just how seriously legitimate, legal, properly licensed shotgun and rifle owners in this country take their responsibilities. We all want a safe system; for those of us who have the privilege of owning a shotgun or a rifle—I do not have a firearms licence, and I have never applied for one—it is imperative that there is a safe system underpinning that, because it protects those who own them as well as those who do not.</w:t>
      </w:r>
    </w:p>
    <w:p>
      <w:r>
        <w:rPr>
          <w:sz w:val="22"/>
        </w:rPr>
        <w:t>My hon. Friend the Member for Broadland and Fakenham (Jerome Mayhew) went through the statistics in considerable detail, so I will not repeat them. It is worth acknowledging that our hearts go out to anyone who is affected by or a victim of a tragedy at the hands of someone wielding a firearm illegitimately—whether they somehow cheated the system and got a certificate or not. However, fatalities involving legally held firearms are extraordinarily rare: around one in 15 million annually, as other Members have said. The significance of that, which I do not think anyone else has mentioned in the debate, is that that falls far below the Health and Safety Executive’s intervention threshold of one in a million. That is not to say that there cannot be proportionate, evidence-based reforms to the licensing system. In many respects, there probably should be, to tweak it and make it safer. But what I do not see—I do not think anybody in the debate has advocated this—is that merging section 2 into section 1 will solve any problems or make anybody in our great country safer. It would, however, bring considerable cost and bureaucracy. I am lucky, with Thames Valley, to have one of the better-performing police force firearms licensing departments in the country. But as others have said, some forces have been found considerably wanting when it comes to new grants and renewal lead times.</w:t>
      </w:r>
    </w:p>
    <w:p>
      <w:r>
        <w:rPr>
          <w:sz w:val="22"/>
        </w:rPr>
        <w:t>On the other side of the coin is the enormous financial cost to our economy: shooting is worth £3.3 billion each year in its own right and generates £9.3 billion of wider benefits. My constituent Scott believes that merging sections 1 and 2 could cost £1 billion a year and 20,000 jobs, and evidence from the Countryside Alliance looking specifically at alignment between sections 2 and 1 shows that it would reduce the total value by £2.38 billion in the first year, with a loss of between 13,600 and 17,400 full-time jobs.</w:t>
      </w:r>
    </w:p>
    <w:p>
      <w:r>
        <w:rPr>
          <w:sz w:val="22"/>
        </w:rPr>
        <w:t>This debate is looking at a live consultation. I urge the Minister to stop and reflect on what she has heard this afternoon and what the shooting community in my—and I dare say in everybody’s—constituency is saying on this matter. As she goes through the process of reforming police forces, per se, she should perhaps pause any conversation on the changes until we know what those police forces will actually look like. I have heard arguments on the other side of the debate about a national firearms licensing scheme, and particularly that the existing system has local officers who, although they cannot know every certificate holder or licence holder in their constituency, are closer to the people they are licensing. The Minister should look at the bigger picture—where we have significant change to the policing landscape—and pause, look at the evidence, and understand the potential for significant damage to both safety and the economic survival of this sport and of wider conservation activity.</w:t>
      </w:r>
    </w:p>
    <w:p>
      <w:r>
        <w:rPr>
          <w:sz w:val="22"/>
        </w:rPr>
        <w:t>Finally, a lot has been said about this being an urban versus rural matter, but I do not believe that it is. My constituency is entirely rural. Yes, there are many shotgun certificate holders and firearms licence holders in my constituency, and there are clay grounds, many shoots and lots of farms. But if we look at the number of certificates issued across the country, this is just as important to many people who live in our cities. Every year, 21,000 certificates are issued by the Metropolitan police to London residents. This matters to people who shoot, no matter where they live. They might go to a game shoot or a clay ground in the countryside but live in our cities. This is far bigger than just a rural issue.</w:t>
      </w:r>
    </w:p>
    <w:p/>
    <w:p>
      <w:r>
        <w:rPr>
          <w:b/>
          <w:color w:val="1A4A6E"/>
          <w:sz w:val="22"/>
        </w:rPr>
        <w:t>Sarah Dyke (LD)</w:t>
      </w:r>
    </w:p>
    <w:p>
      <w:r>
        <w:rPr>
          <w:sz w:val="22"/>
        </w:rPr>
        <w:t>It is an honour to serve with you in the Chair, Mrs Barker. I thank the Petitions Committee, and I thank the hon. Member for South Norfolk (Ben Goldsborough) for introducing the debate in such a balanced manner. I also thank the 445 petitioners of Glastonbury and Somerton.</w:t>
      </w:r>
    </w:p>
    <w:p>
      <w:r>
        <w:rPr>
          <w:sz w:val="22"/>
        </w:rPr>
        <w:t>Gun controls should be strengthened only when there is a clear necessity to protect public safety. We Liberal Democrats share concerns that any changes to firearms licensing, including the reclassification of shotguns, must be evidence-based and go hand in hand with the appropriate support. The Health and Safety Executive suggests that intervention is required only when the risk has reached one death per 1 million of the population. In the UK, the average rate of homicide using legally held firearms stands at one per 15 million people. That is not to say that any death is not a tragedy, but what it does show is that we already have one of the most robust firearms licensing systems in the world.</w:t>
      </w:r>
    </w:p>
    <w:p>
      <w:r>
        <w:rPr>
          <w:sz w:val="22"/>
        </w:rPr>
        <w:t>However, balancing responsible gun ownership with public safety and public perception is a delicate task. The Liberal Democrats stand opposed to the Government’s proposal, as the current evidence indicates that there is no need to merge section 2 and section 1 licences. Both licences already require rigorous and identical health and safety checks. However, the system must be sufficiently resourced, and currently it is not. The policy poses a real risk to rural communities, both culturally and economically, so I would welcome the Minister’s feedback on what evidence the Government hold that indicates that individuals who own more than one gun are more likely to commit more crimes, and on how the proposed changes will deliver actual improvements to public safety.</w:t>
      </w:r>
    </w:p>
    <w:p>
      <w:r>
        <w:rPr>
          <w:sz w:val="22"/>
        </w:rPr>
        <w:t>Last week, I held an informative roundtable discussion in Street in my constituency, with more than 20 stakeholders from the shooting industry. The key feedback from that group was that the merger is ideological, and that it is a solution in search of a problem. One attendee, Steve—the owner of Ivythorn Sporting in Street, which specialises in firearms—reiterated that his primary responsibility, above being a gun dealer, is to protect public safety. He is acutely aware of his responsibility and will sell guns only to those he deems fit, with the correct paperwork. Like many gun dealers, Steve feels that he is just as effective at spotting fake licences as the licensing authorities, because officers in those authorities are given very little training.</w:t>
      </w:r>
    </w:p>
    <w:p>
      <w:r>
        <w:rPr>
          <w:sz w:val="22"/>
        </w:rPr>
        <w:t>As we have heard, shooting is a vital part of the rural economy, contributing over £3.3 billion annually and leading to £9.3 billion in wider economic activity, supporting 67,000 full-time jobs, and investing £500 million into conservation efforts every year. It is highly likely that increasing barriers to obtaining a firearms licence will drive people out of shooting. It has been estimated that this could lose the economy over £1 billion and cost more than 20,000 jobs in rural areas.</w:t>
      </w:r>
    </w:p>
    <w:p>
      <w:r>
        <w:rPr>
          <w:sz w:val="22"/>
        </w:rPr>
        <w:t>For farmers, making shotguns subject to more stringent section 1 licensing controls, particularly in relation to the location, use and purchase of ammunition, would eliminate the flexibility that they require to undertake effective pest control. Cameron, the farm manager at The Newt in Somerset, told me that he currently has multiple gun users active on his farm estate. In future, if he is required to monitor this and keep a record, he said that it is very likely that he would revoke those permissions. That would impact pest control on his estate and businesses whose job is to control pests. In addition, for many farmers operating under increased economic pressure, diversification into game or clay pigeon shooting can sometimes be the only option to keep their farm business viable.</w:t>
      </w:r>
    </w:p>
    <w:p>
      <w:r>
        <w:rPr>
          <w:sz w:val="22"/>
        </w:rPr>
        <w:t>I have also spoken to Andy, who is the founder of Avalon Guns Ltd. in Street. He sells thousands of shotguns and rifles every year, and has built a successful business from the ground up since opening in 1983. He told me that this policy would simply devastate his business and the UK gun trade, because 90% of UK gun sales are of shotguns, and the proposed merger would decimate demand and force licensed gun shops across the country to close for good.</w:t>
      </w:r>
    </w:p>
    <w:p>
      <w:r>
        <w:rPr>
          <w:sz w:val="22"/>
        </w:rPr>
        <w:t>Although the Liberal Democrats are supportive of the Government’s consultation on this policy, there is much frustration across the industry, because the consultation on the merger was expected before Christmas. Can the Minister provide some clarity today about when the consultation will be forthcoming and further details about what will be considered in the Government’s intended policy? The wait is fuelling great uncertainty within the sector. It is affecting future planning and the viability of many rural businesses.</w:t>
      </w:r>
    </w:p>
    <w:p>
      <w:r>
        <w:rPr>
          <w:sz w:val="22"/>
        </w:rPr>
        <w:t>I turn to sport, because the merger risks damaging the sporting pathway that has underpinned British shooting successes. Clay pigeon shooting is often the entry point for young people taking up shooting as a competitive sport, providing a safe and structured introduction to it. Shooters must hold a full section 1 licence and potentially formal membership of every club that they might visit. That would make it nigh-on impossible for shooters to qualify for professional events. Team GB won gold in the men’s trap event and silver in the women’s skeet event at the last Olympics in Paris. We should celebrate and nurture British shooting’s success and widen access to participation, not narrow it down.</w:t>
      </w:r>
    </w:p>
    <w:p>
      <w:r>
        <w:rPr>
          <w:sz w:val="22"/>
        </w:rPr>
        <w:t>I have also spoken to some enactors, such as Jane, from Montacute, who is a member of the English Civil War Society. This merger will significantly increase the costs of control for blank-firing, muzzle-led weapons, with black powder weapons requiring a separate certificate for use. The change will not only add to the costly administrative burden that enactors already face. Their society plays a key role in stimulating interest in our cultural past, but this policy risks losing enactors if they are not given the same exemption as those using theatrical guns.</w:t>
      </w:r>
    </w:p>
    <w:p>
      <w:r>
        <w:rPr>
          <w:sz w:val="22"/>
        </w:rPr>
        <w:t>Currently within the UK, responsibility for the issuing and implementation of firearms licences rests with the local police force’s firearms licensing department. As we have heard, each of the 43 licensing units operate with different standards for assessing and issuing licences.</w:t>
      </w:r>
    </w:p>
    <w:p>
      <w:r>
        <w:rPr>
          <w:sz w:val="22"/>
        </w:rPr>
        <w:t>At this point, I should declare an interest as a shotgun licence-holder—or indeed, I was until about a month ago, when my brother and I decided that we should give up our licences because we do not use them enough. I hold a licence in Somerset; my guns were kept in my brother’s gun cabinet on a farm two miles down the road in Dorset. It was such an administrative headache that he and I sadly decided, given the amount of use we got from them, to give up our licences.</w:t>
      </w:r>
    </w:p>
    <w:p>
      <w:r>
        <w:rPr>
          <w:sz w:val="22"/>
        </w:rPr>
        <w:t>That just proves how difficult things can be, even with some very simple elements. This proposed merger, while well intentioned, risks adding significant costs, complexities and delays to an already overstretched and underfunded system. Under the proposal, those wishing to use or own a shotgun would be required to go through the same application processes as a rifle owner. Police firearms licensing departments would be required to carry out more stringent checks on potential shotgun owners, necessitating land inspections, enforcing specific restrictions on where and when a gun can be used, and requiring a justification for possessing specific firearms.</w:t>
      </w:r>
    </w:p>
    <w:p>
      <w:r>
        <w:rPr>
          <w:sz w:val="22"/>
        </w:rPr>
        <w:t>The merger will add enormous administrative pressure to police forces, which are already overwhelmed by the current system. Over a quarter of forces take more than a year to process applications, and some take up to three years. For example, in the second quarter of 2025, Avon and Somerset police completed 99% of its applications within four months; however, Cambridgeshire police was able to process only 37% of its applications during the same period.</w:t>
      </w:r>
    </w:p>
    <w:p>
      <w:r>
        <w:rPr>
          <w:sz w:val="22"/>
        </w:rPr>
        <w:t>Rural police forces, which are responsible for areas with the highest level of gun ownership, will now face a potential fourfold increase in workload, with no corresponding uplift in resources. Will the Minister confirm what assessment has been made of the scale of the additional workload that police forces will face because of the proposal? Currently, Avon and Somerset police’s firearms licensing department is not able to take telephone enquiries due to its unmanageable workload. Without the additional resource that the Home Office proposals will require, it will simply not be able to provide a viable service.</w:t>
      </w:r>
    </w:p>
    <w:p>
      <w:r>
        <w:rPr>
          <w:sz w:val="22"/>
        </w:rPr>
        <w:t>In addition, the current process is archaic, bureaucratic and reliant on a paper-based system. It is simply not fit for purpose, and it is certainly not fit for the future. If driving licences—although, as we have heard, they are probably not the best example—and passports can be processed digitally, surely it would be more efficient for gun licences to be issued in that way, especially when we consider the 138% increase in gun licence fees brought in last February. The fee hike was implemented to help to tackle processing inefficiencies across all departments, but concerningly, less than half of all forces have used the additional resources to improve their processing timeframes.</w:t>
      </w:r>
    </w:p>
    <w:p>
      <w:r>
        <w:rPr>
          <w:sz w:val="22"/>
        </w:rPr>
        <w:t>Those are the reasons why the Liberal Democrats are calling for a centralised national firearms agency that would shift to a digital processing system, standardise fees, reduce wait times, and ensure that safeguards, such as medical markers, are implemented effectively and consistently. Such a reform to gun licensing authorities would remove the administrative burden crippling police licensing departments, allowing the police to focus on their primary role of frontline community policing.</w:t>
      </w:r>
    </w:p>
    <w:p>
      <w:r>
        <w:rPr>
          <w:sz w:val="22"/>
        </w:rPr>
        <w:t>Many across the industry feel that the Government are trying to find a solution to a problem that the evidence suggests does not need addressing. Stakeholders argue that the current system would work if it was enforced and resourced properly, rather than there being a gap in the current law. Firearms licensing must protect public safety while remaining fair, workable and proportionate for those who hold licences responsibly and lawfully.</w:t>
      </w:r>
    </w:p>
    <w:p/>
    <w:p>
      <w:r>
        <w:rPr>
          <w:b/>
          <w:color w:val="1A4A6E"/>
          <w:sz w:val="22"/>
        </w:rPr>
        <w:t>Matt Vickers (Con)</w:t>
      </w:r>
    </w:p>
    <w:p>
      <w:r>
        <w:rPr>
          <w:sz w:val="22"/>
        </w:rPr>
        <w:t>It is a pleasure to serve under your chairmanship, Mrs Barker. I thank the hon. Member for South Norfolk (Ben Goldsborough) for so ably bringing forward this debate on behalf of the Petitions Committee, as well as the more than 121,000 people who signed the petition. It is clear from the turnout in the Chamber and the many valuable points made that the measures proposed are important and will have huge consequences for rural communities.</w:t>
      </w:r>
    </w:p>
    <w:p>
      <w:r>
        <w:rPr>
          <w:sz w:val="22"/>
        </w:rPr>
        <w:t>A number of Members have been incredibly active in lobbying the Government on the issue, including my hon. Friend the Member for Rutland and Stamford (Alicia Kearns)—not known for being quiet, let’s be honest—who has been unable to contribute to the debate due to her shadow role. She is determined to ensure that the Minister knows about the impact on her constituents in the real world.</w:t>
      </w:r>
    </w:p>
    <w:p>
      <w:r>
        <w:rPr>
          <w:sz w:val="22"/>
        </w:rPr>
        <w:t>Public safety must always be the first duty of any Government, but when we legislate, particularly in an area as serious as firearms, we must ensure that what we do is proportionate, evidence-led and genuinely effective. If we are to change the law, we must be able to demonstrate clearly that those changes will actually make the public safer. Many such changes have been set out today, but the Government’s proposal is not one of them.</w:t>
      </w:r>
    </w:p>
    <w:p>
      <w:r>
        <w:rPr>
          <w:sz w:val="22"/>
        </w:rPr>
        <w:t>The tragic cases that we have heard about in this debate are heartbreaking, and our thoughts remain with all those affected. Where there have been failings in the licensing system, and where improvements are needed, the Government must act. That is why previous changes were made following instances involving shotguns. It is also why the previous Conservative Government committed £500,000 to support the roll-out of a national training package developed by the College of Policing and the National Police Chiefs’ Council in an effort to strengthen firearms licensing standards. Standards matter, as the Home Office has repeatedly made clear.</w:t>
      </w:r>
    </w:p>
    <w:p>
      <w:r>
        <w:rPr>
          <w:sz w:val="22"/>
        </w:rPr>
        <w:t>The UK already operates one of the strictest and most effective firearms licensing systems in the world. Between April 2024 and March 2025, there were 522 homicides. Of those, 32 involved a firearm, but just four involved a licensed firearm—the same figure as in 2023-24. Every loss of life is a tragedy, but the data shows that licensed firearms account for a very small proportion of those crimes. The National Crime Agency’s 2025 report confirms that firearms crimes in the UK remain among the lowest in the world.</w:t>
      </w:r>
    </w:p>
    <w:p>
      <w:r>
        <w:rPr>
          <w:sz w:val="22"/>
        </w:rPr>
        <w:t>That is not a reason for complacency—far from it. We have seen recent reporting highlighting the growing threat of more powerful weapons being smuggled into the country. That underlines the importance of robust enforcement against illegal firearms. It does not automatically follow that additional burdens on lawful, licensed owners will address that threat. In fact, as has been pointed out, it perhaps illustrates the better use of targeted resource. The question raised by the petition is whether merging section 1 and section 2 licensing will actually improve public safety or simply create more cost, delay and bureaucracy without delivering meaningful benefit.</w:t>
      </w:r>
    </w:p>
    <w:p>
      <w:r>
        <w:rPr>
          <w:sz w:val="22"/>
        </w:rPr>
        <w:t>When the policy was first announced, the Government said that a consultation would be published by the end of 2025. Can the Minister confirm when that consultation will be finished and give assurances that the voices of rural communities and shooting organisations will be properly heard? There is significant concern about the proposal among those groups, including the British Association for Shooting and Conservation and the Countryside Alliance, which have raised these issues directly with the Minister.</w:t>
      </w:r>
    </w:p>
    <w:p>
      <w:r>
        <w:rPr>
          <w:sz w:val="22"/>
        </w:rPr>
        <w:t>Section 2 licensing, while distinct from section 1, is not lax. It involves robust checks and safeguards that are integral to protecting the public. The petition does not call for weaker rules, it calls for properly maintaining the current prudent framework. Shotguns and rifles are different, and Parliament has long recognised that distinction in law. The regulatory framework reflects differences in use, function and risk. If the Government now wish to remove that distinction, then they must explain clearly how doing so will enhance public safety in a way that is propionate to the hundreds of thousands of law-abiding shotgun owners who will be affected.</w:t>
      </w:r>
    </w:p>
    <w:p>
      <w:r>
        <w:rPr>
          <w:sz w:val="22"/>
        </w:rPr>
        <w:t>We should also recognise that, for many, shooting is a legitimate and long-standing sport. If aligning the regimes increases cost, complexity and delay then the reality is that entry-level access will become harder. That risks pricing out younger participants and those from ordinary working families, making the sport less accessible at the grassroots level.</w:t>
      </w:r>
    </w:p>
    <w:p>
      <w:r>
        <w:rPr>
          <w:sz w:val="22"/>
        </w:rPr>
        <w:t>The likely outcome of such a change will be fewer shotguns in lawful use. That will not be without consequence. In rural communities, shotguns are not simply a sport or leisure item, they are tools of work. Farmers and pest controllers rely on them. Wildlife management and conservation efforts are closely tied to responsible shooting activity. Surveys show that habitat management and conservation linked to shooting cover millions of hectares. Ground-nesting species such as curlew and lapwing are often cited as examples of wildlife that benefit from such management.</w:t>
      </w:r>
    </w:p>
    <w:p>
      <w:r>
        <w:rPr>
          <w:sz w:val="22"/>
        </w:rPr>
        <w:t>We must also consider the wider economic impact. Research cited by the Gun Trade Association estimates that aligning the regimes could reduce gross value added in the UK shooting sector by £875 million, with a broader impact of over £2 billion across the wider economy. Protecting the economy carries costs, but those costs must be justified by clear, demonstrable gains in safety.</w:t>
      </w:r>
    </w:p>
    <w:p>
      <w:r>
        <w:rPr>
          <w:sz w:val="22"/>
        </w:rPr>
        <w:t>There is also a practical point: the firearms licensing system is already under strain. Data from the National Police Chiefs’ Council shows that many forces struggle to meet service level agreements, even after the recent fees increase. A January 2026 inspection by His Majesty’s inspectorate of constabulary and fire and rescue services found “significant backlogs” in some collaborative licensing units, including cases outstanding for more than two years. Adding further complexity risks compounding those delays and placing additional burdens on our already stretched police forces. Some have suggested a compromise: that any merger should not proceed until the licensing system is demonstrably efficient and effective. Given that the Government have also floated broader reforms—including possible centralisation of firearms licensing—is there not merit in ensuring the system works properly before imposing any further structural change?</w:t>
      </w:r>
    </w:p>
    <w:p>
      <w:r>
        <w:rPr>
          <w:sz w:val="22"/>
        </w:rPr>
        <w:t>There is fear that moving shotguns from section 2 to section 1 will disproportionately impact rural communities and law-abiding citizens who use their shotguns responsibly. Our firearms legislation has helped keep Britain safe. It must remain robust and prevent those who pose a danger from accessing weapons. However, it must also be proportionate, workable and grounded in evidence. At present, I have yet to see clear and compelling evidence that this proposed alignment would deliver any level of additional public safety that justifies the costs, disruption and impact on rural Britain. Public safety must be strengthened by evidence, not weakened by unnecessary and disproportionate bureaucracy. If the Government cannot clearly demonstrate that this proposal will make the public safer, then they should not proceed with the delays, costs and bureaucracy that it will create.</w:t>
      </w:r>
    </w:p>
    <w:p/>
    <w:p>
      <w:r>
        <w:rPr>
          <w:b/>
          <w:color w:val="1A4A6E"/>
          <w:sz w:val="22"/>
        </w:rPr>
        <w:t>Sarah Jones (The Minister for Policing and Crime)</w:t>
      </w:r>
    </w:p>
    <w:p>
      <w:r>
        <w:rPr>
          <w:sz w:val="22"/>
        </w:rPr>
        <w:t>It is a pleasure to serve under your chairship, Mrs Barker. I congratulate my hon. Friend the Member for South Norfolk (Ben Goldsborough) on an excellent introduction to what has been an excellent debate. It has been measured and thoughtful, and I thank Members from across the House for an informative and useful debate. I hope that it does justice to the number of people who signed the petition and are looking to this place and rightfully asking us questions.</w:t>
      </w:r>
    </w:p>
    <w:p>
      <w:r>
        <w:rPr>
          <w:sz w:val="22"/>
        </w:rPr>
        <w:t>We have heard a lot of points made in different ways, but which are actually quite similar, and I want to reflect on those. The starting point is that nobody in this House is minded to get in the way of safety. As the hon. Member for Keighley and Ilkley (Robbie Moore) said, nobody in this place wants to do anything that will harm more people or that will do anything to increase the number of people who are killed through the use of firearms. That is clear—and has been very clear from everybody who has spoken.</w:t>
      </w:r>
    </w:p>
    <w:p>
      <w:r>
        <w:rPr>
          <w:sz w:val="22"/>
        </w:rPr>
        <w:t>Another point that has been very clearly made is that when looking at the potential changes that we are consulting on, we need to balance quite a lot of different aspects. First, there is the basic principle of freedoms versus responsibilities. There is also the bureaucratic burden of changing the licensing system versus the economic necessity and benefit that the use of shotguns brings—Members have talked about that in many different ways throughout this debate. We have heard powerful facts from BASC, the Countryside Alliance and others on the economic benefit of shooting. I think that the wider economic benefit is £9.3 billion—although the hon. Member for Keighley and Ilkley said £3.9 billion—and there are tens of thousands of jobs as well. The need to strike the right balance has been a powerful message, which I have very much heard.</w:t>
      </w:r>
    </w:p>
    <w:p>
      <w:r>
        <w:rPr>
          <w:sz w:val="22"/>
        </w:rPr>
        <w:t>Finally on the principles on which we can all agree, everybody would say that we need to think about this in terms of responsibilities and a common-sense approach instead of ideology. We need to get this right, and I have heard that loud and clear. Some Members talked about how their constituents perceive a lack of understanding of rural communities from the Government. As Members would expect me to, I reject that. Someone could think that I, as an MP from Croydon, do not know much about shooting, and they would not be wrong. I have been clay pigeon shooting, but that is the extent of my knowledge. There are, however, people in my constituency who have signed the petition, and the benefit of my position is that I have access to a huge array of experts, colleagues from across the House, organisations and others who can educate and inform me. It is my business to be educated and informed on these issues.</w:t>
      </w:r>
    </w:p>
    <w:p/>
    <w:p>
      <w:r>
        <w:rPr>
          <w:b/>
          <w:color w:val="1A4A6E"/>
          <w:sz w:val="22"/>
        </w:rPr>
        <w:t>Stuart Anderson</w:t>
      </w:r>
    </w:p>
    <w:p>
      <w:r>
        <w:rPr>
          <w:sz w:val="22"/>
        </w:rPr>
        <w:t>I hope that the last three hours have been an informed debate that will help the Minister shape a way forward. Without a doubt, if the two licences merge, additional resources for the police will be needed, at huge cost. Will the Minister seriously look at putting that money into stopping illegal weapons on the streets, rather than merging these two licences?</w:t>
      </w:r>
    </w:p>
    <w:p/>
    <w:p>
      <w:r>
        <w:rPr>
          <w:b/>
          <w:color w:val="1A4A6E"/>
          <w:sz w:val="22"/>
        </w:rPr>
        <w:t>Sarah Jones</w:t>
      </w:r>
    </w:p>
    <w:p>
      <w:r>
        <w:rPr>
          <w:sz w:val="22"/>
        </w:rPr>
        <w:t>I will come to that. In short, I do not think that we should look at one thing at the expense of another at the same time. We are capable of tackling several things in several different ways, but I will come to that later.</w:t>
      </w:r>
    </w:p>
    <w:p>
      <w:r>
        <w:rPr>
          <w:sz w:val="22"/>
        </w:rPr>
        <w:t>A basic principle that we can all agree on is the need to avoid unintended consequences, in whatever we may or may not do. I have heard that loud and clear. I have had multiple conversations with MPs, colleagues and organisations on that front already. I should acknowledge Christopher Graffius, who has very sadly died after a long illness. I met him both in opposition and in government recently, and he was still working very hard. He made a tremendous contribution not only in his role in BASC, but in supporting the all-party parliamentary group on shooting and conservation. He was very forthright in his views, as probably all hon. Members in the Chamber might have experienced, but he always argued clearly and strongly in the interests of the community that he represented. My condolences go to his family, friends and colleagues at this difficult time.</w:t>
      </w:r>
    </w:p>
    <w:p>
      <w:r>
        <w:rPr>
          <w:sz w:val="22"/>
        </w:rPr>
        <w:t>There is one issue on which I diverge from others in how I look at this issue. Some Members said that they could not see the problem that we are trying to fix. Christopher used to give statistics to me about more people drowning in a bath than dying from a licensed shotgun. I understand that argument, up to a point, but there is something powerful about the gravity of granting a licence. As the state, we hold the power to allow somebody to hold a weapon. That is different from spending money to avoid accidents. We should understand the burden on the state of granting a licence.</w:t>
      </w:r>
    </w:p>
    <w:p>
      <w:r>
        <w:rPr>
          <w:sz w:val="22"/>
        </w:rPr>
        <w:t>Although cases where people have been killed are small in number, they are uniquely horrific for their impact on the immediate family and community, and on the country. I think all of us in the Chamber are old enough to remember Dunblane; we are headed for its 30th anniversary. It was an enormously difficult time not just for that community, but for the whole country. There is something slightly different about the giving of a licence and how we think about that, which we need to consider. I approach that as something that gives me a sense of responsibility.</w:t>
      </w:r>
    </w:p>
    <w:p>
      <w:r>
        <w:rPr>
          <w:sz w:val="22"/>
        </w:rPr>
        <w:t>Let me say that we are looking at doing things in due course. I know that the “in due course” answer is not always satisfactory for the Opposition, but that is the answer. We are not minded to do one thing or another; we are conducting the consultation and listening to the evidence and the debate. There are a range of different things we could do: from doing nothing to completely merging sections 1 and 2, and a whole raft of interventions in between.</w:t>
      </w:r>
    </w:p>
    <w:p>
      <w:r>
        <w:rPr>
          <w:sz w:val="22"/>
        </w:rPr>
        <w:t>Some Members asked me to confirm that we would take into account the voices that we have heard expressed today, which included those in the rural community and the urban community—a point was made about the number of licences granted in London—and of course we will. I understand the points about unintended consequences and needing a balanced system. The point of the consultation is to try to understand those issues.</w:t>
      </w:r>
    </w:p>
    <w:p>
      <w:r>
        <w:rPr>
          <w:sz w:val="22"/>
        </w:rPr>
        <w:t>Members also said, “Don’t do this; do that.” I sort of understand that, but surely we can do more than one thing at a time. Lots of people pointed to something that we are already beginning to think about: calls for centralised licensing. Members will know that we published the White Paper on police reform recently and we are setting up a national police service. That is an opportunity to look at whether we should have a national licensing system. I think there would need to be some local element at all times, because visits to the home, for example, are made by local police and we would need to retain that, but there is an interesting conversation to be had as we go through the reform process and the opportunity of setting up a national police service: “Actually, is now the time to have a centralised licensing system?” That is something that I am happy to look at and have already had conversations about.</w:t>
      </w:r>
    </w:p>
    <w:p>
      <w:r>
        <w:rPr>
          <w:sz w:val="22"/>
        </w:rPr>
        <w:t>Points were made about the licensing system, including about how slow it can be and how different it is in the 43 forces. Again, the police reform programme is looking to reduce the number of forces, and if we had a national police service, that could help us with standardising training. The College of Policing has introduced a new system of training, and I am going to go and have some of that training next week so that I can understand what it is and how good it is. As the hon. Member for Stockton West (Matt Vickers) said, there is new training in place.</w:t>
      </w:r>
    </w:p>
    <w:p>
      <w:r>
        <w:rPr>
          <w:sz w:val="22"/>
        </w:rPr>
        <w:t>There is huge inconsistency, and we need to make improvements across the country to the speed with which licences are granted. His Majesty’s inspectorate of constabulary and fire and rescue services is conducting a thematic review at the moment, and it has highlighted so far—</w:t>
      </w:r>
    </w:p>
    <w:p/>
    <w:p>
      <w:r>
        <w:rPr>
          <w:b/>
          <w:color w:val="1A4A6E"/>
          <w:sz w:val="22"/>
        </w:rPr>
        <w:t>Robbie Moore</w:t>
      </w:r>
    </w:p>
    <w:p>
      <w:r>
        <w:rPr>
          <w:sz w:val="22"/>
        </w:rPr>
        <w:t>Will the Minister give way?</w:t>
      </w:r>
    </w:p>
    <w:p/>
    <w:p>
      <w:r>
        <w:rPr>
          <w:b/>
          <w:color w:val="1A4A6E"/>
          <w:sz w:val="22"/>
        </w:rPr>
        <w:t>Sarah Jones</w:t>
      </w:r>
    </w:p>
    <w:p>
      <w:r>
        <w:rPr>
          <w:sz w:val="22"/>
        </w:rPr>
        <w:t>Yes.</w:t>
      </w:r>
    </w:p>
    <w:p/>
    <w:p>
      <w:r>
        <w:rPr>
          <w:b/>
          <w:color w:val="1A4A6E"/>
          <w:sz w:val="22"/>
        </w:rPr>
        <w:t>Robbie Moore</w:t>
      </w:r>
    </w:p>
    <w:p>
      <w:r>
        <w:rPr>
          <w:sz w:val="22"/>
        </w:rPr>
        <w:t>I am interested to understand why this consultation is before the public. It goes against the grain of the Law Commission’s 2015 report and the coroner’s report, which contained no such recommendation. Would the Minister also mind answering my question on fireworks? Fireworks are licensed, too, so why are the Government not willing to explore tougher fireworks regulation, given that in 2023 there were 35 deaths associated with firework usage?</w:t>
      </w:r>
    </w:p>
    <w:p/>
    <w:p>
      <w:r>
        <w:rPr>
          <w:b/>
          <w:color w:val="1A4A6E"/>
          <w:sz w:val="22"/>
        </w:rPr>
        <w:t>Sarah Jones</w:t>
      </w:r>
    </w:p>
    <w:p>
      <w:r>
        <w:rPr>
          <w:sz w:val="22"/>
        </w:rPr>
        <w:t>As the hon. Member will know, the Department for Business and Trade has the lead on fireworks. I have had a conversation with a colleague in the last couple of weeks about that exact point, but that speaks to the point I was making that we can do lots of things at different times. His question is a bit of what-aboutery, but the point about taking seriously the issues with fireworks, and the regime around them, is valid and of course I will take it away.</w:t>
      </w:r>
    </w:p>
    <w:p>
      <w:r>
        <w:rPr>
          <w:sz w:val="22"/>
        </w:rPr>
        <w:t>The hon. Member asked why we are consulting, which is a fair question. We feel a sense of responsibility to make sure that the system works as well as it could and should. I think that everybody would agree that if it needs to change, we need to change it.</w:t>
      </w:r>
    </w:p>
    <w:p>
      <w:r>
        <w:rPr>
          <w:sz w:val="22"/>
        </w:rPr>
        <w:t>A point was made about the Keyham shootings, and the senior coroner’s prevention of future deaths report. He concluded that a shotgun is no less lethal a weapon than a firearm if misused. The Independent Office for Police Conduct recommended, following its independent investigation, that the two should be aligned, and that legislation and necessarily related national guidance should be</w:t>
      </w:r>
    </w:p>
    <w:p>
      <w:r>
        <w:rPr>
          <w:sz w:val="22"/>
        </w:rPr>
        <w:t>“amended to remove any distinction between the processes and requirements in relation to shotgun and firearms certificate holders.”</w:t>
      </w:r>
    </w:p>
    <w:p>
      <w:r>
        <w:rPr>
          <w:sz w:val="22"/>
        </w:rPr>
        <w:t>Other reports have recommended the same, including one by the Scottish Affairs Committee—it was pointed out during the debate that, for obvious reasons, a lot of licences are granted in Scotland. We are looking at this, but that is not to say that we have made a decision. We are open-minded about what would be the right course.</w:t>
      </w:r>
    </w:p>
    <w:p>
      <w:r>
        <w:rPr>
          <w:sz w:val="22"/>
        </w:rPr>
        <w:t>So, on training, yes; on centralising, potentially—we are looking at that; and on improving the licensing system, definitely. The police have recently started producing monthly data on the time it takes for people to get their licence, which is a good way of ensuring that they are operating as they should.</w:t>
      </w:r>
    </w:p>
    <w:p/>
    <w:p>
      <w:r>
        <w:rPr>
          <w:b/>
          <w:color w:val="1A4A6E"/>
          <w:sz w:val="22"/>
        </w:rPr>
        <w:t>Minns</w:t>
      </w:r>
    </w:p>
    <w:p>
      <w:r>
        <w:rPr>
          <w:sz w:val="22"/>
        </w:rPr>
        <w:t>On the speed of licensing, I can recommend none more strongly than the example of Cumbria constabulary, which has really put its house in order over the last 18 months, since David Allen became the police, fire and crime commissioner for Cumbria. I urge others to apply its good practice in the rest of the country.</w:t>
      </w:r>
    </w:p>
    <w:p/>
    <w:p>
      <w:r>
        <w:rPr>
          <w:b/>
          <w:color w:val="1A4A6E"/>
          <w:sz w:val="22"/>
        </w:rPr>
        <w:t>Sarah Jones</w:t>
      </w:r>
    </w:p>
    <w:p>
      <w:r>
        <w:rPr>
          <w:sz w:val="22"/>
        </w:rPr>
        <w:t>I am very happy to praise Dave Allen, of whom I am a big fan. My hon. Friend is right that there are big inconsistencies and that some forces are doing very well. As the hon. Member for Mid Bedfordshire (Blake Stephenson) pointed out, Bedfordshire, Cambridgeshire and Hertfordshire is particularly problematic, given the struggles that it has. The inspector highlighted that, and the thematic review will give us more data on that front.</w:t>
      </w:r>
    </w:p>
    <w:p/>
    <w:p>
      <w:r>
        <w:rPr>
          <w:b/>
          <w:color w:val="1A4A6E"/>
          <w:sz w:val="22"/>
        </w:rPr>
        <w:t>Blake Stephenson</w:t>
      </w:r>
    </w:p>
    <w:p>
      <w:r>
        <w:rPr>
          <w:sz w:val="22"/>
        </w:rPr>
        <w:t>While we are on the topic of Bedfordshire, will the Minister reflect on the lessons that have been learned from the Prosper case? I went into it in some detail. It is of concern to not only my constituents but constituents in Luton—the hon. Member for Luton South and South Bedfordshire (Rachel Hopkins) is here—so I am interested to hear the Minister’s reflections on it. In particular, what can be done to improve controls on the secondary market and the onward sale of guns?</w:t>
      </w:r>
    </w:p>
    <w:p/>
    <w:p>
      <w:r>
        <w:rPr>
          <w:b/>
          <w:color w:val="1A4A6E"/>
          <w:sz w:val="22"/>
        </w:rPr>
        <w:t>Sarah Jones</w:t>
      </w:r>
    </w:p>
    <w:p>
      <w:r>
        <w:rPr>
          <w:sz w:val="22"/>
        </w:rPr>
        <w:t>I thank the hon. Member for that intervention. He may wish me to meet family members; if he thinks it appropriate and they want to, I am happy to do so. The onward sale of guns—the illegal market in guns—is a massive issue that we need to tackle, and indeed we are.</w:t>
      </w:r>
    </w:p>
    <w:p>
      <w:r>
        <w:rPr>
          <w:sz w:val="22"/>
        </w:rPr>
        <w:t>As many people have said, we are fortunate in this country that we have a very strict regime and do not have a very significant gun issue. The number of murders involving the use of illegal guns is coming down, but of course there is always more that we can do in this space. We work with the National Crime Agency, Border Force and police forces to look at these issues, and, again, the setting up of a national police service that can have more specialism in some of these areas will help us to do that. If the hon. Member would like me to have a meeting to learn more, I am very happy to do that.</w:t>
      </w:r>
    </w:p>
    <w:p>
      <w:r>
        <w:rPr>
          <w:sz w:val="22"/>
        </w:rPr>
        <w:t>We have not been idle since we came into government. There are always changes that we can make, and we have made a number of significant ones, including reissuing, in August 2025, the statutory guidance to chief officers of police on firearms licensing. That ensures that the police carry out robust and consistent checks on the suitability of those who hold or apply for a shotgun or firearms licence. I will not go into the other things we have done, but we have made other changes and are always open to ideas.</w:t>
      </w:r>
    </w:p>
    <w:p>
      <w:r>
        <w:rPr>
          <w:sz w:val="22"/>
        </w:rPr>
        <w:t>I should briefly say that medical markers are really important and are already working. We will keep under review whether to mandate, but we already have 98,000 active digital markers on patient GP records. In 2024-25, there were over 1,100 cases in which the GP notified the police of a medical concern. That is a good thing, but it is worrying that people who have mental health issues, or whatever it might be, and obviously need support are going to the GP and the GP has raised a marker. It shows how important the system is, but also how careful we need to be when licensing.</w:t>
      </w:r>
    </w:p>
    <w:p>
      <w:r>
        <w:rPr>
          <w:sz w:val="22"/>
        </w:rPr>
        <w:t>To conclude, I hear, I understand and I will continue to learn—I learned about geese today, which I did not know much about, and crofting. I cannot say I am an expert, but I absolutely understand the economic benefit and the need for the use of guns in this country. I want to make sure we have the best regime possible, and that is why we are conducting the consultation. I am very open to hearing more views and to learning more from hon. Members. We will publish the consultation in due course.</w:t>
      </w:r>
    </w:p>
    <w:p/>
    <w:p>
      <w:r>
        <w:rPr>
          <w:b/>
          <w:color w:val="1A4A6E"/>
          <w:sz w:val="22"/>
        </w:rPr>
        <w:t>Ben Goldsborough</w:t>
      </w:r>
    </w:p>
    <w:p>
      <w:r>
        <w:rPr>
          <w:sz w:val="22"/>
        </w:rPr>
        <w:t>This has been a brilliant debate, which is what our constituents cry out for. It has been measured in tone, with solutions and not just mud-slinging. A fair amount of social media clips will have been thrown in here and there, but that is just the nature of the beast.</w:t>
      </w:r>
    </w:p>
    <w:p/>
    <w:p>
      <w:r>
        <w:rPr>
          <w:b/>
          <w:color w:val="1A4A6E"/>
          <w:sz w:val="22"/>
        </w:rPr>
        <w:t>Jerome Mayhew</w:t>
      </w:r>
    </w:p>
    <w:p>
      <w:r>
        <w:rPr>
          <w:sz w:val="22"/>
        </w:rPr>
        <w:t>Speak for yourself.</w:t>
      </w:r>
    </w:p>
    <w:p/>
    <w:p>
      <w:r>
        <w:rPr>
          <w:b/>
          <w:color w:val="1A4A6E"/>
          <w:sz w:val="22"/>
        </w:rPr>
        <w:t>Ben Goldsborough</w:t>
      </w:r>
    </w:p>
    <w:p>
      <w:r>
        <w:rPr>
          <w:sz w:val="22"/>
        </w:rPr>
        <w:t>The hon. Member for Broadland and Fakenham (Jerome Mayhew) always needs to have the final word.</w:t>
      </w:r>
    </w:p>
    <w:p>
      <w:r>
        <w:rPr>
          <w:sz w:val="22"/>
        </w:rPr>
        <w:t>It is really helpful that we have put forward pragmatic solutions to an issue that we all care about deeply: the safety of our constituents and the United Kingdom. They are not just throwaway suggestions; they are grounded in facts and evidence, to protect both the rural economy and the lives of our rural constituents. I look forward to working closely with the Minister in the months ahead, when the review comes forward—in due course—to make sure that the policy lands in the best place possible.</w:t>
      </w:r>
    </w:p>
    <w:p>
      <w:r>
        <w:rPr>
          <w:sz w:val="22"/>
        </w:rPr>
        <w:t>Question put and agreed to.</w:t>
      </w:r>
    </w:p>
    <w:p>
      <w:r>
        <w:rPr>
          <w:sz w:val="22"/>
        </w:rPr>
        <w:t>Resolved ,</w:t>
      </w:r>
    </w:p>
    <w:p>
      <w:r>
        <w:rPr>
          <w:sz w:val="22"/>
        </w:rPr>
        <w:t>That this House has considered e-petition 750236 relating to section 1 and 2 firearms licensing.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