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23 February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https://hansard.parliament.uk/Lords/2026-02-23/debates/7A57B367-1382-4394-9C54-F08D86918191/ArrangementOfBusiness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