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Korean War: 75th Commemoration</w:t>
      </w:r>
    </w:p>
    <w:p>
      <w:r>
        <w:rPr>
          <w:sz w:val="20"/>
        </w:rPr>
        <w:t>22 October 2025  ·  Commons  ·  Westminster Hall</w:t>
      </w:r>
    </w:p>
    <w:p>
      <w:r>
        <w:rPr>
          <w:b/>
        </w:rPr>
        <w:t xml:space="preserve">Policy areas: </w:t>
      </w:r>
      <w:r>
        <w:rPr>
          <w:sz w:val="20"/>
        </w:rPr>
        <w:t>Defence and armed forces, Foreign affairs and diplomacy, Parliament and constitution, Society and culture</w:t>
      </w:r>
    </w:p>
    <w:p>
      <w:r>
        <w:rPr>
          <w:b/>
        </w:rPr>
        <w:t xml:space="preserve">Topics: </w:t>
      </w:r>
      <w:r>
        <w:rPr>
          <w:sz w:val="20"/>
        </w:rPr>
        <w:t>british servicemen sacrifice, geopolitical crossroads, korean war commemoration, north korean regime</w:t>
      </w:r>
    </w:p>
    <w:p>
      <w:r>
        <w:rPr>
          <w:b/>
        </w:rPr>
        <w:t xml:space="preserve">Source: </w:t>
      </w:r>
      <w:r>
        <w:rPr>
          <w:sz w:val="20"/>
        </w:rPr>
        <w:t>https://hansard.parliament.uk/Commons/2025-10-22/debates/C852BC44-5241-46E0-A80E-5A78BBAB4B67/KoreanWar75thCommemoration</w:t>
      </w:r>
    </w:p>
    <w:p/>
    <w:p>
      <w:r>
        <w:rPr>
          <w:b/>
          <w:color w:val="1A4A6E"/>
          <w:sz w:val="22"/>
        </w:rPr>
        <w:t>Sir Iain Duncan Smith (Con)</w:t>
      </w:r>
    </w:p>
    <w:p>
      <w:r>
        <w:rPr>
          <w:sz w:val="22"/>
        </w:rPr>
        <w:t>I beg to move,</w:t>
      </w:r>
    </w:p>
    <w:p>
      <w:r>
        <w:rPr>
          <w:sz w:val="22"/>
        </w:rPr>
        <w:t>That this House has considered the 75th commemoration of the Korean War.</w:t>
      </w:r>
    </w:p>
    <w:p>
      <w:r>
        <w:rPr>
          <w:sz w:val="22"/>
        </w:rPr>
        <w:t>May I say what a pleasure it is to have you invigilating our proceedings, Mr Twigg? This debate is about North Korea, but it is also specifically about the 75th commemoration of the Korean war, in which we took part. I have just discovered that this morning North Korea fired multiple short-range ballistic missiles into the East sea, just a week before President Trump’s visit to South Korea for the Asia-Pacific Economic Co-operation summit. I think North Korea may well also have done so because it had heard about this debate. [Laughter.] I pride myself on that, rather than APEC, being almost certainly one of the greater reasons why it did so.</w:t>
      </w:r>
    </w:p>
    <w:p>
      <w:r>
        <w:rPr>
          <w:sz w:val="22"/>
        </w:rPr>
        <w:t>It is a great privilege to open this debate on the 75th anniversary of the Korean war. The world today is yet again at a crossroads between democracy and the axis of totalitarianism and authoritarianism, as we have not been since the fall of the Berlin wall. Over 81,000 British servicemen fought in the Korean war, providing the second largest military contribution to the United Nations Command after the United States, which is something that people rarely talk about. Over 1,100 of them never came home, which is more than the total British losses in Iraq, Afghanistan and the Falklands combined.</w:t>
      </w:r>
    </w:p>
    <w:p>
      <w:r>
        <w:rPr>
          <w:sz w:val="22"/>
        </w:rPr>
        <w:t>Among their most heroic stands was the battle of the Imjin river in 1951. There, 652 men of the 1st Battalion the Gloucestershire Regiment faced three Chinese divisions, numbering at least 42,000 men, in one of the most courageous defences in British military history. As my hon. Friend the Member for North Cotswolds (Sir Geoffrey Clifton-Brown) will no doubt share in detail, those brave Gloucestershire men held the UN line for three days against the overwhelming Chinese spring offensive. When the battle ended, of the 652 men who fought there for those three days, 67 walked away. The rest were killed or captured, and the name Gloster Hill was etched forever into history, although too often schools do not remind everybody of the sacrifice that they made for those who now live free.</w:t>
      </w:r>
    </w:p>
    <w:p>
      <w:r>
        <w:rPr>
          <w:sz w:val="22"/>
        </w:rPr>
        <w:t>Today, only a few veterans of the Korean war remain with us here in the United Kingdom. One of them, Mr Scott, shared a story later recounted by his son in Stockport:</w:t>
      </w:r>
    </w:p>
    <w:p>
      <w:r>
        <w:rPr>
          <w:sz w:val="22"/>
        </w:rPr>
        <w:t>“Of all the campaigns I fought in, Korea was the one that affected me the most. One night, I was called out on a reconnaissance mission I didn’t want to do. But when I returned to my platoon, they had all been wiped out.”</w:t>
      </w:r>
    </w:p>
    <w:p>
      <w:r>
        <w:rPr>
          <w:sz w:val="22"/>
        </w:rPr>
        <w:t>His son, Mr Steven Scott, reflected:</w:t>
      </w:r>
    </w:p>
    <w:p>
      <w:r>
        <w:rPr>
          <w:sz w:val="22"/>
        </w:rPr>
        <w:t>“My father was deeply affected by the Korean War. He had served in the Army during the Second World War and was called up from the reserves for the Korean War.”</w:t>
      </w:r>
    </w:p>
    <w:p>
      <w:r>
        <w:rPr>
          <w:sz w:val="22"/>
        </w:rPr>
        <w:t>Their sacrifice, courage and service secured freedom for one half of the Korean peninsula, a freedom that the democratic world still cherishes today. The other half remains in darkness, suffering under the most brutal regime on earth; it is hard to imagine the brutality of that leadership. We must ensure that their sacrifice is honoured and remembered by generations to come.</w:t>
      </w:r>
    </w:p>
    <w:p>
      <w:r>
        <w:rPr>
          <w:sz w:val="22"/>
        </w:rPr>
        <w:t>Many young people around the world today enjoy K-pop, K-dramas and the vibrant culture of modern South Korea, yet without the sacrifice of those who secured its freedom, none of that would be possible. In stark contrast, totalitarian Pyongyang denies its people access to the internet, mobile phones, YouTube or social media, and those who are caught watching anything from the south or from the outside world face imprisonment or even execution.</w:t>
      </w:r>
    </w:p>
    <w:p/>
    <w:p>
      <w:r>
        <w:rPr>
          <w:b/>
          <w:color w:val="1A4A6E"/>
          <w:sz w:val="22"/>
        </w:rPr>
        <w:t>Sir Geoffrey Clifton-Brown (Con)</w:t>
      </w:r>
    </w:p>
    <w:p>
      <w:r>
        <w:rPr>
          <w:sz w:val="22"/>
        </w:rPr>
        <w:t>I congratulate my right hon. Friend on securing this debate. It is worse than he says in North Korea. If someone is caught committing any of these minor crimes, such as listening to a memory stick from the west, it is not only they who are imprisoned; it is their entire family. That is almost invariably a slow death sentence, because they will then be worked terrifically hard without adequate food.</w:t>
      </w:r>
    </w:p>
    <w:p/>
    <w:p>
      <w:r>
        <w:rPr>
          <w:b/>
          <w:color w:val="1A4A6E"/>
          <w:sz w:val="22"/>
        </w:rPr>
        <w:t>Sir Iain Duncan Smith</w:t>
      </w:r>
    </w:p>
    <w:p>
      <w:r>
        <w:rPr>
          <w:sz w:val="22"/>
        </w:rPr>
        <w:t>My hon. Friend is absolutely right. It is a shocking concept. A state like that is run for the purposes of the leader, their military chiefs and nobody else. I will come back to some of those figures.</w:t>
      </w:r>
    </w:p>
    <w:p>
      <w:r>
        <w:rPr>
          <w:sz w:val="22"/>
        </w:rPr>
        <w:t>It is worth reminding ourselves that poor Lord Alton, the co-chair of the all-party parliamentary group on North Korea, is languishing in hospital with a broken back as a result of an accident. I am sure that otherwise he would be watching this debate. We send him our best wishes.</w:t>
      </w:r>
    </w:p>
    <w:p>
      <w:r>
        <w:rPr>
          <w:sz w:val="22"/>
        </w:rPr>
        <w:t>Since the uneasy armistice in 1953, the Korean peninsula has stood as one of the world’s most volatile and divided regions. It is a grey zone between two vastly different states. In June 2019, the world watched as President Trump shook hands with Kim Jong Un and took 20 steps into North Korea, becoming the first sitting US President to set foot in the hermit kingdom. Just a single line of concrete blocks in a heavily militarised zone separates two nations and millions of lives—a division between freedom and tyranny. That must serve as a warning, especially in light of the war in Ukraine, that we must all do what we can to ensure that history does not see another divided Korea.</w:t>
      </w:r>
    </w:p>
    <w:p>
      <w:r>
        <w:rPr>
          <w:sz w:val="22"/>
        </w:rPr>
        <w:t>In the south, a democratic and prosperous nation has arisen, which is now the world’s 13th largest economy it is one of our most important allies and friends, with which we fought shoulder to shoulder during the Korean war. Our partnership was further underlined in November 2023 when His Majesty King Charles III welcomed President Yoon and the First Lady of the Republic of Korea for a state visit to the United Kingdom, celebrating 140 years of diplomatic relations. During that visit, both nations reaffirmed their collaboration in diplomacy, trade, vehicles, military co-operation and artificial intelligence. We must continue to strengthen those economic and strategic partnerships with South Korea, Japan, India, the United States and other democratic allies to ensure that our prosperity and freedoms, which we too often take for granted, are not undermined by the rising threat from the authoritarian states that I have listed: China, Russia, North Korea and Iran, to name but the key ones.</w:t>
      </w:r>
    </w:p>
    <w:p>
      <w:r>
        <w:rPr>
          <w:sz w:val="22"/>
        </w:rPr>
        <w:t>What of the north? While half of the Korean peninsula enjoys freedom, the other half remains under totalitarian rule. It continues brutally to repress its own people. In his recent book “The Dictators”, Iain Dale observes that the Kim family’s dictatorship ranks among the 10 most brutal and evil in history, alongside those of Mao, Stalin, Hitler and Pol Pot. That reality is consistently reflected in global human rights and religious persecution indexes. Organisations such as Open Doors UK, Christian Solidarity Worldwide, Aid to the Church in Need and others continue their vital advocacy, reminding the world each year that North Korea remains the most dangerous place in the world to be a Christian. It is a nation in which human rights are trampled daily and persecution remains unmatched, topping the world watch-list year after year.</w:t>
      </w:r>
    </w:p>
    <w:p>
      <w:r>
        <w:rPr>
          <w:sz w:val="22"/>
        </w:rPr>
        <w:t>Just 12 days ago, North Korea marked the 80th anniversary of its ruling Workers’ party, inviting delegations from China, Russia, Vietnam and other authoritarian states to join the celebrations. For decades, the North Korean people have endured unimaginable suffering from ongoing nuclear development and security threats, starvation, brutal repression and systematic abuses, including enslavement, torture, imprisonment, forced abortions, enforced disappearances and persecution on political and religious grounds. North Korea’s human rights record stands among the worst in the world.</w:t>
      </w:r>
    </w:p>
    <w:p>
      <w:r>
        <w:rPr>
          <w:sz w:val="22"/>
        </w:rPr>
        <w:t>To make matters even more harrowing, for three decades China has forcibly repatriated North Korean escapees. Many—especially pregnant women, who are highly vulnerable and are often trafficked after crossing the border—are sent back into North Korea, where they face imprisonment, torture, forced abortions if their child is of Chinese descent, or even execution. One escapee, Ms Kim Kyu-ri, now lives safely in London and testified at the all-party parliamentary group on North Korea. I was present, as the co-chair with Lord Alton, who I know is watching this debate. Tragically, Ms Kim’s sister was among the 600 repatriated in 2023, and her fate remains unknown. Such acts surely represent only a fraction of the brutality and loss that exist because of the existence of North Korea.</w:t>
      </w:r>
    </w:p>
    <w:p>
      <w:r>
        <w:rPr>
          <w:sz w:val="22"/>
        </w:rPr>
        <w:t>All these issues were thoroughly investigated by the 2014 UN commission of inquiry into all the awful acts North Korea has done. The commission was led by the Australian judge Michael Kirby, who said:</w:t>
      </w:r>
    </w:p>
    <w:p>
      <w:r>
        <w:rPr>
          <w:sz w:val="22"/>
        </w:rPr>
        <w:t>“The gravity, scale, duration and nature of the unspeakable atrocities committed in the country reveal a totalitarian state that does not have any parallel in the contemporary world.”</w:t>
      </w:r>
    </w:p>
    <w:p>
      <w:r>
        <w:rPr>
          <w:sz w:val="22"/>
        </w:rPr>
        <w:t>Its recommendations included the imposition of further sanctions on the regime’s illicit activities, on its nuclear programmes and on the forced production of goods by North Korean political prisoners, including textiles, wigs and fake eyelashes, which are often deceptively labelled as having been made in China. A report produced by the Citizens’ Alliance for North Korean Human Rights, “Made in China: How Global Supply Chain Fuels Slavery in North Korean Prison Camps”, gives evidence of these shocking practices.</w:t>
      </w:r>
    </w:p>
    <w:p>
      <w:r>
        <w:rPr>
          <w:sz w:val="22"/>
        </w:rPr>
        <w:t>I want to return to the anniversary point. British soldiers, sailors and airmen were sent to Korea to fight for a people far distant. At the end of it, their bravery and determination secured, at least, freedom for half of that peninsula. Without their sacrifice, we would not be using the word “North” in front of the word “Korea”. We would be talking about the abuses of a deeply fractured communist regime that is destroying life for those who would love to have the freedoms that we have. Their sacrifice, and their deaths, must always be remembered. There is a tendency to forget that in the aftermath of the second world war we were involved in yet another major conflict. We have the right to be proud of our soldiers, sailors and airmen. Their sacrifice secured freedom for a second time, following the second world war.</w:t>
      </w:r>
    </w:p>
    <w:p/>
    <w:p>
      <w:r>
        <w:rPr>
          <w:b/>
          <w:color w:val="1A4A6E"/>
          <w:sz w:val="22"/>
        </w:rPr>
        <w:t>Mark Francois (Con)</w:t>
      </w:r>
    </w:p>
    <w:p>
      <w:r>
        <w:rPr>
          <w:sz w:val="22"/>
        </w:rPr>
        <w:t>My right hon. Friend is making an excellent, poignant speech. In 2013, as the then Veterans Minister, I had the great honour of going to South Korea with His Royal Highness the Duke of Gloucester to represent the Government at the 60th anniversary of the armistice. As my right hon. Friend knows, the South Koreans refer to this day to the countries, like ours, that sent them aid as the sending states. I was very struck by the tremendous lengths to which the South Koreans went to look after our veterans who attended the commemorations. They were treated with immense reverence. Will my right hon. Friend allow me to place on the record today my great thanks to the South Koreans for everything that they do to remember the sending states and those troops who came to defend democracy in their land?</w:t>
      </w:r>
    </w:p>
    <w:p/>
    <w:p>
      <w:r>
        <w:rPr>
          <w:b/>
          <w:color w:val="1A4A6E"/>
          <w:sz w:val="22"/>
        </w:rPr>
        <w:t>Sir Iain Duncan Smith</w:t>
      </w:r>
    </w:p>
    <w:p>
      <w:r>
        <w:rPr>
          <w:sz w:val="22"/>
        </w:rPr>
        <w:t>Yes, and my right hon. Friend’s comments will be recorded and available for all to see.</w:t>
      </w:r>
    </w:p>
    <w:p/>
    <w:p>
      <w:r>
        <w:rPr>
          <w:b/>
          <w:color w:val="1A4A6E"/>
          <w:sz w:val="22"/>
        </w:rPr>
        <w:t>Ed Davey (LD)</w:t>
      </w:r>
    </w:p>
    <w:p>
      <w:r>
        <w:rPr>
          <w:sz w:val="22"/>
        </w:rPr>
        <w:t>I completely concur with the right hon. Member for Rayleigh and Wickford (Mr Francois) about the need to pay tribute to the South Koreans and their Government for their acknowledgment of the ultimate sacrifice paid by so many of our fellow countrymen in the defence of liberty and democracy in the Republic of Korea. They paid for and helped to establish a war memorial to the British fallen; that memorial now stands outside the Ministry of Defence. That point backs up what both right hon. Members have said. Will the right hon. Member for Chingford and Woodford Green (Sir Iain Duncan Smith) reflect on what measures our country and our allies need to put in place to support South Korea in its security and to work towards a peace on the Korean peninsula?</w:t>
      </w:r>
    </w:p>
    <w:p/>
    <w:p>
      <w:r>
        <w:rPr>
          <w:b/>
          <w:color w:val="1A4A6E"/>
          <w:sz w:val="22"/>
        </w:rPr>
        <w:t>Sir Iain Duncan Smith</w:t>
      </w:r>
    </w:p>
    <w:p>
      <w:r>
        <w:rPr>
          <w:sz w:val="22"/>
        </w:rPr>
        <w:t>I am grateful for the right hon. Gentleman’s comments. He is right to ask that question. We should apply ourselves to everything that is needed to ensure the freedom of South Korea, its Government and its people. We did it once; we should be prepared to do it again. It is worth noting that Korea now sits next to one of the growing threats, on a scale of power and potency that we have not seen since the cold war; that is, of course, China. Its ambitions in the area are to dominate all these spheres from Taiwan to Korea.</w:t>
      </w:r>
    </w:p>
    <w:p>
      <w:r>
        <w:rPr>
          <w:sz w:val="22"/>
        </w:rPr>
        <w:t>I have been campaigning on the subject, as have many other Members in this Chamber. Some of us are sanctioned; others not yet. We have been sanctioned because we believe that unless the west stands up now to the growth of the totalitarian states—Russia, North Korea, Iran and China—we will face the loss of the freedoms that we profoundly believe necessary for democracy to flourish and for people’s rights and liberties to be upheld.</w:t>
      </w:r>
    </w:p>
    <w:p>
      <w:r>
        <w:rPr>
          <w:sz w:val="22"/>
        </w:rPr>
        <w:t>This is not just a debate about Korea, north or south; it is a debate about our ability, capability and determination to recognise threats and never give in to them, wherever they lie. If there is one thing that the British Government and the British people should be proud of, it is our unrivalled sense of freedom, democracy and the rule of law, which we have always stood up to uphold. My worry today is that we might look at China and Korea and say, “These are far and distant countries now, and therefore we have to look after only ourselves.” That would be a sad and shabby day for this country. I appreciate the comments by the right hon. Member for Kingston and Surbiton (Ed Davey), but our commitment to freedom is a global commitment.</w:t>
      </w:r>
    </w:p>
    <w:p>
      <w:r>
        <w:rPr>
          <w:sz w:val="22"/>
        </w:rPr>
        <w:t>At this year’s UN General Assembly, the DPRK regime spoke of “human dignity and prosperity” and claimed that it was committed to international peace and security, yet the same regime continues to conduct intercontinental ballistic missile tests—it has launched eight short and medium-range ballistic missiles this year alone—while carrying out large-scale cyber-attacks, including the recent theft of $1.5 billion in cryptocurrency. It engages in transnational repression of human rights activists and illicit arms smuggling, and it continues to pour vast resources into weapons of mass destruction.</w:t>
      </w:r>
    </w:p>
    <w:p>
      <w:r>
        <w:rPr>
          <w:sz w:val="22"/>
        </w:rPr>
        <w:t>Only a few weeks ago, we saw the leaders of the axis of authoritarian states gathered in Beijing, arm in arm with President Xi, claiming that they would be the new world order. If people did not freeze at that sight, understanding that it is a genuine challenge, then on the 75th anniversary of the Korean war we should remind ourselves of the sacrifice of the brave British, American and other United Nations troops who stood up in the face of tyranny and managed to secure freedom—if not all of it, at least enough to give hope to those who live outside it. We are not only commemorating the 75th anniversary; we will have to relive it and remind ourselves that there is nothing more expensive than freedom. It is not free.</w:t>
      </w:r>
    </w:p>
    <w:p/>
    <w:p>
      <w:r>
        <w:rPr>
          <w:b/>
          <w:color w:val="1A4A6E"/>
          <w:sz w:val="22"/>
        </w:rPr>
        <w:t>Alex McIntyre (Lab)</w:t>
      </w:r>
    </w:p>
    <w:p>
      <w:r>
        <w:rPr>
          <w:sz w:val="22"/>
        </w:rPr>
        <w:t>It is a pleasure to serve under your chairmanship, Mr Twigg. I thank the right hon. Member for Chingford and Woodford Green (Sir Iain Duncan Smith) for securing the debate and for recognising the contribution of our Glorious Glosters.</w:t>
      </w:r>
    </w:p>
    <w:p>
      <w:r>
        <w:rPr>
          <w:sz w:val="22"/>
        </w:rPr>
        <w:t>On 1 October 1950, 890 men from the Gloucestershire Regiment left England for Korea. On 25 April 1951, only a few dozen of those men made it back to UN lines, having evaded death and capture at the battle of the Imjin river. Those men became known as our Glorious Glosters. I am honoured to speak today about their heroic contribution.</w:t>
      </w:r>
    </w:p>
    <w:p>
      <w:r>
        <w:rPr>
          <w:sz w:val="22"/>
        </w:rPr>
        <w:t>Across three days in April 1951, 620 Glosters held off thousands of advancing Chinese troops as they crossed the Imjin river. They sustained heavy artillery fire, repeated assaults and frequent combat. They were heavily outnumbered and faced overwhelming odds, but they remained resolute and their courage did not falter. Fifty-nine soldiers of the Gloucestershire Regiment paid the ultimate sacrifice and were killed in action, and over 500 were taken prisoner and endured years of brutal captivity.</w:t>
      </w:r>
    </w:p>
    <w:p>
      <w:r>
        <w:rPr>
          <w:sz w:val="22"/>
        </w:rPr>
        <w:t>The impact of those three days cannot be overstated. By courageously holding off advancing enemy forces, the Glosters prevented the capture of Seoul. Their sacrifice slowed the Chinese advance and gave US and UN troops time to regroup. The battle of the Imjin river is often referred to as the battle that saved Seoul. Without the Glosters’ heroism, there might not be democracy, liberty and freedom in South Korea today.</w:t>
      </w:r>
    </w:p>
    <w:p>
      <w:r>
        <w:rPr>
          <w:sz w:val="22"/>
        </w:rPr>
        <w:t>That is why I believe that it is our duty, and my responsibility as the MP for the great city of Gloucester, always to honour the sacrifice and the bravery of the Glorious Glosters. There are already some great memorials to them, at the National Memorial Arboretum in Staffordshire and at Hill 235 in Paju, South Korea, where the Glosters made their famous stand, which is now known as Gloster Hill. The Soldiers of Gloucestershire Museum in my constituency also has a fantastic exhibit dedicated to the Glosters, and I understand that Forest of Dean district council is working hard with partners to create another memorial. As we approach the 75th anniversary of the battle of Imjin river next year, I ask the Government to work with me and my hon. Friend the Member for Forest of Dean (Matt Bishop) to ensure that it is properly commemorated.</w:t>
      </w:r>
    </w:p>
    <w:p>
      <w:r>
        <w:rPr>
          <w:sz w:val="22"/>
        </w:rPr>
        <w:t>We must never forget the bravery of those selfless heroes. Their courage protected liberty and democracy in South Korea. Generations have grown up in Paju, Seoul and across South Korea in freedom, thanks in part to the unwavering courage of the Glorious Glosters. The Glosters did not seek to be heroes, but that is how their bravery defines them today. For this, they must always be honoured.</w:t>
      </w:r>
    </w:p>
    <w:p/>
    <w:p>
      <w:r>
        <w:rPr>
          <w:b/>
          <w:color w:val="1A4A6E"/>
          <w:sz w:val="22"/>
        </w:rPr>
        <w:t>Ed Davey (LD)</w:t>
      </w:r>
    </w:p>
    <w:p>
      <w:r>
        <w:rPr>
          <w:sz w:val="22"/>
        </w:rPr>
        <w:t>It is a pleasure to serve under your chairmanship, Mr Twigg, and to follow the hon. Member for Gloucester (Alex McIntyre) and the right hon. Member for Chingford and Woodford Green (Sir Iain Duncan Smith). I think this will be a consensual debate, in which we come together to show our solidarity with South Korea and, above all, our respect and gratitude to British servicemen who gave their lives to defend freedom and democracy all those years ago.</w:t>
      </w:r>
    </w:p>
    <w:p>
      <w:r>
        <w:rPr>
          <w:sz w:val="22"/>
        </w:rPr>
        <w:t>We should remember what was happening in our country at that time. We were recovering from the devastation of the second world war. Families had made huge sacrifices, but we were prepared to make further sacrifices. In that context, it was an even greater achievement, as the hon. Member for Gloucester just outlined. It is important to remember that, and I urge colleagues to go and spend a moment looking at the war memorial outside the Ministry of Defence.</w:t>
      </w:r>
    </w:p>
    <w:p>
      <w:r>
        <w:rPr>
          <w:sz w:val="22"/>
        </w:rPr>
        <w:t>I have the pleasure to represent many Koreans. Half of the 40,000 Koreans in the UK live in south-west London, mainly in my constituency and Wimbledon. Indeed, New Malden in my constituency is known as Little Seoul; it has some fine Korean restaurants, should hon. Members wish to partake. I am also proud to be the chair of the APPG on the Republic of Korea. We are particularly grateful to the embassy staff for their support in engaging with our Korean friends.</w:t>
      </w:r>
    </w:p>
    <w:p>
      <w:r>
        <w:rPr>
          <w:sz w:val="22"/>
        </w:rPr>
        <w:t>South Korea is a fantastic country. The democracy that was won through that sacrifice has given back multiple times over to its own people, to south-east Asia and to the world, including our country. We should all be proud to say that our country is a friend of South Korea. We are able to enjoy their wonderful culture, with the K-wave—Korean wave—going across the world. I, for one, have BTS and Blackpink on my phone.</w:t>
      </w:r>
    </w:p>
    <w:p/>
    <w:p>
      <w:r>
        <w:rPr>
          <w:b/>
          <w:color w:val="1A4A6E"/>
          <w:sz w:val="22"/>
        </w:rPr>
        <w:t>Sir Iain Duncan Smith</w:t>
      </w:r>
    </w:p>
    <w:p>
      <w:r>
        <w:rPr>
          <w:sz w:val="22"/>
        </w:rPr>
        <w:t>Show us!</w:t>
      </w:r>
    </w:p>
    <w:p/>
    <w:p>
      <w:r>
        <w:rPr>
          <w:b/>
          <w:color w:val="1A4A6E"/>
          <w:sz w:val="22"/>
        </w:rPr>
        <w:t>Ed Davey</w:t>
      </w:r>
    </w:p>
    <w:p>
      <w:r>
        <w:rPr>
          <w:sz w:val="22"/>
        </w:rPr>
        <w:t>I could show and play them, Mr Twigg, but that might be out of order. I also have a DVD at home of the film “Parasite”, which won many awards, showing that Korean culture goes way beyond music. I am a particular fan of kimchi, and proud that the royal borough of Kingston is the first place in our country to celebrate International Kimchi Day, when we eat lots of that wonderful food.</w:t>
      </w:r>
    </w:p>
    <w:p>
      <w:r>
        <w:rPr>
          <w:sz w:val="22"/>
        </w:rPr>
        <w:t>More seriously, the relationship between our country and Korea is strategic, and it is critical: critical for our economy, for our defence and for the geopolitical response that our country has to make. I will deal first with the economy, not least because the APPG wants to take evidence on the trade agreement that is being bashed out by trade negotiators. I was proud to be a trade Minister when we pushed for the EU-Korea free trade agreement, which was extremely effective. We published all the opportunities available to British companies in Korea as a result of that free trade agreement. I hope the agreement currently under discussion can build on that, so that we and Korean firms can benefit mutually, in the way that free trade allows.</w:t>
      </w:r>
    </w:p>
    <w:p>
      <w:r>
        <w:rPr>
          <w:sz w:val="22"/>
        </w:rPr>
        <w:t>I flag up in particular the relationship we can have on technology, with AI and beyond. In my constituency, we are developing relationships with Korean schools and universities, so that their knowledge of AI can be shared with our schools and university. It is important that we work with trusted allies such as our Korean friends to push out the boat on those new technologies. Beyond the economy, the energy relationship is important in all spheres, whether renewables or nuclear. The Republic of Korea is very much signed up to efforts to reduce its carbon emissions, and it is a trusted partner in the battle for climate action.</w:t>
      </w:r>
    </w:p>
    <w:p>
      <w:r>
        <w:rPr>
          <w:sz w:val="22"/>
        </w:rPr>
        <w:t>On our defence and security relationship with South Korea, under the Government of the previous Conservative Prime Minister, the right hon. Member for Richmond and Northallerton (Rishi Sunak), a very important deal was done, and signed at No. 10, to strengthen defence co-operation in a way that we have not seen before. For all the reasons mentioned by the right hon. Member for Chingford and Woodford Green, strengthening that relationship could not be more important. Yes, there is the threat from North Korea, but above all there is the geopolitical threat that China represents not just to South Korea, but more broadly. President Lee Jae Myung, who took power after the recent elections, needs huge support. It is a difficult time in the politics of Korea, but he is showing real leadership, and we need to get behind his Government and their attempts to keep the peace on the peninsula through strength and diplomacy.</w:t>
      </w:r>
    </w:p>
    <w:p/>
    <w:p>
      <w:r>
        <w:rPr>
          <w:b/>
          <w:color w:val="1A4A6E"/>
          <w:sz w:val="22"/>
        </w:rPr>
        <w:t>Tanmanjeet Singh Dhesi (Lab)</w:t>
      </w:r>
    </w:p>
    <w:p>
      <w:r>
        <w:rPr>
          <w:sz w:val="22"/>
        </w:rPr>
        <w:t>As we mark the 75th anniversary of the Korean war and the colossal loss of life—2.5 million lives were sadly lost—we must appreciate the huge strides that South Korea has made as a democracy and a close and trusted ally, which the right hon. Gentleman has remarked on. Does he agree that while we commemorate the contribution of our brave British service personnel who served during that time, we must ensure as a nation that we are a beacon of security and stability internationally and strengthen our alliance with our South Korean partners?</w:t>
      </w:r>
    </w:p>
    <w:p/>
    <w:p>
      <w:r>
        <w:rPr>
          <w:b/>
          <w:color w:val="1A4A6E"/>
          <w:sz w:val="22"/>
        </w:rPr>
        <w:t>Ed Davey</w:t>
      </w:r>
    </w:p>
    <w:p>
      <w:r>
        <w:rPr>
          <w:sz w:val="22"/>
        </w:rPr>
        <w:t>I could not agree more. I think that is a cross-party view, and all the stronger for it. It is important on the occasions that we agree on foreign policy to send out that message, because it is heard in other parts of the world. They know that together, as a country, we support our friends in South Korea.</w:t>
      </w:r>
    </w:p>
    <w:p>
      <w:r>
        <w:rPr>
          <w:sz w:val="22"/>
        </w:rPr>
        <w:t>Returning to the commemoration, I will concentrate my final remarks on the threat from North Korea, because it is a real one. We have seen how North Korean troops are supporting Russia in its illegal war against Ukraine. No doubt it is sending its technology. I am not on top of all the details of the things it is sending, but I know that it will be sending ammunition and missiles. That shows us that we need to be on our marks against North Korea today; it is a threat to the world order today.</w:t>
      </w:r>
    </w:p>
    <w:p>
      <w:r>
        <w:rPr>
          <w:sz w:val="22"/>
        </w:rPr>
        <w:t>Although I am no great fan of President Trump, I hope that he can succeed in any talks that he has with the North Koreans. It is essential that they are brought to their senses. That is a very difficult task, as he found the last time he attempted it, which did not go terribly well. [ Interruption. ] As the right hon. Member for Chingford and Woodford Green says from a sedentary position, President Trump christened the President of North Korea “Rocket man”.</w:t>
      </w:r>
    </w:p>
    <w:p/>
    <w:p>
      <w:r>
        <w:rPr>
          <w:b/>
          <w:color w:val="1A4A6E"/>
          <w:sz w:val="22"/>
        </w:rPr>
        <w:t>Sir Iain Duncan Smith</w:t>
      </w:r>
    </w:p>
    <w:p>
      <w:r>
        <w:rPr>
          <w:sz w:val="22"/>
        </w:rPr>
        <w:t>“Little rocket man”.</w:t>
      </w:r>
    </w:p>
    <w:p/>
    <w:p>
      <w:r>
        <w:rPr>
          <w:b/>
          <w:color w:val="1A4A6E"/>
          <w:sz w:val="22"/>
        </w:rPr>
        <w:t>Ed Davey</w:t>
      </w:r>
    </w:p>
    <w:p>
      <w:r>
        <w:rPr>
          <w:sz w:val="22"/>
        </w:rPr>
        <w:t>“Little rocket man”—as always, a double-edged sword.</w:t>
      </w:r>
    </w:p>
    <w:p>
      <w:r>
        <w:rPr>
          <w:sz w:val="22"/>
        </w:rPr>
        <w:t>Let us hope that President Trump is more successful this time. There are many ways he and our Government can take that forward. I have spoken with US politicians, and in particular Congressman Brad Sherman, who has put forward the idea of trying to move on from the armistice—let us remember that the war has not actually finished—to a formal peace treaty. I think that is an interesting concept. Arguing for a formal peace treaty, difficult though it may be with the current Government in North Korea, who are shocking and appalling in all the ways that the right hon. Member for Chingford and Woodford Green mentioned, could show that we want to engage. It would be a difficult and tricky route, but trying to establish a peace treaty is one way that we could commemorate the 75th anniversary of the start of the war and, more importantly, commemorate and strengthen the peace that there has been so that people on the whole peninsula can live in peace.</w:t>
      </w:r>
    </w:p>
    <w:p/>
    <w:p>
      <w:r>
        <w:rPr>
          <w:b/>
          <w:color w:val="1A4A6E"/>
          <w:sz w:val="22"/>
        </w:rPr>
        <w:t>Sir Geoffrey Clifton-Brown (Con)</w:t>
      </w:r>
    </w:p>
    <w:p>
      <w:r>
        <w:rPr>
          <w:sz w:val="22"/>
        </w:rPr>
        <w:t>It is a privilege to speak in this debate under your chairmanship, Mr Twigg. I congratulate my right hon. Friend the Member for Chingford and Woodford Green (Sir Iain Duncan Smith) on securing this important debate to mark the 75th anniversary of the Korean war, and on his excellent opening speech.</w:t>
      </w:r>
    </w:p>
    <w:p>
      <w:r>
        <w:rPr>
          <w:sz w:val="22"/>
        </w:rPr>
        <w:t>It is a great privilege to represent my consistency of North Cotswolds. It is an area that I have had the honour of representing, in some guise, since 1992, and it includes the largest geographical chunk of Gloucestershire, where undoubtedly members of the Gloucestershire Regiment’s families still live. As we commemorate this important anniversary, let me start as others have by paying tribute to the courage and sacrifice of the Gloucestershire Regiment during the battle of the Imjin river in April 1951. Like my right hon. Friend, I acknowledge that, of course, not only the Gloucestershire Regiment but all our other airmen, naval men and soldiers were part of that operation.</w:t>
      </w:r>
    </w:p>
    <w:p>
      <w:r>
        <w:rPr>
          <w:sz w:val="22"/>
        </w:rPr>
        <w:t>In the face of a powerful force of 42,000 Chinese soldiers, the 1st battalion—the Glorious Glosters—held their position alone for three days. In the end there were 662 casualties. Fifty-six were killed, and 522 were taken prisoner—and many of them had already endured German and Japanese prisoner of war camps in world war two, as has been said.</w:t>
      </w:r>
    </w:p>
    <w:p>
      <w:r>
        <w:rPr>
          <w:sz w:val="22"/>
        </w:rPr>
        <w:t>It was because of my connection with the Glosters that I chaired the APPG on North Korea for many years. I was very pleased that it was taken over from me by my right hon. Friend the Member for Chingford and Woodford Green. On behalf of all the families, and the relatives who live elsewhere, I would like to pay tribute to the Glosters.</w:t>
      </w:r>
    </w:p>
    <w:p>
      <w:r>
        <w:rPr>
          <w:sz w:val="22"/>
        </w:rPr>
        <w:t>According to General James Van Fleet, commander of the United Nations forces in Korea, the Glosters’ stand at Imjin was</w:t>
      </w:r>
    </w:p>
    <w:p>
      <w:r>
        <w:rPr>
          <w:sz w:val="22"/>
        </w:rPr>
        <w:t>“the most outstanding example of unit bravery in modern warfare.”</w:t>
      </w:r>
    </w:p>
    <w:p>
      <w:r>
        <w:rPr>
          <w:sz w:val="22"/>
        </w:rPr>
        <w:t>Their heroic defence plugged a large gap in the allied line and, ultimately, as my right hon. Friend said, it prevented the North Korean forces from capturing Seoul—where I have visited on several occasions—and helped to pave the way for the establishment of a free, prosperous South Korea. The courage and sacrifice of the Glosters secured freedom for one half of the Korean peninsula—even as the other half continues to suffer badly today under the repressive yoke of one of the most brutal regimes with the worst human rights record in the world.</w:t>
      </w:r>
    </w:p>
    <w:p>
      <w:r>
        <w:rPr>
          <w:sz w:val="22"/>
        </w:rPr>
        <w:t>For their actions during the battle, the Glosters were awarded the US Presidential Unit Citation, a rare honour for non-American armed forces. Two of the men from the regiment were also posthumously rewarded the Victoria Cross, the British empire’s highest military decoration for valour. They included Lieutenant Philip Curtis for leading a counter-attack on the Chinese position at Castle Hill, buying time for his comrades. There were also two awards of the Distinguished Service Order, six Military Crosses, two Distinguished Conduct Medals and 10 Military Medals. The actions of the Glosters at Imjin remains one of the British Army’s finest hours.</w:t>
      </w:r>
    </w:p>
    <w:p/>
    <w:p>
      <w:r>
        <w:rPr>
          <w:b/>
          <w:color w:val="1A4A6E"/>
          <w:sz w:val="22"/>
        </w:rPr>
        <w:t>Francois</w:t>
      </w:r>
    </w:p>
    <w:p>
      <w:r>
        <w:rPr>
          <w:sz w:val="22"/>
        </w:rPr>
        <w:t>My hon. Friend highlights the fact that the Glorious Glosters were awarded a US Presidential Unit Citation, which is extremely rare for a non-American unit. Another link is that the Korean war memorial in Washington has a very brief inscription that reads simply, “Freedom is not free.” Does my hon. Friend agree that the defence of Gloster Hill by the Glorious Glosters, and the casualties they suffered, are a living embodiment of that great motto?</w:t>
      </w:r>
    </w:p>
    <w:p/>
    <w:p>
      <w:r>
        <w:rPr>
          <w:b/>
          <w:color w:val="1A4A6E"/>
          <w:sz w:val="22"/>
        </w:rPr>
        <w:t>Sir Geoffrey Clifton-Brown</w:t>
      </w:r>
    </w:p>
    <w:p>
      <w:r>
        <w:rPr>
          <w:sz w:val="22"/>
        </w:rPr>
        <w:t>My right hon. Friend is entirely right: freedom is not free, and nor is it enduring. We cannot assume that we will always be free; we have to continuously fight for and believe in it. That is why we want to support Ukraine and other countries that are being unjustly penalised in an illegal war, to make sure that they can remain free, just as we in this country have freedoms that we often take for granted. We must never take those freedoms for granted.</w:t>
      </w:r>
    </w:p>
    <w:p>
      <w:r>
        <w:rPr>
          <w:sz w:val="22"/>
        </w:rPr>
        <w:t>I come now to a slightly sad bit in my speech. The bodies of many of the Glorious Glosters who were killed in North Korea still remain there. As many of my colleagues will be aware, I have previously been involved in efforts to try to return their remains to Britain. While noting the current geopolitical climate, I would like to ask whether the Minister will work with me to ensure that the remaining Glosters are brought home, so that their families can finally give them a dignified burial. There is precedent for this: the last time there was a little bit of rapprochement, around the time of President Trump’s meetings with the President of North Korea, some of the American bodies were brought home. If there is an opportunity in the next rapprochement, and if the Minister supports me in pushing for this, I could arrange for the bodies to be categorised and returned to the families in a dignified way, so that they can lay them to rest.</w:t>
      </w:r>
    </w:p>
    <w:p>
      <w:r>
        <w:rPr>
          <w:sz w:val="22"/>
        </w:rPr>
        <w:t>As we mark the 75th anniversary of the Korean war, let us turn our attention to the situation in the peninsula today. Anyone who looks at a satellite photo will see that half, the south, is lit up with bright lights—the lights of a free, prosperous, democratic society. The other half, the north, remains in darkness—a darkness of cruelty, repression and poverty. As has been mentioned, those who are brave enough to try to escape from North Korea very often end up in China. China uses facial and other recognition technology to make sure those people are returned, certainly to torture and most likely to their death.</w:t>
      </w:r>
    </w:p>
    <w:p>
      <w:r>
        <w:rPr>
          <w:sz w:val="22"/>
        </w:rPr>
        <w:t>We are very honoured—I have his permission to mention this—to have Timothy Cho in the Gallery today. He is one of those who tried to escape from North Korea. He failed on the first occasion, and he has huge scars all over his body from the torture that he went through when he was recaptured. But he was even braver, and wanted to escape for a second time, when mercifully he succeeded. We are very proud to have him here in Britain.</w:t>
      </w:r>
    </w:p>
    <w:p>
      <w:r>
        <w:rPr>
          <w:sz w:val="22"/>
        </w:rPr>
        <w:t>In 2013, the United Nations established a commission of inquiry, as my right hon. Friend the Member for Chingford and Woodford Green said, to investigate the human rights situation in North Korea. A distinguished Australian judge, Justice Michael Kirby, was appointed to chair it. Together with the experienced Serbian human rights campaigner Sonja Biserko and the UN special rapporteur for human rights in North Korea at the time, the former Indonesian Attorney General Marzuki Darusman, he conducted a comprehensive set of hearings, gathering witness testimony and first-hand evidence. As has been quoted today, their conclusion was:</w:t>
      </w:r>
    </w:p>
    <w:p>
      <w:r>
        <w:rPr>
          <w:sz w:val="22"/>
        </w:rPr>
        <w:t>“The gravity, scale and nature of these violations”</w:t>
      </w:r>
    </w:p>
    <w:p>
      <w:r>
        <w:rPr>
          <w:sz w:val="22"/>
        </w:rPr>
        <w:t>—this is the important bit—</w:t>
      </w:r>
    </w:p>
    <w:p>
      <w:r>
        <w:rPr>
          <w:sz w:val="22"/>
        </w:rPr>
        <w:t>“reveal a State that does not have any parallel in the contemporary world.”</w:t>
      </w:r>
    </w:p>
    <w:p>
      <w:r>
        <w:rPr>
          <w:sz w:val="22"/>
        </w:rPr>
        <w:t>Having been chairman of the North Korea group, I can tell the House that some of the stories that I have heard are just unbelievable. It is a harrowing catalogue of crimes against humanity, including extermination, murder, enslavement, torture, imprisonment, rape and forced abortions, among the other atrocities that people there have to endure, as well as severe religious persecution, enforced disappearance and starvation. The inquiry recommended that this should lead to a referral to the International Criminal Court. More than a decade later, I ask the Minister: what is the status of the UN commission of inquiry? What plans do the Government have to revisit the human rights and humanitarian crisis in North Korea at the UN Human Rights Council and the UN Security Council?</w:t>
      </w:r>
    </w:p>
    <w:p>
      <w:r>
        <w:rPr>
          <w:sz w:val="22"/>
        </w:rPr>
        <w:t>Seventy-five years on from the war on the Korean peninsula, North Korea, together with China, is a major facilitator of President Putin’s illegal war in Ukraine, providing Russia with weapons, munitions and men. While we remember that 75 years ago our brave soldiers were on the Korean peninsula defending freedom, North Korean troops today are on the continent of Europe, on our doorstep, reminding us that independence and liberty cannot be taken for granted. What steps are the Government taking to hold North Korea to account for this act of aggression?</w:t>
      </w:r>
    </w:p>
    <w:p>
      <w:r>
        <w:rPr>
          <w:sz w:val="22"/>
        </w:rPr>
        <w:t>We live in an increasingly turbulent and uncertain world. That should remind us how imperative it is for democracies to stand together to defend freedom against tyranny and totalitarianism. Nowhere is there a clearer example that shows why that is needed than on the Korean peninsula. Imagine what Korea would be like today if the Glosters had not taken such a heroic stance. All of us in this House should pay tribute to their courage and selfless actions.</w:t>
      </w:r>
    </w:p>
    <w:p/>
    <w:p>
      <w:r>
        <w:rPr>
          <w:b/>
          <w:color w:val="1A4A6E"/>
          <w:sz w:val="22"/>
        </w:rPr>
        <w:t>Jim Shannon (DUP)</w:t>
      </w:r>
    </w:p>
    <w:p>
      <w:r>
        <w:rPr>
          <w:sz w:val="22"/>
        </w:rPr>
        <w:t>It is a real pleasure to serve under your chairship, Mr Twigg. I commend the right hon. Member for Chingford and Woodford Green (Sir Iain Duncan Smith) for securing this debate. I always come along to support him because his heart is always in the subject matter. Today he illustrated that incredibly well.</w:t>
      </w:r>
    </w:p>
    <w:p>
      <w:r>
        <w:rPr>
          <w:sz w:val="22"/>
        </w:rPr>
        <w:t>Seventy-five years ago, British and Commonwealth servicemen and women joined a United Nations coalition to defend the Korean peninsula from aggression. It was one of the bloodiest conflicts of the 20th century; it is estimated to have claimed about 3 million lives, most of them civilians. The scars of that division remain visible to this day. More than 1,000 British servicemen were killed, and several thousand more were wounded or taken prisoner. They fought with extraordinary bravery in the harshest of conditions, from the battle of the Imjin river to the defence of Seoul. Their courage stands as a lasting testament to our nation’s commitment to freedom and peace in this United Kingdom of Great Britain and Northern Ireland.</w:t>
      </w:r>
    </w:p>
    <w:p>
      <w:r>
        <w:rPr>
          <w:sz w:val="22"/>
        </w:rPr>
        <w:t>I am ever mindful of my constituent Colonel Robin Charley. He was born in 1924 and died in 2019 aged 95. He was a magnificent soldier who showed incredible courage and bravery. I remember his medal, because it always intrigued me—the Queen’s Korea medal—and he wore it with pride. I was not quite sure what it was; I asked him one day and he told me some of the stories of Korea and what had happened. He has passed away now, but his daughter, Catherine Champion, is a vice lord lieutenant of County Down. He passed on to his children that commitment to duty and doing one’s best; he did that wonderfully well.</w:t>
      </w:r>
    </w:p>
    <w:p>
      <w:r>
        <w:rPr>
          <w:sz w:val="22"/>
        </w:rPr>
        <w:t>I am also reminded of another gentleman who has passed away: Mr Milligan from Loughries outside Newtownards, who also lived to a ripe old age. He fought in that war and carried the scars of Korea each and every day.</w:t>
      </w:r>
    </w:p>
    <w:p>
      <w:r>
        <w:rPr>
          <w:sz w:val="22"/>
        </w:rPr>
        <w:t>The war ended not with peace, but with an armistice—a fragile ceasefire that still divides one people into two nations. The south rebuilt and flourished as a democracy; the north closed itself off inwardly under totalitarian rule. What did the Korean war leave us with for Christians and people of faith? Seventy-five years on, we honour the legacy best by standing for those who are still denied the freedoms for which our soldiers fought all those years ago.</w:t>
      </w:r>
    </w:p>
    <w:p>
      <w:r>
        <w:rPr>
          <w:sz w:val="22"/>
        </w:rPr>
        <w:t>I am grateful to the all-party parliamentary group on North Korea—we have representatives here today—for its continued commitment</w:t>
      </w:r>
    </w:p>
    <w:p>
      <w:r>
        <w:rPr>
          <w:sz w:val="22"/>
        </w:rPr>
        <w:t>“to promote and support human rights, including religious freedom, humanitarian needs, democracy and…international security”.</w:t>
      </w:r>
    </w:p>
    <w:p>
      <w:r>
        <w:rPr>
          <w:sz w:val="22"/>
        </w:rPr>
        <w:t>This debate is very much about the international security that people fought for 75 years ago and fight for today. As the right hon. Member for Chingford and Woodford Green said, that fight has not finished.</w:t>
      </w:r>
    </w:p>
    <w:p>
      <w:r>
        <w:rPr>
          <w:sz w:val="22"/>
        </w:rPr>
        <w:t>I am also grateful to the North Korean exile community for the immense courage that it takes to share their stories. Ten years ago, the United Nations Commission of Inquiry described the “gravity, scale and nature” of the Kim regime’s crimes as having no</w:t>
      </w:r>
    </w:p>
    <w:p>
      <w:r>
        <w:rPr>
          <w:sz w:val="22"/>
        </w:rPr>
        <w:t>“parallel in the contemporary world.”</w:t>
      </w:r>
    </w:p>
    <w:p>
      <w:r>
        <w:rPr>
          <w:sz w:val="22"/>
        </w:rPr>
        <w:t>A decade later, little has changed. There is no parallel in the contemporary world. North Korea is top of the tree when it comes to persecution, denying human rights and murdering its own people.</w:t>
      </w:r>
    </w:p>
    <w:p>
      <w:r>
        <w:rPr>
          <w:sz w:val="22"/>
        </w:rPr>
        <w:t>As chair of the all-party parliamentary group for international freedom of religion or belief, I care deeply about promoting freedom in North Korea and around the globe. Religious freedom is effectively non-existent in North Korea. According to non-governmental organisation and United Nations estimates, between 50,000 and 70,000 Christians are believed to be detained in political camps solely because of their faith—some for owning a Bible, others for praying in secret. Some of us pray every day and carry our Bible. In North Korea, people cannot do that, because the punishment is death.</w:t>
      </w:r>
    </w:p>
    <w:p>
      <w:r>
        <w:rPr>
          <w:sz w:val="22"/>
        </w:rPr>
        <w:t>Broader estimates suggest there might be 400,000 underground Christians across the country, worshipping quietly and at constant risk of discovery. These are not just statistics; these are people. Defectors have testified that people have been beaten, starved and executed simply for believing in God. One mother was reportedly forced to watch her sons shot for possessing Christian literature. Such cruelty is part of a deliberate campaign to eradicate faith and enforce absolute devotion to the ruling family.</w:t>
      </w:r>
    </w:p>
    <w:p>
      <w:r>
        <w:rPr>
          <w:sz w:val="22"/>
        </w:rPr>
        <w:t>Those who try to flee face grave danger. There are credible reports of a shoot-to-kill policy at the border. Those who reach China are often forcibly repatriated, as others have said, in violation of international law and the principle of non-refoulement. Human Rights Watch and other organisations report that hundreds of North Koreans have been returned from China in recent years to face imprisonment and torture, especially if they are suspected of contact with Christians or missionaries. How wrong it seems to be, to North Korea’s regime, to be a Christian, to have a faith, and to have independent thought.</w:t>
      </w:r>
    </w:p>
    <w:p>
      <w:r>
        <w:rPr>
          <w:sz w:val="22"/>
        </w:rPr>
        <w:t>One voice that brings that horror into focus is that of Jinhye Jo, a North Korean defector who has spoken with remarkable courage. Fleeing to China with her mother and sister, she found God in a small countryside church—a glimmer of grace amid fear. For that faith, she was forcibly repatriated four times, and was each time beaten and interrogated by the Bowibu, the secret police, who demanded to know whether she had attended church or had social engagements with Christians. That courageous lady said this:</w:t>
      </w:r>
    </w:p>
    <w:p>
      <w:r>
        <w:rPr>
          <w:sz w:val="22"/>
        </w:rPr>
        <w:t>“All these methods of severe and cruel punishment were to try to find out…whether we had attended church or come into contact with Christians”.</w:t>
      </w:r>
    </w:p>
    <w:p>
      <w:r>
        <w:rPr>
          <w:sz w:val="22"/>
        </w:rPr>
        <w:t>She went on to say:</w:t>
      </w:r>
    </w:p>
    <w:p>
      <w:r>
        <w:rPr>
          <w:sz w:val="22"/>
        </w:rPr>
        <w:t>“God saved me so that I would be able to tell the world the plight of the North Korean people’s unfair suffering and the worst modern-day evil that is going on right now.”</w:t>
      </w:r>
    </w:p>
    <w:p>
      <w:r>
        <w:rPr>
          <w:sz w:val="22"/>
        </w:rPr>
        <w:t>Jinhye Jo’s testimony is not only a cry of pain, but a call to conscience. Today, we stand in solidarity with our brothers and sisters facing persecution in North Korea. As Jeremiah 22:3 reminds us, we must do what is just and right always, and rescue the oppressed from the power of the oppressor. The United Kingdom of Great Britain and Northern Ireland must continue to press for justice and accountability for crimes against humanity, urge China to end forced repatriations and support those documenting evidence for future prosecutions. A day of reckoning will come, and we want to ensure that that day is in this world, although of course they will get their day of reckoning in the next.</w:t>
      </w:r>
    </w:p>
    <w:p>
      <w:r>
        <w:rPr>
          <w:sz w:val="22"/>
        </w:rPr>
        <w:t>Seventy-five years after our forebears fought for the freedom of Korea, let their courage inspire us to defend freedom again, until the day comes when every person in North Korea can live in peace, dignity and hope.</w:t>
      </w:r>
    </w:p>
    <w:p/>
    <w:p>
      <w:r>
        <w:rPr>
          <w:b/>
          <w:color w:val="1A4A6E"/>
          <w:sz w:val="22"/>
        </w:rPr>
        <w:t>Richard Foord (LD)</w:t>
      </w:r>
    </w:p>
    <w:p>
      <w:r>
        <w:rPr>
          <w:sz w:val="22"/>
        </w:rPr>
        <w:t>It is an honour to serve with you in the Chair, Mr Twigg. I am grateful to the right hon. Member for Chingford and Woodford Green (Sir Iain Duncan Smith). I am reminded that it was only last month that we heard him pay tribute to the courage of his father in the battle of Britain. It is in the same spirit that we reflect on the Korean war, 75 years ago.</w:t>
      </w:r>
    </w:p>
    <w:p>
      <w:r>
        <w:rPr>
          <w:sz w:val="22"/>
        </w:rPr>
        <w:t>Seventy-five years on from the outbreak of the Korean war, we commemorate a conflict that is sometimes called the forgotten war. It is probably called that because it is in the shadow of world war two, which of course was so far-reaching that it affects everybody’s memory—it is very much in our memory today and will be next month, as we go into the period of remembrance. However, the Korean war is never forgotten by families who lost loves ones or by communities like those I represent, who sent their family members to serve.</w:t>
      </w:r>
    </w:p>
    <w:p>
      <w:r>
        <w:rPr>
          <w:sz w:val="22"/>
        </w:rPr>
        <w:t>Today’s debate marks the anniversary of the service of British forces who fought under the UN flag from 1950 to 1953. We remember it in particular because it was one of the first occasions when the newly constituted United Nations deployed a force under chapter 7 of the UN charter, which states that the UN can respond to</w:t>
      </w:r>
    </w:p>
    <w:p>
      <w:r>
        <w:rPr>
          <w:sz w:val="22"/>
        </w:rPr>
        <w:t>“any threat to the peace, breach of the peace, or act of aggression”.</w:t>
      </w:r>
    </w:p>
    <w:p>
      <w:r>
        <w:rPr>
          <w:sz w:val="22"/>
        </w:rPr>
        <w:t>It was the absence of the Soviet Union at the UN Security Council that made it possible to deploy a force under the UN flag, consistent with the intention of the authors of the UN charter. What a pity it is that we now have a representative of Russia on the UN Security Council vetoing the rational motions that the UK seeks to pass.</w:t>
      </w:r>
    </w:p>
    <w:p>
      <w:r>
        <w:rPr>
          <w:sz w:val="22"/>
        </w:rPr>
        <w:t>For east Devon, the history of this conflict is personal. In Sidmouth, there is a plaque at St Giles and St Nicholas church that remembers Private David Hamson, who fell in Korea aged just 20. His name anchors that distant war in Sidmouth’s own story, given that the plaque stands alongside those of fallen soldiers from the first and second world wars. David Hamson was born in Sidmouth in 1932. He was called up for national service and joined the Devonshire Regiment, which was first deployed in Malaya to combat the communist insurgency that was taking place there in the 1950s.</w:t>
      </w:r>
    </w:p>
    <w:p>
      <w:r>
        <w:rPr>
          <w:sz w:val="22"/>
        </w:rPr>
        <w:t>Soon afterwards, volunteers were sought to reinforce the British operation in Korea, and David stepped forward. He was transferred to the Gloucestershire Regiment. In April 1951, his battalion took up positions in the hills outside Seoul, in the battle that has been reflected on several times this afternoon. He was facing China’s 63rd army, about 27,000 strong, as it sought to capture the South Korean capital. The Glosters, numbering just 652 men, held their ground for four days and nights, buying crucial time for the defence of Seoul. One can only imagine what that experience must have been like.</w:t>
      </w:r>
    </w:p>
    <w:p/>
    <w:p>
      <w:r>
        <w:rPr>
          <w:b/>
          <w:color w:val="1A4A6E"/>
          <w:sz w:val="22"/>
        </w:rPr>
        <w:t>Al Pinkerton (LD)</w:t>
      </w:r>
    </w:p>
    <w:p>
      <w:r>
        <w:rPr>
          <w:sz w:val="22"/>
        </w:rPr>
        <w:t>My hon. Friend is right to pay tribute to the extraordinary bravery of British and international forces in the Korean war, as other right hon. and hon. Members have. Will he join me in also paying tribute to the extraordinary journalists who bravely sought to bring news of Korea to international and, indeed, Korean audiences? They include René Cutforth, for the BBC overseas services, who was one of the last journalists to leave Seoul in 1950, and Marguerite Higgins, an American journalist who won a Pulitzer prize—the first woman ever to do so—for the courage of her journalism in the Korean war. Will he also join me in paying tribute to the continuing work of the BBC World Service, which continues to broadcast in Korean to North Korean audiences today?</w:t>
      </w:r>
    </w:p>
    <w:p/>
    <w:p>
      <w:r>
        <w:rPr>
          <w:b/>
          <w:color w:val="1A4A6E"/>
          <w:sz w:val="22"/>
        </w:rPr>
        <w:t>Richard Foord</w:t>
      </w:r>
    </w:p>
    <w:p>
      <w:r>
        <w:rPr>
          <w:sz w:val="22"/>
        </w:rPr>
        <w:t>We absolutely must pay tribute to journalists who continue to report in some of the most dangerous circumstances. Even this year, hundreds of journalists have lost their lives in conflict.</w:t>
      </w:r>
    </w:p>
    <w:p>
      <w:r>
        <w:rPr>
          <w:sz w:val="22"/>
        </w:rPr>
        <w:t>Private Hamson was among those who did not return from the famous battle of Imjin river. His courage and sacrifice embody the spirit of the Devonshire Regiment and the Glorious Glosters, to which he was transferred. His name is inscribed at the UN memorial cemetery at Busan, in South Korea.</w:t>
      </w:r>
    </w:p>
    <w:p>
      <w:r>
        <w:rPr>
          <w:sz w:val="22"/>
        </w:rPr>
        <w:t>In July 2023, a short service was held at St Giles and St Nicholas church to remember the Korean war. The Royal British Legion president, Ralph Hickman, and the Sidmouth Royal Naval Old Comrades association chair, Peter O’Brien, made speeches about the sacrifices made in a war that today has slipped from collective memory for some, perhaps, but not for us, and not for Sidmouth.</w:t>
      </w:r>
    </w:p>
    <w:p>
      <w:r>
        <w:rPr>
          <w:sz w:val="22"/>
        </w:rPr>
        <w:t>Ray Collins from Woolbrook, near Sidmouth, was present at that service two summers ago. A year after the 1953 armistice, he found himself in Korea with the Dorset Regiment. For nearly a year, his battalion was based along the 38th parallel—the tense frontier established at the truce. He says that there were occasional shoot-outs and a constant round of provocations from the north, but he said that it was the freezing conditions that proved the real enemy. When his national service ended, Ray became a leader of the Sidmouth army cadets, and served as its respected warrant officer for more than 30 years. His dedication and leadership earned him the British empire medal—a lifetime of service rooted in what he learned serving in Korea.</w:t>
      </w:r>
    </w:p>
    <w:p>
      <w:r>
        <w:rPr>
          <w:sz w:val="22"/>
        </w:rPr>
        <w:t>In total, 1,108 British servicemen lost their lives in Korea. Commemoration should sharpen our sense of the world that we face today. The Korean war was the first hot war of the cold war—a brutal struggle that asked whether free nations would stand firm against oppression and aggression, driven by a Soviet system prepared to gamble with lives while seeking to challenge democracy and liberty. Today, the Russian Federation is waging the largest land war in Europe since 1945. Its full-scale invasion of Ukraine has shattered peace on our continent. We cannot ignore the rhyme of history, with an authoritarian power once again testing the resolve of free nations. In remembering the Korean war, we honour those who fell, but we also reaffirm a simple truth: democratic nations must stand together against tyranny.</w:t>
      </w:r>
    </w:p>
    <w:p/>
    <w:p>
      <w:r>
        <w:rPr>
          <w:b/>
          <w:color w:val="1A4A6E"/>
          <w:sz w:val="22"/>
        </w:rPr>
        <w:t>Ian Roome (LD)</w:t>
      </w:r>
    </w:p>
    <w:p>
      <w:r>
        <w:rPr>
          <w:sz w:val="22"/>
        </w:rPr>
        <w:t>It is a pleasure to serve under your chairmanship, Mr Twigg. I thank the right hon. Member for Chingford and Woodford Green (Sir Iain Duncan Smith) for securing this important debate on the 75th anniversary of the Korean war. The Liberal Democrats pay tribute to the tens of thousands of British veterans who served in the Korean war, and who ensured the survival of a free and democratic South Korea.</w:t>
      </w:r>
    </w:p>
    <w:p>
      <w:r>
        <w:rPr>
          <w:sz w:val="22"/>
        </w:rPr>
        <w:t>Many veterans of Korea are now in their 90s, and so, just as the second world war is passing from living memory, we should remember that the Korean war is about to do the same. With just under 1,100 British casualties, many war memorials across the country include a small number of names from Korea, which adds to the idea of what is often unfairly called the forgotten war. In my constituency, the war memorial in the small coastal village of Mortehoe bears only a single name from Korea—that of Mr W. J. Yeo—added to one side of the stone, almost like an afterthought. Forgetting Mr Yeo, however, and many like him, would be a disservice to the remarkable achievement of all those veterans who served, many of whom were doing national service at the time.</w:t>
      </w:r>
    </w:p>
    <w:p>
      <w:r>
        <w:rPr>
          <w:sz w:val="22"/>
        </w:rPr>
        <w:t>Earlier this year, the South Korean ambassador to the UK again praised the bravery of British troops, who not only risked their lives but defended a distant land and the freedom of a people they had never met. Today, South Korea is not only a democratic society, but a resolute British ally in the far east, and a global economic success story. In July 1950, that future hung in the balance. Communist forces controlled nearly all the Korean peninsula, and only a determined counter-offensive by the US, Britain and our allies secured a future for South Korea as an independent nation.</w:t>
      </w:r>
    </w:p>
    <w:p>
      <w:r>
        <w:rPr>
          <w:sz w:val="22"/>
        </w:rPr>
        <w:t>The lesson is so clear, because north of the demilitarised zone, we can now see an alternative version of history that might have played out. North Korea remains a deeply repressive dictatorship and an economically backward rogue state. Amnesty International describes its militaristic regime as</w:t>
      </w:r>
    </w:p>
    <w:p>
      <w:r>
        <w:rPr>
          <w:sz w:val="22"/>
        </w:rPr>
        <w:t>“violating every conceivable human right.”</w:t>
      </w:r>
    </w:p>
    <w:p>
      <w:r>
        <w:rPr>
          <w:sz w:val="22"/>
        </w:rPr>
        <w:t>It allows torture and starvation. It does not allow</w:t>
      </w:r>
    </w:p>
    <w:p>
      <w:r>
        <w:rPr>
          <w:sz w:val="22"/>
        </w:rPr>
        <w:t>“any organised political opposition, independent media, free trade unions, civil society organisations, or religious freedom.”</w:t>
      </w:r>
    </w:p>
    <w:p>
      <w:r>
        <w:rPr>
          <w:sz w:val="22"/>
        </w:rPr>
        <w:t>The north continues to align with Russia and Iran, violating international sanctions and heightening nuclear tensions. It threatens democratic neighbours such as South Korea and Japan, and even provides military aid to Russia’s war against Ukraine. As we reach this anniversary, that stark contrast between north and south should strengthen the UK’s resolve.</w:t>
      </w:r>
    </w:p>
    <w:p>
      <w:r>
        <w:rPr>
          <w:sz w:val="22"/>
        </w:rPr>
        <w:t>Many Members will have seen those astonishing satellite photographs of the Korean peninsula, which show the bright lights of South Korea and near-total darkness across the north. It is in no small part thanks to courageous British efforts that the lights did not go out entirely, and 75 years on, we must never forget.</w:t>
      </w:r>
    </w:p>
    <w:p/>
    <w:p>
      <w:r>
        <w:rPr>
          <w:b/>
          <w:color w:val="1A4A6E"/>
          <w:sz w:val="22"/>
        </w:rPr>
        <w:t>Wendy Morton (Con)</w:t>
      </w:r>
    </w:p>
    <w:p>
      <w:r>
        <w:rPr>
          <w:sz w:val="22"/>
        </w:rPr>
        <w:t>It is a pleasure to serve under your chairmanship, Mr Twigg. I welcome the Minister to his new position. This is the first time we have—I will not say sparred, because it is not the sort of debate for that—worked together since we served as Whips a number of years ago.</w:t>
      </w:r>
    </w:p>
    <w:p>
      <w:r>
        <w:rPr>
          <w:sz w:val="22"/>
        </w:rPr>
        <w:t>Let me begin by congratulating my right hon. and gallant Friend the Member for Chingford and Woodford Green (Sir Iain Duncan Smith) on securing this important marking the 75th anniversary of the outbreak of the Korean war. He brings, as ever, such knowledge and sincerity to the House, and at times—in the right way and at the right time—a little humour, as he did at the very start of the debate. Not only that, but he enables us to demonstrate that the role of this place often goes way beyond debating legislation. It can rightly provide an opportunity for us to come together as a House and a space to commemorate and reflect.</w:t>
      </w:r>
    </w:p>
    <w:p>
      <w:r>
        <w:rPr>
          <w:sz w:val="22"/>
        </w:rPr>
        <w:t>Sitting here, I was reminded of the day when, as a Foreign Minister, I had the honour of being invited to lay a wreath at the Korean war memorial on Victoria Embankment in 2020 to mark the 67th anniversary of the Korean war armistice agreement. I thank my right hon. Friend for providing the space for us today, because it provides a moment for reflection and gratitude. The Korean war, as we have heard, is often called the forgotten war, but it must never be forgotten. It was a defining struggle of the early cold war—one that tested the unity of the free world and reaffirmed the principles of collective security that remain vital today.</w:t>
      </w:r>
    </w:p>
    <w:p>
      <w:r>
        <w:rPr>
          <w:sz w:val="22"/>
        </w:rPr>
        <w:t>On 25 June 1950, North Korean forces crossed the 38th parallel, triggering three years of brutal conflict. More than 2.5 million people lost their lives, but Britain answered the call of the United Nations, sending more than 81,000 service personnel—the second largest contribution after that of the United States. As we have heard, 1,129 British servicemen made the ultimate sacrifice. Over 1,000 were taken prisoner, and around 300 remain missing. We remember them and their families, who bore the quiet burden of that service.</w:t>
      </w:r>
    </w:p>
    <w:p>
      <w:r>
        <w:rPr>
          <w:sz w:val="22"/>
        </w:rPr>
        <w:t>Among those who fought were young men from my own region—the west midlands, including the Black Country—many of whom served with proud regiments such as the Duke of Wellington’s Regiment and the Black Watch, both of which saw fierce action in Korea. Across the Commonwealth, too, the bonds of sacrifice run deep. More than 26,000 Canadians, 18,000 Australians, 4,700 New Zealanders and thousands more from India, South Africa and elsewhere stood beside us. Their shared service is part of the living fabric of the Commonwealth family and the global defence of democracy.</w:t>
      </w:r>
    </w:p>
    <w:p>
      <w:r>
        <w:rPr>
          <w:sz w:val="22"/>
        </w:rPr>
        <w:t>Commemoration is not just about looking back. It is also about understanding why the legacy of the Korean war still matters today. The Republic of Korea—South Korea—has emerged from the devastation of war as a vibrant democracy, a major economy and a valued strategic partner of the UK. Our modern partnership rests on the same values our forebears fought for: freedom, prosperity and the rule of law. That partnership was reaffirmed under the last Government, in November 2023, through the Downing Street accord, a global strategic partnership between our two nations. Under that accord, we are working together on defence, cyber-security, clean energy, semiconductors and resilient supply chains. We established a new ministerial dialogue to align foreign and defence policy, and expanded co-operation on naval training, defence exports and regional stability. This partnership matters to both nations: it strengthens our ability to deter aggression, uphold freedom of navigation, and shape the future of technology and trade on fair and open terms.</w:t>
      </w:r>
    </w:p>
    <w:p>
      <w:r>
        <w:rPr>
          <w:sz w:val="22"/>
        </w:rPr>
        <w:t>We cannot commemorate this anniversary without acknowledging the continuing threats in the region. The Democratic People’s Republic of Korea—North Korea—remains a source of instability and danger, not only to its neighbours but to global security. Its relentless pursuit of nuclear and ballistic missile capabilities, its disregard for UN Security Council resolutions, and its growing ties to other authoritarian regimes, including Russia and China, all demand our vigilance and resolve. The regime’s leader continues to endanger his own people and the peace of the region. Therefore, we must remain firm in condemning these provocations, united in enforcing sanctions and clear that such behaviour will not be rewarded with legitimacy.</w:t>
      </w:r>
    </w:p>
    <w:p>
      <w:r>
        <w:rPr>
          <w:sz w:val="22"/>
        </w:rPr>
        <w:t>The Korean war taught us that alliances matter and that when free nations stand together, they can resist aggression and preserve peace. Those lessons are as vital today as they were in 1950, but this anniversary is also an opportunity to celebrate the enduring success of our friendship with the Republic of Korea and to reaffirm the United Kingdom’s commitment to upholding peace and security in the Indo-Pacific and around the world.</w:t>
      </w:r>
    </w:p>
    <w:p>
      <w:r>
        <w:rPr>
          <w:sz w:val="22"/>
        </w:rPr>
        <w:t>In that spirit, may I ask the Minister three brief questions? First, what further steps are the Government taking to support the work of the Joint Casualty and Compassionate Centre in investigating historical cases of missing British personnel from the Korean war? Secondly, how is the UK implementing the Downing Street accord, particularly in strengthening our defence, security and cyber partnerships with the Republic of Korea? Thirdly, what assessment have the Government made of the evolving security threat posed by North Korea, and how is the UK working with allies to respond effectively, including through a review of the effectiveness of existing UN sanctions, to ensure that they are having the maximum possible impact on Kim Jong Un’s regime?</w:t>
      </w:r>
    </w:p>
    <w:p>
      <w:r>
        <w:rPr>
          <w:sz w:val="22"/>
        </w:rPr>
        <w:t>In Busan, the British memorial bears this inscription:</w:t>
      </w:r>
    </w:p>
    <w:p>
      <w:r>
        <w:rPr>
          <w:sz w:val="22"/>
        </w:rPr>
        <w:t>“Our nation honors her sons and daughters who answered the call to defend a country they never knew and a people they never met”.</w:t>
      </w:r>
    </w:p>
    <w:p>
      <w:r>
        <w:rPr>
          <w:sz w:val="22"/>
        </w:rPr>
        <w:t>Those words speak of duty, courage and the enduring belief that freedom anywhere is worth defending everywhere. Seventy-five years on, we remember them with gratitude and renewed purpose.</w:t>
      </w:r>
    </w:p>
    <w:p/>
    <w:p>
      <w:r>
        <w:rPr>
          <w:b/>
          <w:color w:val="1A4A6E"/>
          <w:sz w:val="22"/>
        </w:rPr>
        <w:t>Chris Elmore (The Parliamentary Under-Secretary of State for Foreign, Commonwealth and Development Affairs)</w:t>
      </w:r>
    </w:p>
    <w:p>
      <w:r>
        <w:rPr>
          <w:sz w:val="22"/>
        </w:rPr>
        <w:t>Mr Twigg, it is, as ever, a pleasure to serve under your chairmanship, although I have never done so as a Minister, so it is nice to be in this slightly different role.</w:t>
      </w:r>
    </w:p>
    <w:p>
      <w:r>
        <w:rPr>
          <w:sz w:val="22"/>
        </w:rPr>
        <w:t>I pay sincere tribute to the right hon. and gallant Member for Chingford and Woodford Green (Sir Iain Duncan Smith). I know from having been in the House for almost a decade that when he speaks, many Members across the House listen. He always does so with great dignity. If I may say so, with genuine affection, he gives us a huge history lesson on the conflicts around the globe, which come with real authority. I mean that most sincerely, and I know that many Members across the House respect the work that he has done over the decades he has served in it. I also pay tribute to his work as chair of the all-party parliamentary group on North Korea, and to the work of Lord Alton. I am sorry to hear that Lord Alton is currently in hospital; I do hope that there are ways in which our wonderful NHS can provide support to him as he recovers from his broken back.</w:t>
      </w:r>
    </w:p>
    <w:p>
      <w:r>
        <w:rPr>
          <w:sz w:val="22"/>
        </w:rPr>
        <w:t>The Under-Secretary of State, my hon. Friend the Member for Feltham and Heston (Seema Malhotra), who is responsible for the Indo-Pacific, would have been delighted to take the debate today, but she is travelling on ministerial duties, so it is my pleasure to respond on behalf of His Majesty’s Government.</w:t>
      </w:r>
    </w:p>
    <w:p>
      <w:r>
        <w:rPr>
          <w:sz w:val="22"/>
        </w:rPr>
        <w:t>I thank the shadow Minister, the right hon. Member for Aldridge-Brownhills (Wendy Morton). I am not sure we have ever sparred on any subject, including in our years of me shadowing her when I was in the Whips Office in opposition. I hope we can continue that friendly relationship as we start this new relationship as Minister and shadow Minister.</w:t>
      </w:r>
    </w:p>
    <w:p>
      <w:r>
        <w:rPr>
          <w:sz w:val="22"/>
        </w:rPr>
        <w:t>I am grateful for the many poignant contributions by Members from across the House, and I will try my best to respond to all the points raised. I make a commitment at this point that if I miss something, I will be more than happy to ensure that right hon. and hon. Members receive written responses, because I appreciate that this debate has cross-party consensus in the House, and it is our job as Members of Parliament to show that it is at its best when we are trying to find resolutions to some of the most difficult events, including those that took place 75 years ago.</w:t>
      </w:r>
    </w:p>
    <w:p>
      <w:r>
        <w:rPr>
          <w:sz w:val="22"/>
        </w:rPr>
        <w:t>Seventy-five years ago, the United Kingdom stood shoulder to shoulder with the Republic of Korea and the United Nations, defending freedom and democracy in what became the Korean war. The Minister of State, my hon. Friend the Member for Cardiff South and Penarth (Stephen Doughty), had the privilege of visiting the national memorial to this conflict in Washington, where the words “Freedom is not free” are etched in granite. As has been said, it is a powerful reminder of the price that so many paid.</w:t>
      </w:r>
    </w:p>
    <w:p>
      <w:r>
        <w:rPr>
          <w:sz w:val="22"/>
        </w:rPr>
        <w:t>From this war-scarred island 75 years ago, more than 80,000 British troops crossed the seas to fight in the Korean war, standing with a community of nations committed to freedom for the Korean people. More than 1,000 never returned. Their lives were given in the cause of liberty. Many more were wounded or taken prisoner.</w:t>
      </w:r>
    </w:p>
    <w:p>
      <w:r>
        <w:rPr>
          <w:sz w:val="22"/>
        </w:rPr>
        <w:t>A short distance from here, a beautiful bronze statue, crafted by Philip Jackson, stands—on a base of Welsh slate, I should tell Members—in Victoria Embankment Gardens. That memorial, a gift from the Republic of Korea, is a lasting tribute to those who served. When it was unveiled, veterans spoke of their sacrifice finally being recognised. Today, this House stands united in honouring that sacrifice, which must never be forgotten.</w:t>
      </w:r>
    </w:p>
    <w:p>
      <w:r>
        <w:rPr>
          <w:sz w:val="22"/>
        </w:rPr>
        <w:t>I also pay tribute to those who continue to serve and support the UN Command in supporting peace on the Korean peninsula. Twenty-two nations joined together in the Korean war, and it was our collective effort that secured an armistice, enabling South Korea to flourish. Today, the Republic of Korea is an important and valued partner, and our relationship spans defence, security, trade, climate action and far more. Sadly, the same cannot be said for North Korea.</w:t>
      </w:r>
    </w:p>
    <w:p>
      <w:r>
        <w:rPr>
          <w:sz w:val="22"/>
        </w:rPr>
        <w:t>Today, global risks are evolving and tensions are rising, but our commitment remains firm to peace and prosperity across the Korean peninsula, stopping the spread of nuclear weapons and other weapons of mass destruction, and supporting a peaceful, secure and prosperous future for the people of the Indo-Pacific.</w:t>
      </w:r>
    </w:p>
    <w:p>
      <w:r>
        <w:rPr>
          <w:sz w:val="22"/>
        </w:rPr>
        <w:t>I pay particular tribute to the hon. Members for North Cotswolds (Sir Geoffrey Clifton-Brown) and for Honiton and Sidmouth (Richard Foord) and to my hon. Friend the Member for Gloucester (Alex McIntyre) for their deeply moving contributions on the Gloucestershire Regiment. We could never do the brave men who served our country justice, but we stand united in thanking them and indeed, as the shadow Minister referenced, their families, who still talk, I am sure, about the sacrifice of their relatives.</w:t>
      </w:r>
    </w:p>
    <w:p>
      <w:r>
        <w:rPr>
          <w:sz w:val="22"/>
        </w:rPr>
        <w:t>The hon. Member for North Cotswolds asked about the repatriation of bodies, and I appreciate that this is a huge piece of work for him. The Ministry of Defence, along with partners, continues to identify the remains of those who fell during the war. If the opportunity arises, it will look to support efforts to repatriate the remains of those soldiers, so I encourage him to keep doing that work and to work with MOD Ministers to ensure that we do all we can to bring those remaining men home.</w:t>
      </w:r>
    </w:p>
    <w:p/>
    <w:p>
      <w:r>
        <w:rPr>
          <w:b/>
          <w:color w:val="1A4A6E"/>
          <w:sz w:val="22"/>
        </w:rPr>
        <w:t>Sir Geoffrey Clifton-Brown</w:t>
      </w:r>
    </w:p>
    <w:p>
      <w:r>
        <w:rPr>
          <w:sz w:val="22"/>
        </w:rPr>
        <w:t>I am grateful for the Minister’s words, but what I was really trying to ask in my speech was whether the British Government would work with the Americans. It is only through the Americans that we will get the political buy-in from the North Koreans to allow these things to take place.</w:t>
      </w:r>
    </w:p>
    <w:p/>
    <w:p>
      <w:r>
        <w:rPr>
          <w:b/>
          <w:color w:val="1A4A6E"/>
          <w:sz w:val="22"/>
        </w:rPr>
        <w:t>Chris Elmore</w:t>
      </w:r>
    </w:p>
    <w:p>
      <w:r>
        <w:rPr>
          <w:sz w:val="22"/>
        </w:rPr>
        <w:t>As the hon. Gentleman will appreciate, we do huge amounts of work bilaterally with the Americans. I will ensure that Ministry of Defence colleagues come back to him in a substantive way and that he gets an answer.</w:t>
      </w:r>
    </w:p>
    <w:p>
      <w:r>
        <w:rPr>
          <w:sz w:val="22"/>
        </w:rPr>
        <w:t>The UK Government’s long-standing position remains the same: we believe that diplomacy and negotiation are the best way to secure peace and stability on the Korean peninsula. That is not straightforward and progress is slow, but to honour the values our armed forces fought for, we will continue to work with our friends and allies in the region and across the globe towards peace and a better life for the people of North Korea.</w:t>
      </w:r>
    </w:p>
    <w:p>
      <w:r>
        <w:rPr>
          <w:sz w:val="22"/>
        </w:rPr>
        <w:t>However, the UK is clear about the threat the regime continues to pose to international security. We continue to condemn the DPRK’s illegal nuclear and ballistic missile programmes in the strongest terms, alongside our allies. Over the past year, North Korea has continued testing, launching one intermediate-range and six short-range ballistic missiles. As the right hon. and gallant Member for Chingford and Woodford Green referenced —as has been said, in good humour, although I am not sure that this was timed to coincide with the debate—the short-range missiles launched this morning are a brazen violation of multiple UN Security Council resolutions.</w:t>
      </w:r>
    </w:p>
    <w:p>
      <w:r>
        <w:rPr>
          <w:sz w:val="22"/>
        </w:rPr>
        <w:t>The launches show that the DPRK continues to advance its illegal ballistic weapons programmes, posing a clear threat to regional stability. It continues to destabilise the peace and security of the peninsula. We call again on the DPRK to refrain from illegal launches and return to dialogue with the international community. As the G7 made clear in our joint statement at Charlevoix in March, these launches are a clear breach of UN Security Council resolutions. Today’s launches are no different. We will continue to call them out and work with partners across the region and beyond to uphold international law and protect global security.</w:t>
      </w:r>
    </w:p>
    <w:p>
      <w:r>
        <w:rPr>
          <w:sz w:val="22"/>
        </w:rPr>
        <w:t>The Russia-Ukraine conflict has already been mentioned and we condemn in the strongest possible terms the DPRK’s active support for Russia’s illegal war. The partnership between the DPRK and Russia poses grave risks to global security. Over the past year, Pyongyang has grown bolder, deploying 11,000 troops to Kursk. Our assessment is that there have been 4,000 North Korean casualties, including 1,000 fatalities. That is why in February the UK imposed sanctions on the DPRK, including sanctions against DPRK officials directly involved in supporting Russian military action against Ukraine. Alongside our partners, we will continue to impose costs on Russia and DPRK for this dangerous expansion of the war.</w:t>
      </w:r>
    </w:p>
    <w:p>
      <w:r>
        <w:rPr>
          <w:sz w:val="22"/>
        </w:rPr>
        <w:t>This year, we have stepped up our focus on cyber-space, working closely with partners. Today, I can inform the House that the UK, alongside key allies in the multilateral sanctions monitoring team, is publishing a report that exposes the DPRK’s malicious cyber-activity and use of overseas IT workers. Its cyber-activity includes theft of cyber-currency, fraudulent IT contracts and cyber-espionage. North Korea is using these tactics to bypass UN sanctions and fund its illegal weapons programmes. The report is available today on gov.uk; I commend it to right hon. and hon. Members.</w:t>
      </w:r>
    </w:p>
    <w:p>
      <w:r>
        <w:rPr>
          <w:sz w:val="22"/>
        </w:rPr>
        <w:t>While we continue to address the threat that North Korea poses to international peace and security, we have not lost sight of the fact that ordinary North Koreans are suffering. The DPRK’s regime prioritises weapons and illicit activity over the wellbeing of its people, whom we seek to support. We want a stable and prosperous DPRK. That is why we continue to highlight ongoing, widespread and systematic human rights abuses, and call them out. Last year marked 10 years since the UN’s Commission of Inquiry on Human Rights in the Democratic People’s Republic of Korea, and in June our permanent representatives at the UN Security Council said that the perpetrators of human rights abuses remain unaccountable and the people continue to suffer. Last month, the UN high commissioner’s report confirmed that, if anything, the situation has worsened since 2014.</w:t>
      </w:r>
    </w:p>
    <w:p>
      <w:r>
        <w:rPr>
          <w:sz w:val="22"/>
        </w:rPr>
        <w:t>We continue to call on the DPRK to address its appalling record. In April, the UK co-sponsored a Human Rights Council resolution renewing the special rapporteur’s mandate and calling for stronger accountability. The isolation of the DPRK regime is a major barrier to progress; we urge the DPRK to engage with the international community and to take steps to improve its human rights record. We also continue to press for the reopening of our embassy in Pyongyang and for the return of humanitarian agencies.</w:t>
      </w:r>
    </w:p>
    <w:p>
      <w:r>
        <w:rPr>
          <w:sz w:val="22"/>
        </w:rPr>
        <w:t>In response to the hon. Member for Strangford (Jim Shannon), who is a passionate advocate for freedom of religion or belief, I cannot stress enough that we consider it unacceptable that the people of DPRK face surveillance, imprisonment or even death because of their religion or belief. The House should be utterly united in the belief that people should have the ability to practise their religion, whether that is reading the Bible or anything else. We raise the issue of the lack of freedom of religion within the DPRK directly with the authorities there, and at the UN, including at the Human Rights Council. Freedom of religion remains an absolute priority for the British Government.</w:t>
      </w:r>
    </w:p>
    <w:p>
      <w:r>
        <w:rPr>
          <w:sz w:val="22"/>
        </w:rPr>
        <w:t>To continue this theme, we are also deeply concerned by reports from Human Rights Watch that, as many Members have already mentioned, China has forcibly returned over 400 North Koreans since last year, despite UN warnings of torture, imprisonment, sexual violence, forced labour and, tragically, execution. In May, the UK raised the issue at the UN General Assembly, calling on all states to respect the principle of non-refoulement and to ensure that refugees from North Korea are not sent back there.</w:t>
      </w:r>
    </w:p>
    <w:p>
      <w:r>
        <w:rPr>
          <w:sz w:val="22"/>
        </w:rPr>
        <w:t>We must also remember that the Korean war has never officially ended. The 1953 armistice still holds, yet the DPRK continues to claim that the US, South Korea and their partners are hostile. We are not aligned with the DPRK, but we do not seek its destabilisation or to harm its people. Our aim is clear: to limit the DPRK’s weapons programmes, to prevent proliferation and to urge the regime to prioritise its people over its nuclear ambitions. Our approach is one of critical engagement—we hold the DPRK to account, but we also seek dialogue. We want to reduce strategic risk and encourage a return to international co-operation. We hope that our embassy in North Korea can reopen, so that we can once again understand the lives of the North Korean people from the ground up.</w:t>
      </w:r>
    </w:p>
    <w:p>
      <w:r>
        <w:rPr>
          <w:sz w:val="22"/>
        </w:rPr>
        <w:t>I have almost reached my conclusion, Mr Twigg. In response to a question from the hon. Member for North Cotswolds, I should say that I touched on the work that we were still doing from the 2014 report until last year. I reassure him that we are continuing that work; we will continue to try always to have constructive dialogue with North Korea, while also making sure that it is held to account for human rights abuses.</w:t>
      </w:r>
    </w:p>
    <w:p>
      <w:r>
        <w:rPr>
          <w:sz w:val="22"/>
        </w:rPr>
        <w:t>Finally, I come to the shadow Minister’s questions and those from Members across the House. Building on the Downing Street accord, we are developing an enhanced shared agenda through the UK-Korea joint growth mission, aligning UK priorities on economic growth, clean energy leadership and security with President Lee’s priorities, including growth, defence industry exports, AI and climate action.</w:t>
      </w:r>
    </w:p>
    <w:p>
      <w:r>
        <w:rPr>
          <w:sz w:val="22"/>
        </w:rPr>
        <w:t>Later this year, we plan to convene the first UK-Korea high-level forum, bringing together industry leaders, politicians, academics and civil society to deepen collaboration in defence, AI and soft power. As was mentioned by the right hon. Member for Kingston and Surbiton (Ed Davey), we are looking forward to concluding negotiations on our enhanced UK-Republic of Korea free trade agreement by the end of this year, as agreed by the Prime Minister and the President over the summer. Both sides will hold a series of talks in October and November to finalise the remaining areas of the negotiation.</w:t>
      </w:r>
    </w:p>
    <w:p>
      <w:r>
        <w:rPr>
          <w:sz w:val="22"/>
        </w:rPr>
        <w:t>Let me end by reiterating that the Government remain firmly committed to peace and stability on the Korean peninsula. We continue to believe that diplomacy and dialogue are the best path forward. We urge the DPRK to show restraint, engage meaningfully and choose peace. Over 75 years, we have seen what collective action and shared purpose can achieve. We have also seen the cost of isolation. It is our hope that the DPRK will reconsider its duty to its people and reconnect with the world, and that all Korean people will one day know freedom.</w:t>
      </w:r>
    </w:p>
    <w:p/>
    <w:p>
      <w:r>
        <w:rPr>
          <w:b/>
          <w:color w:val="1A4A6E"/>
          <w:sz w:val="22"/>
        </w:rPr>
        <w:t>Sir Iain Duncan Smith</w:t>
      </w:r>
    </w:p>
    <w:p>
      <w:r>
        <w:rPr>
          <w:sz w:val="22"/>
        </w:rPr>
        <w:t>This has been a remarkable debate, Mr Twigg. We have demonstrated the best of politics in Westminster, as we can when we choose to. We have come together to commemorate and celebrate the actions of our forebears and the results in the present. I thank all right hon. and hon. Members who have taken part, because they all brought something unique and special. Some spoke for those honoured in their constituencies who never came home. Others, such as myself, honour the memory of the sacrifice that our forebears made, its purposes and reasons.</w:t>
      </w:r>
    </w:p>
    <w:p>
      <w:r>
        <w:rPr>
          <w:sz w:val="22"/>
        </w:rPr>
        <w:t>We recognise and commemorate today the fact that 75 years ago British troops fought for Korean freedom, in a country and for a people far, far away, about which many if not all those troops knew next to nothing. Ordinary men—some who had fought in world war two, others who were young and inexperienced—fought for a concept of freedom, esoteric in some senses perhaps. As Gladstone once said, during the dispute over Moldavia and Wallachia in the late 19th century, there is no greater bulwark against tyranny than the breasts of free men and women. He was right, for that concept has made South Korea prosperous and democratic, giving its people the right to live in freedom—a right that their families and colleagues in the north do not have. It is surely for us to recognise and pick up that torch of freedom, and stand today with those around the world who yearn for freedom, not least those in North Korea.</w:t>
      </w:r>
    </w:p>
    <w:p>
      <w:r>
        <w:rPr>
          <w:sz w:val="22"/>
        </w:rPr>
        <w:t>I finish with this thought. While we watch the despotism of North Korea carry on unabated, what do we say to those British troops and others of the United Nations force—the Glosters and the other brave men who died? What do we say to those who did not come home? Was it all in vain? The answer is no. For them and their spirit, all I will say is “Southward, look, the land is free.”</w:t>
      </w:r>
    </w:p>
    <w:p>
      <w:r>
        <w:rPr>
          <w:sz w:val="22"/>
        </w:rPr>
        <w:t>Question put and agreed to.</w:t>
      </w:r>
    </w:p>
    <w:p>
      <w:r>
        <w:rPr>
          <w:sz w:val="22"/>
        </w:rPr>
        <w:t>Resolved,</w:t>
      </w:r>
    </w:p>
    <w:p>
      <w:r>
        <w:rPr>
          <w:sz w:val="22"/>
        </w:rPr>
        <w:t>That this House has considered the 75th commemoration of the Korean War.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