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Devolution in Scotland</w:t>
      </w:r>
    </w:p>
    <w:p>
      <w:r>
        <w:rPr>
          <w:sz w:val="20"/>
        </w:rPr>
        <w:t>22 October 2025  ·  Commons  ·  Debate</w:t>
      </w:r>
    </w:p>
    <w:p>
      <w:r>
        <w:rPr>
          <w:b/>
        </w:rPr>
        <w:t xml:space="preserve">Policy areas: </w:t>
      </w:r>
      <w:r>
        <w:rPr>
          <w:sz w:val="20"/>
        </w:rPr>
        <w:t>Government and public administration, Parliament and constitution</w:t>
      </w:r>
    </w:p>
    <w:p>
      <w:r>
        <w:rPr>
          <w:b/>
        </w:rPr>
        <w:t xml:space="preserve">Topics: </w:t>
      </w:r>
      <w:r>
        <w:rPr>
          <w:sz w:val="20"/>
        </w:rPr>
        <w:t>devolution in scotland, multi-level governance, parliamentary committees, scotland act 1998, scottish parliament</w:t>
      </w:r>
    </w:p>
    <w:p>
      <w:r>
        <w:rPr>
          <w:b/>
        </w:rPr>
        <w:t xml:space="preserve">Source: </w:t>
      </w:r>
      <w:r>
        <w:rPr>
          <w:sz w:val="20"/>
        </w:rPr>
        <w:t>https://hansard.parliament.uk/Commons/2025-10-22/debates/6B9AC60A-5D4A-41F8-AB0F-D7894A02F12B/DevolutionInScotland</w:t>
      </w:r>
    </w:p>
    <w:p/>
    <w:p>
      <w:r>
        <w:rPr>
          <w:b/>
          <w:color w:val="1A4A6E"/>
          <w:sz w:val="22"/>
        </w:rPr>
        <w:t>Jamie Stone (LD)</w:t>
      </w:r>
    </w:p>
    <w:p>
      <w:r>
        <w:rPr>
          <w:sz w:val="22"/>
        </w:rPr>
        <w:t>I beg to move,</w:t>
      </w:r>
    </w:p>
    <w:p>
      <w:r>
        <w:rPr>
          <w:sz w:val="22"/>
        </w:rPr>
        <w:t>That this House has considered devolution in Scotland.</w:t>
      </w:r>
    </w:p>
    <w:p>
      <w:r>
        <w:rPr>
          <w:sz w:val="22"/>
        </w:rPr>
        <w:t>I am jolly glad I came to the Chamber when I did. [ Laughter. ]</w:t>
      </w:r>
    </w:p>
    <w:p>
      <w:r>
        <w:rPr>
          <w:sz w:val="22"/>
        </w:rPr>
        <w:t>I thank the Backbench Business Committee for making time available for this debate and for recognising that it is a debate that holds great significance for the whole House. I thank those Members who supported my application to the Committee for the debate. In particular, I thank the hon. Member for Glasgow West (Patricia Ferguson), who chairs the Scottish Affairs Committee and who has been a personal friend of mine since our time together in the Scottish Parliament.</w:t>
      </w:r>
    </w:p>
    <w:p>
      <w:r>
        <w:rPr>
          <w:sz w:val="22"/>
        </w:rPr>
        <w:t>I begin by making no secret of the fact that I lead this debate as someone who believes in the strength of our family of nations and that we can make people’s lives better through co-operation and partnership by pooling and sharing resources. I believe that my credentials as one of the first of my party’s Members of the Scottish Parliament and now as a Scottish Member of the UK Parliament make it clear that I am a devolutionist to my core, one who will always believe in the value of the Scottish Parliament and its potential to work best for the people of Scotland when it works constructively alongside Westminster. I will not have it said here today, or anywhere or ever, that I am against devolution—I am not. I truly believe in it and also know that the Scottish Parliament is comparatively young, hence why I am here today, initiating what I hope will be a civil and valuable discussion into the successes and failures so far of our system of what one might term “multi-level governance”.</w:t>
      </w:r>
    </w:p>
    <w:p>
      <w:r>
        <w:rPr>
          <w:sz w:val="22"/>
        </w:rPr>
        <w:t>I am proud to have been a founding member of the Scottish Constitutional Convention responsible for the establishment of the Scottish Parliament in 1999. I am proud to say in my own way that my name is on the historic claim of right for Scotland—I do not think that any other Member of this place can say that. Of course, I was then elected to the Scottish Parliament in the first elections in 1999, and I witnessed the way that it developed over the next 12 years. Crucially, during those first years, I became a member of the Holyrood progress group, which oversaw the building of the Parliament. People like me and others saw the Scottish Parliament as, to quote the late, great John Smith, the</w:t>
      </w:r>
    </w:p>
    <w:p>
      <w:r>
        <w:rPr>
          <w:sz w:val="22"/>
        </w:rPr>
        <w:t>“settled will of the Scottish people”.</w:t>
      </w:r>
    </w:p>
    <w:p>
      <w:r>
        <w:rPr>
          <w:sz w:val="22"/>
        </w:rPr>
        <w:t>I say that to reassure the House that my thoughts come from a place, I believe, of true experience.</w:t>
      </w:r>
    </w:p>
    <w:p>
      <w:r>
        <w:rPr>
          <w:sz w:val="22"/>
        </w:rPr>
        <w:t>Let us remember that the scheme for the devolved Parliament, as enshrined in the Scotland Act 1998, was about the concept of there being no need for a second Chamber in Edinburgh because the Committees of the Scottish Parliament were intended to fill the role of holding the Executive to account. That could have entailed, where necessary, amending or initiating legislation in a fashion similar to the House of Lords today. As an example, I highlight the role of the education Committee in the first Parliament, of which I was a member, in tweaking and amending the then Scottish Government’s first education Act. Was that a reflection of the consensual attitude that many MSPs displayed during the first term of the Scottish Parliament? Very possibly—perhaps the hon. Member could comment on that.</w:t>
      </w:r>
    </w:p>
    <w:p>
      <w:r>
        <w:rPr>
          <w:sz w:val="22"/>
        </w:rPr>
        <w:t>A few initial thoughts come to mind. Although the Committees did largely fulfil some of that function during the first 12 years of the Parliament, I am bound to add that the advent of the SNP Government in 2011, which controlled not only the Chamber but all the Committees, changed that dynamic. I would argue that, after that year, the failure of some Committees to show any real teeth meant that some bad legislation came to be. I need only quote one example, and that is the ill-fated deposit return scheme—I rest my case.</w:t>
      </w:r>
    </w:p>
    <w:p/>
    <w:p>
      <w:r>
        <w:rPr>
          <w:b/>
          <w:color w:val="1A4A6E"/>
          <w:sz w:val="22"/>
        </w:rPr>
        <w:t>John Lamont (Con)</w:t>
      </w:r>
    </w:p>
    <w:p>
      <w:r>
        <w:rPr>
          <w:sz w:val="22"/>
        </w:rPr>
        <w:t>The hon. Member is making a very good speech. As a fellow Member of the Scottish Parliament for 10 years, I concur completely with his comments regarding the Committee structure. There are many faults about the other place, but it is significantly better at scrutinising Government, holding Government to account and improving legislation than the Committees in the Scottish Parliament, so I agree with him.</w:t>
      </w:r>
    </w:p>
    <w:p/>
    <w:p>
      <w:r>
        <w:rPr>
          <w:b/>
          <w:color w:val="1A4A6E"/>
          <w:sz w:val="22"/>
        </w:rPr>
        <w:t>Jamie Stone</w:t>
      </w:r>
    </w:p>
    <w:p>
      <w:r>
        <w:rPr>
          <w:sz w:val="22"/>
        </w:rPr>
        <w:t>I thank the hon. Member, who, like me, was an MSP all those years ago. Why, to take up his point, is the Scottish Parliament not working the way it is intended to? I think part of the answer lies in the fact that making someone the Chair of a Committee in the Scottish Parliament is in the gift of the party leaders. That can lead to Committee Chairs, particularly those in the Government party, feeling somewhat beholden to their party’s leadership and being, I would suggest, sometimes rather less than willing to say boo to a goose when it comes to challenging or amending legislation.</w:t>
      </w:r>
    </w:p>
    <w:p>
      <w:r>
        <w:rPr>
          <w:sz w:val="22"/>
        </w:rPr>
        <w:t>In Westminster, Committee Chairs are chosen via a secret ballot of the whole House. I would say that the independent-mindedness of Committees and those who lead them is very much a strength. In that respect, we have in Westminster a certain safeguard against the risk of passing completely unworkable legislation. My purpose in making this assessment is not in any way to enlarge on the proposals for a second Chamber in Scotland; the Scotland Act 1998 was very clear that the Scottish Parliament would be unicameral.</w:t>
      </w:r>
    </w:p>
    <w:p>
      <w:r>
        <w:rPr>
          <w:sz w:val="22"/>
        </w:rPr>
        <w:t>Similarly, we can see that there are grounds for Westminster to learn lessons from Edinburgh. I have had the honour, as I said, of being a Member of both the Scottish and UK Parliaments. When people ask me, as they often do, how the two compare, I often say that we MPs are deeply envious of the access to Ministers that MSPs enjoy. The direct and frequent communication between the Scottish Government and their opposition strikes me as a very positive facet of Scottish democracy.</w:t>
      </w:r>
    </w:p>
    <w:p>
      <w:r>
        <w:rPr>
          <w:sz w:val="22"/>
        </w:rPr>
        <w:t>Furthermore, the fact that there are only 129 Members of the Scottish Parliament means that the Members all know each other—or at least know each other an awful lot better than would be normal here. There is recognition of the strengths and weaknesses of those 129 individuals. How should I put this, Madam Deputy Speaker? That is not necessarily something that we can perceive in Westminster, where we have a great number of Members. In fact, I am afraid we can all think—no names, no pack-drill—of Members who somehow slip under the radar; let us just put it that way. I do not intend to be one of them.</w:t>
      </w:r>
    </w:p>
    <w:p>
      <w:r>
        <w:rPr>
          <w:sz w:val="22"/>
        </w:rPr>
        <w:t>The Scottish Parliament has become much more powerful than it was when I was there—just look at the tax and social security powers—but as an MP from the far north of Scotland, I am constantly reminded of just how centralised Scotland has become. Decisions are too often not taken close to the communities that they affect. There has been devolution from Westminster to Holyrood, but practically nothing from Holyrood down to councils or communities. In fact, when it comes to police and fire services, power has simply been grabbed by Edinburgh.</w:t>
      </w:r>
    </w:p>
    <w:p>
      <w:r>
        <w:rPr>
          <w:sz w:val="22"/>
        </w:rPr>
        <w:t>One of the most interesting academics to comment on the matter, and one of the first to scrutinise devolution, James G. Kellas, emphasised that merely establishing new institutions such as the Scottish Parliament cannot fundamentally alter the efficiency of decision-making norms. Instead, he said, we must respect the interplay between respective institutions and their political behaviours. That is what he prescribed to modernisers like me, who hoped that devolution would bring longer-term stability to British politics and give it a new lease of life. In recent years, however, we have seen just the opposite: a breakdown of constructive intergovernmental relations and a move towards polarisation that has pitted the Scottish Government against the UK Government as rivals, rather than partners. That has been clear on multiple occasions over the past decade. Scotland needs Governments in Edinburgh and London that are capable of working together, and of ironing out differences of opinion, where they exist, maturely, within proper frameworks, and without always resorting to legal action and court battles.</w:t>
      </w:r>
    </w:p>
    <w:p>
      <w:r>
        <w:rPr>
          <w:sz w:val="22"/>
        </w:rPr>
        <w:t>That leads me to the elephant in the Chamber, if I can get away with that expression. Most significantly, and perhaps least surprisingly, the chasm in our system of governance was most strongly pronounced during the Scottish independence referendum in 2014. The subsequent repeated calls for a second referendum have coloured the relationship between our two Parliaments ever since. I am a proud Scot—I always have been and I always will be—so for me these have, alas, been dark times, with too much grievance, too much aggression and too much resentment. On top of that, I humbly suggest that the people of Scotland are tired and frustrated—and they have a case. They see their household bills soaring. They have long waits to see their GP, they have the ferry fiasco, and they have a Scottish education that we all know simply is not what it used to be. Scotland deserves better, and the Scottish Parliament needs to show people that it can respond to the challenge at hand and change people’s lives for the better.</w:t>
      </w:r>
    </w:p>
    <w:p>
      <w:r>
        <w:rPr>
          <w:sz w:val="22"/>
        </w:rPr>
        <w:t>I think back to what my party, when it was in coalition, delivered in its first terms in government, including free personal care, eye tests, dental checks, bus passes, the smoking ban and fair votes for local government. Indeed, it was the signature of my then party leader Jim Wallace that broke the ground on freedom of information. We collectively cared about getting the basics right, and were determined to show that devolution could deliver the change that people wanted to see. I do not suggest that that was just the attitude of the governing parties in the coalition; there was co-operation with the Scottish National party and the Conservatives, from time to time.</w:t>
      </w:r>
    </w:p>
    <w:p>
      <w:r>
        <w:rPr>
          <w:sz w:val="22"/>
        </w:rPr>
        <w:t>I touched earlier on the works of James G. Kellas, and I return to his predictions in 2001. He warned that observers of devolution might develop an “expectations gap”, as Scots could develop resentment, feeling that the potential of the Scottish Parliament was unfulfilled, or limited by a system of multi-level governance. There could be truth in that, but we still have a chance to rectify it. With last year’s change of government in Westminster and the Holyrood elections next year, this is surely the perfect time to revise our approach to our system of multi-level governance in the UK in order to engage with those feelings of discontent and negotiate a better way forward—together, not apart.</w:t>
      </w:r>
    </w:p>
    <w:p>
      <w:r>
        <w:rPr>
          <w:sz w:val="22"/>
        </w:rPr>
        <w:t>No legislation is forever, including our beloved Scotland Act. All legislation is from time to time re-examined and amended; that is how we do things in the UK. That is surely one of the foundation stones of British democracy. To put it simply, we can come together to better understand how to make our Union more workable and acknowledge what needs to change. Governmental co-operation and multi-level governance can improve, and I strongly believe that the vision of the founding members of our devolved Governments can and does endure. There is still hope that our Parliaments can build a stronger relationship for the future, in the face of increasing uncertainty and threats from beyond the seas.</w:t>
      </w:r>
    </w:p>
    <w:p>
      <w:r>
        <w:rPr>
          <w:sz w:val="22"/>
        </w:rPr>
        <w:t>I conclude with one simple request. The UK Supreme Court ruled in 2022 that the Scottish Parliament cannot legislate for an independence referendum without Westminster consent. I touch on that issue in the hope that this debate will not be wasted, and co-opted into a debate revising and exhausting the legality of that decision. Instead, I invite all Members from every corner of the House to engage in a constructive debate about how we can improve what we do. That is essential, particularly in the face of increasing uncertainty and—let us be honest—threats from across the seas to the way in which we do things in our precious democracy.</w:t>
      </w:r>
    </w:p>
    <w:p/>
    <w:p>
      <w:r>
        <w:rPr>
          <w:b/>
          <w:color w:val="1A4A6E"/>
          <w:sz w:val="22"/>
        </w:rPr>
        <w:t>Madam Deputy Speaker</w:t>
      </w:r>
    </w:p>
    <w:p>
      <w:r>
        <w:rPr>
          <w:sz w:val="22"/>
        </w:rPr>
        <w:t>Beautifully timed, Mr Stone. I call Patricia Ferguson.</w:t>
      </w:r>
    </w:p>
    <w:p/>
    <w:p>
      <w:r>
        <w:rPr>
          <w:b/>
          <w:color w:val="1A4A6E"/>
          <w:sz w:val="22"/>
        </w:rPr>
        <w:t>Patricia Ferguson (Lab)</w:t>
      </w:r>
    </w:p>
    <w:p>
      <w:r>
        <w:rPr>
          <w:sz w:val="22"/>
        </w:rPr>
        <w:t>Thank you, Madam Deputy Speaker. I nearly lapsed into old habits and called you Deputy Presiding Officer, but that is a title for another place some 500 miles up the road. I thank the hon. Member for Caithness, Sutherland and Easter Ross (Jamie Stone) for procuring this debate, and for arriving when he did; some of us were becoming rather anxious. I do not think I have ever been more pleased to see him enter any room.</w:t>
      </w:r>
    </w:p>
    <w:p>
      <w:r>
        <w:rPr>
          <w:sz w:val="22"/>
        </w:rPr>
        <w:t>On a more serious note, 25 years ago this month, Donald Dewar—MP, MSP and the first First Minister of Scotland—died prematurely. Donald had worked hard, both in our party and beyond, to promote the idea of a Scottish Parliament. It was a huge loss when he passed away only 17 months into the life of that new Parliament, but his legacy—the Parliament he played such an important part in establishing—lives on.</w:t>
      </w:r>
    </w:p>
    <w:p>
      <w:r>
        <w:rPr>
          <w:sz w:val="22"/>
        </w:rPr>
        <w:t>Despite the disappointment of the 1979 referendum, devolution remained firmly on the agenda of the Labour party through the long years of Conservative rule. The idea was kept alive by Donald, his great friend John Smith, Labour party and trade union members across the country, and colleagues in the Liberal Democrats and some other parties. “A Claim of Right for Scotland” in 1988 and the Scottish constitutional convention were significant markers on the long road to the successful 1997 referendum. I am pleased to recount that when Labour was returned to power in 1997, one of its first acts was to pass the Scotland Act, which paved the way for the Scottish Parliament just two years later. It is quite remarkable that a party was returned to power in May 1997, held a referendum just two or three months later on the Scottish Parliament and whether we should have devolution, and delivered that Parliament within two years.</w:t>
      </w:r>
    </w:p>
    <w:p>
      <w:r>
        <w:rPr>
          <w:sz w:val="22"/>
        </w:rPr>
        <w:t>I was proud to campaign, along with many others, for a Scottish Parliament over many years. I believe that such subsidiarity is sensible and is a democratic imperative, and as one of the first MSPs elected in 1999—alongside my colleague, the hon. Member for Caithness, Sutherland and Easter Ross—I was privileged to see at first hand the challenges and successes of the Labour-Liberal Executive, which steered our country through the first years of devolution. We did not call ourselves a Government then; “Executive” was good enough for us. As my colleague said, it is my conviction that co-operation between the coalition partners, and sometimes across all parties, was key to the progress of devolution, as was joint working between the Scottish and UK Governments.</w:t>
      </w:r>
    </w:p>
    <w:p>
      <w:r>
        <w:rPr>
          <w:sz w:val="22"/>
        </w:rPr>
        <w:t>Many positive initiatives were implemented during that early period, some of which the hon. Member for Caithness, Sutherland and Easter Ross mentioned. I apologise to the House if I repeat one or two, but I would like to list some of the ones that come most easily to mind. They included free personal care for the elderly; free university tuition; the banning of smoking in enclosed public places, which has led to verifiable health benefits—Scotland led the way for the rest of the UK on this issue, and we celebrate the 20th anniversary of the ban this year—the repeal of the discriminatory clause 2A; bringing the Golden Jubilee hospital into the NHS; the Fresh Talent initiative; the creation of an international development fund; the creation of the National Theatre of Scotland; and submitting a successful bid for the 2014 Commonwealth games, to name but a very few.</w:t>
      </w:r>
    </w:p>
    <w:p>
      <w:r>
        <w:rPr>
          <w:sz w:val="22"/>
        </w:rPr>
        <w:t>The Scottish Parliament’s approach was modern, with family-friendly hours and a willingness to use technology to the advantage of Members and the public. Our electronic voting system and the public petitions process were seen—I think rightly—as efficient, businesslike and inclusive. I sincerely hope that the Modernisation Committee will consider those examples during its investigation—especially electronic voting, please.</w:t>
      </w:r>
    </w:p>
    <w:p/>
    <w:p>
      <w:r>
        <w:rPr>
          <w:b/>
          <w:color w:val="1A4A6E"/>
          <w:sz w:val="22"/>
        </w:rPr>
        <w:t>Harriet Cross (Con)</w:t>
      </w:r>
    </w:p>
    <w:p>
      <w:r>
        <w:rPr>
          <w:sz w:val="22"/>
        </w:rPr>
        <w:t>I sometimes find myself watching Holyrood TV, and most of what happens after the electronic voting is endless people checking whether they have voted—wanting to clarify whether the machine has worked. Given that there are 120-odd Members in Holyrood and 650-odd Members in this place, I am not entirely sure that that is the best plan for Westminster voting.</w:t>
      </w:r>
    </w:p>
    <w:p/>
    <w:p>
      <w:r>
        <w:rPr>
          <w:b/>
          <w:color w:val="1A4A6E"/>
          <w:sz w:val="22"/>
        </w:rPr>
        <w:t>Patricia Ferguson</w:t>
      </w:r>
    </w:p>
    <w:p>
      <w:r>
        <w:rPr>
          <w:sz w:val="22"/>
        </w:rPr>
        <w:t>My recollection of the system is that it worked very well indeed. I do not know whether standards have slipped since the days when I and other hon. Members present were Members of the Scottish Parliament. What the hon. Lady describes did happen—I admit that—but very rarely. I was for some time in the Chair, announcing those decisions, and I genuinely do not remember that happening very often at all.</w:t>
      </w:r>
    </w:p>
    <w:p/>
    <w:p>
      <w:r>
        <w:rPr>
          <w:b/>
          <w:color w:val="1A4A6E"/>
          <w:sz w:val="22"/>
        </w:rPr>
        <w:t>John Lamont</w:t>
      </w:r>
    </w:p>
    <w:p>
      <w:r>
        <w:rPr>
          <w:sz w:val="22"/>
        </w:rPr>
        <w:t>I think the recollection that the hon. Lady and I will have of our time in the Scottish Parliament was of voting physically, albeit electronically, together in the Scottish Parliament Chamber. The difference now, of course, is that some Members of the Scottish Parliament are voting in the Chamber, while others are voting at home, sitting at their kitchen table, by pressing a button. That is where the connectivity issues mentioned by my hon. Friend the Member for Gordon and Buchan (Harriet Cross) arise, and that is why it is important that we maintain physical voting in this place.</w:t>
      </w:r>
    </w:p>
    <w:p/>
    <w:p>
      <w:r>
        <w:rPr>
          <w:b/>
          <w:color w:val="1A4A6E"/>
          <w:sz w:val="22"/>
        </w:rPr>
        <w:t>Patricia Ferguson</w:t>
      </w:r>
    </w:p>
    <w:p>
      <w:r>
        <w:rPr>
          <w:sz w:val="22"/>
        </w:rPr>
        <w:t>I absolutely agree with the hon. Member. I am not in favour of voting remotely either, except perhaps in very rare and exceptional circumstances. However, please believe me that electronic voting is the way forward. Members would not have to spend some 20 minutes walking through the Lobby. Votes would be cast, and a result declared, within roughly one minute. That is definitely a better use of Members’ time, and a much more efficient way to do things.</w:t>
      </w:r>
    </w:p>
    <w:p/>
    <w:p>
      <w:r>
        <w:rPr>
          <w:b/>
          <w:color w:val="1A4A6E"/>
          <w:sz w:val="22"/>
        </w:rPr>
        <w:t>Stephen Gethins (SNP)</w:t>
      </w:r>
    </w:p>
    <w:p>
      <w:r>
        <w:rPr>
          <w:sz w:val="22"/>
        </w:rPr>
        <w:t>I think the hon. Lady has made a good point. She may be up against it if she is trying to talk to those on the Opposition Benches about modernisation in any fashion, but when, during the pandemic, Members were forced to go through the Lobby when they were unwell, that affected Members throughout the House. I think—and I shall say more about this later—that there are always places where legislatures can learn from each other.</w:t>
      </w:r>
    </w:p>
    <w:p/>
    <w:p>
      <w:r>
        <w:rPr>
          <w:b/>
          <w:color w:val="1A4A6E"/>
          <w:sz w:val="22"/>
        </w:rPr>
        <w:t>Patricia Ferguson</w:t>
      </w:r>
    </w:p>
    <w:p>
      <w:r>
        <w:rPr>
          <w:sz w:val="22"/>
        </w:rPr>
        <w:t>It is undoubtedly true that we have to learn from one another, and from international examples too. If I can give one example that I would like colleagues to learn from, it is that electronic voting has a place, and a place from which I think this House could benefit greatly.</w:t>
      </w:r>
    </w:p>
    <w:p/>
    <w:p>
      <w:r>
        <w:rPr>
          <w:b/>
          <w:color w:val="1A4A6E"/>
          <w:sz w:val="22"/>
        </w:rPr>
        <w:t>David Davis (Con)</w:t>
      </w:r>
    </w:p>
    <w:p>
      <w:r>
        <w:rPr>
          <w:sz w:val="22"/>
        </w:rPr>
        <w:t>Will the hon. Lady give way?</w:t>
      </w:r>
    </w:p>
    <w:p/>
    <w:p>
      <w:r>
        <w:rPr>
          <w:b/>
          <w:color w:val="1A4A6E"/>
          <w:sz w:val="22"/>
        </w:rPr>
        <w:t>Patricia Ferguson</w:t>
      </w:r>
    </w:p>
    <w:p>
      <w:r>
        <w:rPr>
          <w:sz w:val="22"/>
        </w:rPr>
        <w:t>Before I give way, may I just say that I really did not imagine that that one line would create such a response?</w:t>
      </w:r>
    </w:p>
    <w:p/>
    <w:p>
      <w:r>
        <w:rPr>
          <w:b/>
          <w:color w:val="1A4A6E"/>
          <w:sz w:val="22"/>
        </w:rPr>
        <w:t>David Davis</w:t>
      </w:r>
    </w:p>
    <w:p>
      <w:r>
        <w:rPr>
          <w:sz w:val="22"/>
        </w:rPr>
        <w:t>I cannot really comment on electronic voting, but I was going to make a comment in the other direction—about learning in both directions. I believe that Donald Dewar, in his heroic struggle to bring about devolution, wanted a strong Scottish Parliament, in terms of privilege, in terms of the right to summon Ministers—</w:t>
      </w:r>
    </w:p>
    <w:p/>
    <w:p>
      <w:r>
        <w:rPr>
          <w:b/>
          <w:color w:val="1A4A6E"/>
          <w:sz w:val="22"/>
        </w:rPr>
        <w:t>Stephen Gethins</w:t>
      </w:r>
    </w:p>
    <w:p>
      <w:r>
        <w:rPr>
          <w:sz w:val="22"/>
        </w:rPr>
        <w:t>Powers?</w:t>
      </w:r>
    </w:p>
    <w:p/>
    <w:p>
      <w:r>
        <w:rPr>
          <w:b/>
          <w:color w:val="1A4A6E"/>
          <w:sz w:val="22"/>
        </w:rPr>
        <w:t>David Davis</w:t>
      </w:r>
    </w:p>
    <w:p>
      <w:r>
        <w:rPr>
          <w:sz w:val="22"/>
        </w:rPr>
        <w:t>Powers, yes, in terms of order and the balance of power between Parliament and Government, which he wanted to be much stronger as well. Does the hon. Lady think that that would be a good thing?</w:t>
      </w:r>
    </w:p>
    <w:p/>
    <w:p>
      <w:r>
        <w:rPr>
          <w:b/>
          <w:color w:val="1A4A6E"/>
          <w:sz w:val="22"/>
        </w:rPr>
        <w:t>Patricia Ferguson</w:t>
      </w:r>
    </w:p>
    <w:p>
      <w:r>
        <w:rPr>
          <w:sz w:val="22"/>
        </w:rPr>
        <w:t>I think we have to realise that the Parliament in Scotland is very much smaller than this Parliament, which makes a great difference to many of the ways in which it operates. As we heard from the hon. Member for Caithness, Sutherland and Easter Ross, it is much easier to speak to a Minister there than it is here. It is a regular occurrence. There is a saying in the Scottish Parliament: you only have to sit in the Garden Lobby for half an hour, and every other parliamentarian will have passed you by at one point or another. That is a huge advantage, and it is one of the aspects of the Scottish Parliament that I personally preferred: we did have that access, not just to Ministers but to other colleagues across parties, and we could develop relationships that enabled us to work in a cross-party way very easily with them. That, I think, was a great thing. I also think that the Scottish Parliament has, perhaps, a better balance of power between Members and the Government, but we have to accept that the scale is an influencing factor at the very least.</w:t>
      </w:r>
    </w:p>
    <w:p>
      <w:r>
        <w:rPr>
          <w:sz w:val="22"/>
        </w:rPr>
        <w:t>I would not suggest for a moment that the years from 2007 onwards—when the SNP first formed a Government through a deal with the Tories, when they then formed a majority Government, and even when they were in coalition with the Greens—have been a complete failure, but there has been a great deal of wasted time and opportunity.</w:t>
      </w:r>
    </w:p>
    <w:p/>
    <w:p>
      <w:r>
        <w:rPr>
          <w:b/>
          <w:color w:val="1A4A6E"/>
          <w:sz w:val="22"/>
        </w:rPr>
        <w:t>Stephen Gethins</w:t>
      </w:r>
    </w:p>
    <w:p>
      <w:r>
        <w:rPr>
          <w:sz w:val="22"/>
        </w:rPr>
        <w:t>Is the hon. Member aware that in that 2007 Parliament, the Labour party voted with the SNP more often than the Conservatives did?</w:t>
      </w:r>
    </w:p>
    <w:p/>
    <w:p>
      <w:r>
        <w:rPr>
          <w:b/>
          <w:color w:val="1A4A6E"/>
          <w:sz w:val="22"/>
        </w:rPr>
        <w:t>Patricia Ferguson</w:t>
      </w:r>
    </w:p>
    <w:p>
      <w:r>
        <w:rPr>
          <w:sz w:val="22"/>
        </w:rPr>
        <w:t>The Labour party did not vote with the SNP on the Budget. The SNP needed the Tories to get Budgets through, and that was the basis on which they did a deal. Sadly, those Budgets very much reflected Tory values, and that is why Labour could not vote for them; nor could friends in other parties that are represented in this Chamber.</w:t>
      </w:r>
    </w:p>
    <w:p>
      <w:r>
        <w:rPr>
          <w:sz w:val="22"/>
        </w:rPr>
        <w:t>I have to say, though, that time has been wasted by people obsessing about the constitution and creating grievances with Westminster. We could have been in a very different place if the Scottish Government had continued to focus on the issues that mattered to people in their everyday lives, and also if they had been more constructive in their engagement with Members of the Scottish Parliament itself. My hon. Friend the Member for Caithness, Sutherland and Easter Ross cited the ill-fated deposit return scheme as an example of when there was not that cross-party working to make legislation appropriate and fit for purpose; I would cite as another example the Offensive Behaviour at Football and Threatening Communications (Scotland) Act, which was passed in 2012 only to be repealed in 2018. Again, I would not suggest for a minute that Scotland does not sometimes have a problem with football matches, and with some of the sectarian and offensive behaviour that goes on in connection with them, but that Act was badly thought out. People tried to say so at the time, but they were not listened to. I think it is always important for us to listen to one another and hear what others have to say.</w:t>
      </w:r>
    </w:p>
    <w:p>
      <w:r>
        <w:rPr>
          <w:sz w:val="22"/>
        </w:rPr>
        <w:t>Sadly, it has to be said that recent Scottish Governments have been found wanting when it comes to the measurements of success that they have set for themselves on NHS waiting time guarantees, climate targets or educational attainment, and the premise of the Parliament —allowing for the delivery of Scottish solutions to Scottish problems—has fallen some way short. For a Parliament that is devolved, it has had the most centralising agenda in recent years, which has not been to Scotland’s advantage. Scotland is made up of peoples, cities, towns and villages, and what works in my constituency of Glasgow West will not necessarily work in Caithness, Sutherland and Easter Ross. It is important that those differences are reflected, and that the agencies and public organisations that support and serve our populations reflect local bias, local need and local interest. Sadly, that is no longer the case in some places.</w:t>
      </w:r>
    </w:p>
    <w:p>
      <w:r>
        <w:rPr>
          <w:sz w:val="22"/>
        </w:rPr>
        <w:t>As the Scottish Parliament progresses into its second quarter-century, we have an opportunity to look back, to mark both the successes and the shortcomings, and to recall the words of Donald Dewar at the Parliament’s opening on 1 July 1999, which are as relevant today as they were then. He said that we will</w:t>
      </w:r>
    </w:p>
    <w:p>
      <w:r>
        <w:rPr>
          <w:sz w:val="22"/>
        </w:rPr>
        <w:t>“never lose sight of what brought us here—the striving to do right by the people of Scotland, to respect their priorities, to better their lot and to contribute to the common weal.”</w:t>
      </w:r>
    </w:p>
    <w:p>
      <w:r>
        <w:rPr>
          <w:sz w:val="22"/>
        </w:rPr>
        <w:t>In recalling those words, we should look forward to the future, to how the Scottish Parliament can do right by the people of Scotland, and to how we Members of this Parliament can play a constructive part in making that so.</w:t>
      </w:r>
    </w:p>
    <w:p/>
    <w:p>
      <w:r>
        <w:rPr>
          <w:b/>
          <w:color w:val="1A4A6E"/>
          <w:sz w:val="22"/>
        </w:rPr>
        <w:t>Madam Deputy Speaker</w:t>
      </w:r>
    </w:p>
    <w:p>
      <w:r>
        <w:rPr>
          <w:sz w:val="22"/>
        </w:rPr>
        <w:t>Order. I currently have no plans to put a time limit on contributions, but Members might like to reflect on how many colleagues are here and adjust their remarks accordingly.</w:t>
      </w:r>
    </w:p>
    <w:p/>
    <w:p>
      <w:r>
        <w:rPr>
          <w:b/>
          <w:color w:val="1A4A6E"/>
          <w:sz w:val="22"/>
        </w:rPr>
        <w:t>John Cooper (Con)</w:t>
      </w:r>
    </w:p>
    <w:p>
      <w:r>
        <w:rPr>
          <w:sz w:val="22"/>
        </w:rPr>
        <w:t>Devolution is not working. Instead of two Governments working in harness, Scotland has one in Westminster with its back turned to the one in Holyrood, which daily plots to break up Britain. Labour took power convinced that they were the grown-ups who would reset relations with the SNP at Holyrood. The harsh reality is that the SNP Government have no interest in joint working, for if devolution is a success, they lose the argument that independence is a necessity. They are aided in their mission by Labour’s “devolve and forget”.</w:t>
      </w:r>
    </w:p>
    <w:p>
      <w:r>
        <w:rPr>
          <w:sz w:val="22"/>
        </w:rPr>
        <w:t>This Government trolly billions of pounds north to Edinburgh via the block grant, but what happens after it disappears into the SNP black hole, where we can see what goes in but not what comes out? Well, no one on the Government Benches seems to care overmuch. The sleekit SNP is running rings around them. The Chancellor appeared in a smart video saying that she was delivering investment in Scotland. The backdrop was Lossiemouth, a key RAF base for protecting the High North, yet the SNP actively undermines British defence. There has been ludicrous talk of deploying “Scottish forces” as peacekeepers in Ukraine. There are many Scots men and women in Britain’s forces, but there are no Scottish forces. Ironically, the SNP denies defence firms vital investment because of childish opposition to ordnance—the shells, bombs, bullets and missiles that keep us all safe in a dangerous world. That is pulling apart, not pulling together.</w:t>
      </w:r>
    </w:p>
    <w:p>
      <w:r>
        <w:rPr>
          <w:sz w:val="22"/>
        </w:rPr>
        <w:t>Under the previous Administration, the Scotland Office was the guardian of devolution. The then Secretary of State for Scotland, Alister Jack, adroitly deployed section 35 of the Scotland Act to prevent the unlamented Nicola Sturgeon’s gender recognition reform from trampling on the rights of women and girls across the entire UK. That was not some assault on Holyrood’s powers, but a judicious application of the law as it stood to prevent devolution from being abused, to prevent Scotland from becoming a different country bit by bit, and to stop devolution being used as a battering ram to smash the Union. Would that happen now?</w:t>
      </w:r>
    </w:p>
    <w:p>
      <w:r>
        <w:rPr>
          <w:sz w:val="22"/>
        </w:rPr>
        <w:t>Today’s Scotland Office is, we are told, “Scotland’s window on the world”. Rather than nurturing the Scotland Act, it looks increasingly like Dover House has been annexed by the Department for Business and Trade as a pop-up shop for salmon and whisky. Perhaps a bit less looking out the window and a bit more attention to what is going on at John Swinney’s Bute House is in order, for Scottish Ministers seem to have more foreign breaks than Galloway Travel Service in Stranraer, in my constituency of Dumfries and Galloway. They have gone to Malawi, Zambia, Canada and Washington DC. Despite having no role in international affairs, Scottish Ministers have racked up more air miles than Biggles, at taxpayers’ expense. What are they discussing, given that trade policy is reserved? Let us take China, for example: Scottish Business Minister Richard Lochhead sloped off on a low-key visit to Beijing, and I asked what occurred, but the Foreign Office did not have eyes on it, in another display of “devolve and forget”.</w:t>
      </w:r>
    </w:p>
    <w:p>
      <w:r>
        <w:rPr>
          <w:sz w:val="22"/>
        </w:rPr>
        <w:t>There are many siren voices calling for Holyrood’s abolition as Supreme Court judgments on gender are ignored; its Committee system, as we have heard, is neutered so that genuine scrutiny is near impossible; and the First Minister spends more time pronouncing on Gaza and boycotting Israel—foreign affairs are outwith his bailiwick—while Scots’ taxes rise with no improvement in public services.</w:t>
      </w:r>
    </w:p>
    <w:p/>
    <w:p>
      <w:r>
        <w:rPr>
          <w:b/>
          <w:color w:val="1A4A6E"/>
          <w:sz w:val="22"/>
        </w:rPr>
        <w:t>Seamus Logan (SNP)</w:t>
      </w:r>
    </w:p>
    <w:p>
      <w:r>
        <w:rPr>
          <w:sz w:val="22"/>
        </w:rPr>
        <w:t>The hon. Gentleman is drawing attention to many issues that he says are the fault of the Scottish Government’s creating difference between Scotland and England. What would he say about the Brexit vote in 2016 creating such difference?</w:t>
      </w:r>
    </w:p>
    <w:p/>
    <w:p>
      <w:r>
        <w:rPr>
          <w:b/>
          <w:color w:val="1A4A6E"/>
          <w:sz w:val="22"/>
        </w:rPr>
        <w:t>John Cooper</w:t>
      </w:r>
    </w:p>
    <w:p>
      <w:r>
        <w:rPr>
          <w:sz w:val="22"/>
        </w:rPr>
        <w:t>I just gently point out that I think more Scots voted for Brexit than for anything else in the history of Scotland.</w:t>
      </w:r>
    </w:p>
    <w:p/>
    <w:p>
      <w:r>
        <w:rPr>
          <w:b/>
          <w:color w:val="1A4A6E"/>
          <w:sz w:val="22"/>
        </w:rPr>
        <w:t>Stephen Gethins</w:t>
      </w:r>
    </w:p>
    <w:p>
      <w:r>
        <w:rPr>
          <w:sz w:val="22"/>
        </w:rPr>
        <w:t>Will the hon. Gentleman give way?</w:t>
      </w:r>
    </w:p>
    <w:p/>
    <w:p>
      <w:r>
        <w:rPr>
          <w:b/>
          <w:color w:val="1A4A6E"/>
          <w:sz w:val="22"/>
        </w:rPr>
        <w:t>John Cooper</w:t>
      </w:r>
    </w:p>
    <w:p>
      <w:r>
        <w:rPr>
          <w:sz w:val="22"/>
        </w:rPr>
        <w:t>Sorry, but I will not give way, because I want to make some progress.</w:t>
      </w:r>
    </w:p>
    <w:p>
      <w:r>
        <w:rPr>
          <w:sz w:val="22"/>
        </w:rPr>
        <w:t>John Swinney—not so much yesterday’s man as the day before yesterday’s man—is a pound-shop Parnell trying to suborn British institutions to undermine Britain. Devolution is not working, but it is not broken beyond repair. My noble Friend Lord Offord of Garvel, who sits in the other place, has challenged Holyrood to do better in a series of essays entitled “Wealthy Nation, Healthy Nation”. That is predicated on Holyrood parking its constitutional obsession to deliver what it was intended to do—to better the lives of those living in Scotland. Amen, but it will require the Scottish Government to respect democracy, not least the clearcut decision in the 2014 independence referendum to remain part of the UK, and it will take this House finding the courage to confront what the SNP Government are up to. It is not about putting them in their place or keeping them in their lane. No, it is merely about both Governments respecting the Scotland Act.</w:t>
      </w:r>
    </w:p>
    <w:p>
      <w:r>
        <w:rPr>
          <w:sz w:val="22"/>
        </w:rPr>
        <w:t>If Holyrood is to have another 25 years, John Swinney needs to comport himself as First Minister, not “First Agitator”. The present Secretary for State for Scotland once told Harvard University of the need</w:t>
      </w:r>
    </w:p>
    <w:p>
      <w:r>
        <w:rPr>
          <w:sz w:val="22"/>
        </w:rPr>
        <w:t>“to more closely align accountability with decision-making authority.”</w:t>
      </w:r>
    </w:p>
    <w:p>
      <w:r>
        <w:rPr>
          <w:sz w:val="22"/>
        </w:rPr>
        <w:t>Hear, hear. The chink of ice in the whisky cocktails in far-flung embassies is seductive, but while the Scottish Secretary is distracted, the SNP plots, and it is our constituents who will pay the bar bill and face the hangover.</w:t>
      </w:r>
    </w:p>
    <w:p/>
    <w:p>
      <w:r>
        <w:rPr>
          <w:b/>
          <w:color w:val="1A4A6E"/>
          <w:sz w:val="22"/>
        </w:rPr>
        <w:t>Chris Kane (Lab)</w:t>
      </w:r>
    </w:p>
    <w:p>
      <w:r>
        <w:rPr>
          <w:sz w:val="22"/>
        </w:rPr>
        <w:t>When the Scottish Parliament was reconvened in 1999, there was an expectation that devolution would not stop at Holyrood, but would build stronger systems of local government. Donald Dewar put it best in his first speech:</w:t>
      </w:r>
    </w:p>
    <w:p>
      <w:r>
        <w:rPr>
          <w:sz w:val="22"/>
        </w:rPr>
        <w:t>“A Scottish Parliament. Not an end: a means to greater ends.”</w:t>
      </w:r>
    </w:p>
    <w:p>
      <w:r>
        <w:rPr>
          <w:sz w:val="22"/>
        </w:rPr>
        <w:t>We should celebrate Holyrood’s achievements over the past 25 years, but we must also face a truth: devolution has stalled or even gone backwards when it comes to local government. The first phase moved power from London to Edinburgh, but the second phase—transferring power from Holyrood to our local communities—never came. Instead, powers have been stripped away. Business rates, water, further education, police, fire and local enterprise were all once local responsibilities that have now been centralised. The principle of devolution is simple: the best decisions are made closest to the people affected by those decisions, yet in Edinburgh we have a Government run by the Scottish National party, and no one could accuse it of being the Scottish local party.</w:t>
      </w:r>
    </w:p>
    <w:p>
      <w:r>
        <w:rPr>
          <w:sz w:val="22"/>
        </w:rPr>
        <w:t>Before I came here, I was the leader of Stirling council. About 80% of our budget came from a Scottish Government grant, with the rest from council tax, which is the only fiscal lever left to councils. It should be set locally, but for most of the last 18 years the SNP Government have frozen or capped it. Arguments for and against tax rises should be made in town halls, not dictated from Holyrood. For devolution to work there must be respect between different levels of government. I welcome efforts by the UK Government to reset that relationship. I only wish the Scottish Government would show the same respect to local authorities.</w:t>
      </w:r>
    </w:p>
    <w:p>
      <w:r>
        <w:rPr>
          <w:sz w:val="22"/>
        </w:rPr>
        <w:t>Meanwhile, England has raced ahead. Metro mayors and combined authorities are transforming the landscape. We have seen the next step in English devolution in recent weeks and months, with exciting reforms pushing power outwards. By contrast, a tired SNP Government are pulling power inwards through quangos and direction from the centre.</w:t>
      </w:r>
    </w:p>
    <w:p/>
    <w:p>
      <w:r>
        <w:rPr>
          <w:b/>
          <w:color w:val="1A4A6E"/>
          <w:sz w:val="22"/>
        </w:rPr>
        <w:t>Alistair Carmichael (LD)</w:t>
      </w:r>
    </w:p>
    <w:p>
      <w:r>
        <w:rPr>
          <w:sz w:val="22"/>
        </w:rPr>
        <w:t>I agree with what the hon. Gentleman is saying. I was struck by what the Chair of the Scottish Affairs Committee, the hon. Member for Glasgow West (Patricia Ferguson), said about the roots of the Scottish Parliament and the constitutional convention. Those of us who were part of that movement believed that there was a better way for Scotland to be governed, but things have moved on, and now the Parliament is seen as an exercise merely in asserting national identity. Does he agree that if we got back to the Scottish Parliament being about a better delivery of Scottish services for Scottish people, the difficulties that he is identifying would very quickly be solved?</w:t>
      </w:r>
    </w:p>
    <w:p/>
    <w:p>
      <w:r>
        <w:rPr>
          <w:b/>
          <w:color w:val="1A4A6E"/>
          <w:sz w:val="22"/>
        </w:rPr>
        <w:t>Chris Kane</w:t>
      </w:r>
    </w:p>
    <w:p>
      <w:r>
        <w:rPr>
          <w:sz w:val="22"/>
        </w:rPr>
        <w:t>I completely agree—that goes back to what I was saying. Donald Dewar said:</w:t>
      </w:r>
    </w:p>
    <w:p>
      <w:r>
        <w:rPr>
          <w:sz w:val="22"/>
        </w:rPr>
        <w:t>“A Scottish Parliament. Not an end: a means to greater ends.”</w:t>
      </w:r>
    </w:p>
    <w:p>
      <w:r>
        <w:rPr>
          <w:sz w:val="22"/>
        </w:rPr>
        <w:t>If we all remembered to think about the evolution of devolution, and strived to make it as good as it can be, we would all be doing the people of Scotland a service.</w:t>
      </w:r>
    </w:p>
    <w:p>
      <w:r>
        <w:rPr>
          <w:sz w:val="22"/>
        </w:rPr>
        <w:t>The risk of divergence between Scottish devolution and English devolution is stark. Glasgow is the UK’s fourth largest city, yet without a metro mayor or combined authority, it has no mechanism to secure trailblazer deals, as Greater Manchester and the West Midlands have. If Glasgow performed at the level of its peers, Scotland’s GDP could rise by an amount equivalent to our entire oil and gas sector—that is the real prize of real devolution. Scotland’s eight cities, including Stirling, should be able to debate what greater devolution would mean for our economies and communities.</w:t>
      </w:r>
    </w:p>
    <w:p>
      <w:r>
        <w:rPr>
          <w:sz w:val="22"/>
        </w:rPr>
        <w:t>Partnership requires honesty, however. The Verity House agreement promised “no surprises” but within months, Ministers imposed another national council tax freeze without consultation. That is not partnership; it is central direction. If we are serious about devolution, we must be serious about accountability. Audit Scotland and the National Audit Office should deepen collaboration. Joint funding streams must be scrutinised coherently. Public trust depends on transparency.</w:t>
      </w:r>
    </w:p>
    <w:p>
      <w:r>
        <w:rPr>
          <w:sz w:val="22"/>
        </w:rPr>
        <w:t>Devolution was never meant to be a one-off event. The Convention of Scottish Local Authorities has long warned that Scotland is now one of the most centralised countries in Europe. While England powers ahead, our councils are squeezed, our communities feel remote from decision making, and our cities risk falling behind. What Scotland needs is a new phase of devolution: more fiscal autonomy for councils, genuine partnership with national Government, more powers for communities through development trusts, community councils and other bodies, and the option of combined authorities or mayors where local people want them.</w:t>
      </w:r>
    </w:p>
    <w:p/>
    <w:p>
      <w:r>
        <w:rPr>
          <w:b/>
          <w:color w:val="1A4A6E"/>
          <w:sz w:val="22"/>
        </w:rPr>
        <w:t>Graham Leadbitter (SNP)</w:t>
      </w:r>
    </w:p>
    <w:p>
      <w:r>
        <w:rPr>
          <w:sz w:val="22"/>
        </w:rPr>
        <w:t>Back in the early ’90s, I was just out of school and getting involved in politics. It was an exciting time, with a constitutional convention, excitement about a new Parliament, and decision making coming closer to home. People in Scotland had the right to decide on whether to have devolution with a Scottish Parliament or keep power at Westminster—and they chose well!</w:t>
      </w:r>
    </w:p>
    <w:p>
      <w:r>
        <w:rPr>
          <w:sz w:val="22"/>
        </w:rPr>
        <w:t>The Scottish Parliament’s early years featured some of the most well-known names in Scottish politics: Donald Dewar, Winnie Ewing, Alex Salmond, Nicola Sturgeon, Jack McConnell, Annabel Goldie, Jim Wallace and, of course, our current First Minister and SNP leader John Swinney, whose public service and commitment to Scotland remains second to none. I add to those names George Reid, who sadly passed away recently. He was respected right across this House and the Scottish Parliament.</w:t>
      </w:r>
    </w:p>
    <w:p>
      <w:r>
        <w:rPr>
          <w:sz w:val="22"/>
        </w:rPr>
        <w:t>The formation of the Scottish Parliament marked my first employment in politics, for former MP and MSP Alasdair Morgan, who retired in 2011 after a distinguished period as Deputy Presiding Officer in the Scottish Parliament. My introduction to politics—working for an MP and MSP, as many in the Scottish Parliament were in its first couple of years—fired up my own desire to go further in politics and become an elected councillor, then a council leader and now a parliamentarian in this place. I did that because of my desire to improve the lives of the people I represent and the people right across Scotland, which is the same reason that colleagues right across the House got into politics.</w:t>
      </w:r>
    </w:p>
    <w:p>
      <w:r>
        <w:rPr>
          <w:sz w:val="22"/>
        </w:rPr>
        <w:t>The Scottish Parliament has led the way in many areas of policy. On tackling child poverty, it is the only part of the UK in which child poverty has fallen. The Scottish child payment of £27.15 a week, introduced by the SNP, has been praised by numerous highly respected charities and organisations in tackling child poverty. On social security, the formation of social security—</w:t>
      </w:r>
    </w:p>
    <w:p/>
    <w:p>
      <w:r>
        <w:rPr>
          <w:b/>
          <w:color w:val="1A4A6E"/>
          <w:sz w:val="22"/>
        </w:rPr>
        <w:t>Scott Arthur (Lab)</w:t>
      </w:r>
    </w:p>
    <w:p>
      <w:r>
        <w:rPr>
          <w:sz w:val="22"/>
        </w:rPr>
        <w:t>I thank the hon. Gentleman for giving way, but the Scottish child payment is not just praised by charities; it was their idea. The Child Poverty Action Group campaigned for it for a long time and the Scottish Government opposed it. It was parties in Opposition and charities who made it happen, so they do not just praise it. We should congratulate them on their long campaign that made it happen, and I hope he will join me in that.</w:t>
      </w:r>
    </w:p>
    <w:p/>
    <w:p>
      <w:r>
        <w:rPr>
          <w:b/>
          <w:color w:val="1A4A6E"/>
          <w:sz w:val="22"/>
        </w:rPr>
        <w:t>Graham Leadbitter</w:t>
      </w:r>
    </w:p>
    <w:p>
      <w:r>
        <w:rPr>
          <w:sz w:val="22"/>
        </w:rPr>
        <w:t>The point made is entirely reasonable and I commend the work done by charities and third sector organisations over many years in highlighting that and a wide range of issues. I am grateful that the hon. Member acknowledges that the Scottish Government responded to those concerns and took action, demonstrating exactly the power the Scottish Parliament can have and the difference it can make.</w:t>
      </w:r>
    </w:p>
    <w:p>
      <w:r>
        <w:rPr>
          <w:sz w:val="22"/>
        </w:rPr>
        <w:t>On social security, we introduced the carer’s allowance supplement. We mitigated the bedroom tax and increased the employment rate for disabled people, without resorting to cutting vital welfare support.</w:t>
      </w:r>
    </w:p>
    <w:p/>
    <w:p>
      <w:r>
        <w:rPr>
          <w:b/>
          <w:color w:val="1A4A6E"/>
          <w:sz w:val="22"/>
        </w:rPr>
        <w:t>Richard Baker (Lab)</w:t>
      </w:r>
    </w:p>
    <w:p>
      <w:r>
        <w:rPr>
          <w:sz w:val="22"/>
        </w:rPr>
        <w:t>I am very much enjoying the hon. Gentleman’s speech reflecting on the many experiences of devolution that have inspired us, but on the point around employment and disabled people, will join me in saying that it is regrettable that the Scottish Government decided to cut employability funding for disability schemes in 2024-25?</w:t>
      </w:r>
    </w:p>
    <w:p/>
    <w:p>
      <w:r>
        <w:rPr>
          <w:b/>
          <w:color w:val="1A4A6E"/>
          <w:sz w:val="22"/>
        </w:rPr>
        <w:t>Graham Leadbitter</w:t>
      </w:r>
    </w:p>
    <w:p>
      <w:r>
        <w:rPr>
          <w:sz w:val="22"/>
        </w:rPr>
        <w:t>I take the hon. Member’s point, but the fact remains that the personal independence payment is currently under threat from the UK Government. That will have a devastating impact on disabled people, and many Labour Members on the Government Benches would agree with that.</w:t>
      </w:r>
    </w:p>
    <w:p>
      <w:r>
        <w:rPr>
          <w:sz w:val="22"/>
        </w:rPr>
        <w:t>On the economy and taxation, we have a more progressive income tax system. More than 50% of people working in Scotland pay less tax than they do elsewhere in the UK. I fully support that as a higher rate taxpayer.</w:t>
      </w:r>
    </w:p>
    <w:p/>
    <w:p>
      <w:r>
        <w:rPr>
          <w:b/>
          <w:color w:val="1A4A6E"/>
          <w:sz w:val="22"/>
        </w:rPr>
        <w:t>Melanie Ward (Lab)</w:t>
      </w:r>
    </w:p>
    <w:p>
      <w:r>
        <w:rPr>
          <w:sz w:val="22"/>
        </w:rPr>
        <w:t>I thank the hon. Member for giving way. Does he accept the fact that PIP is devolved in Scotland?</w:t>
      </w:r>
    </w:p>
    <w:p/>
    <w:p>
      <w:r>
        <w:rPr>
          <w:b/>
          <w:color w:val="1A4A6E"/>
          <w:sz w:val="22"/>
        </w:rPr>
        <w:t>Graham Leadbitter</w:t>
      </w:r>
    </w:p>
    <w:p>
      <w:r>
        <w:rPr>
          <w:sz w:val="22"/>
        </w:rPr>
        <w:t>It is the adult disability payment in Scotland, rather than PIP. Fundamentally—I am sure the hon. Lady knows this—if the UK Government decide to cut a vast amount out of the social security system, that will have a really significant impact on the Scottish budget. Week after week, Labour Members call for more money to be spent on certain things in Scotland, but at the same time they seem to be suggesting a substantial cut to the Scottish budget with the change to the social security budget.</w:t>
      </w:r>
    </w:p>
    <w:p/>
    <w:p>
      <w:r>
        <w:rPr>
          <w:b/>
          <w:color w:val="1A4A6E"/>
          <w:sz w:val="22"/>
        </w:rPr>
        <w:t>Johanna Baxter (Lab)</w:t>
      </w:r>
    </w:p>
    <w:p>
      <w:r>
        <w:rPr>
          <w:sz w:val="22"/>
        </w:rPr>
        <w:t>Will the hon. Gentleman give way?</w:t>
      </w:r>
    </w:p>
    <w:p/>
    <w:p>
      <w:r>
        <w:rPr>
          <w:b/>
          <w:color w:val="1A4A6E"/>
          <w:sz w:val="22"/>
        </w:rPr>
        <w:t>Graham Leadbitter</w:t>
      </w:r>
    </w:p>
    <w:p>
      <w:r>
        <w:rPr>
          <w:sz w:val="22"/>
        </w:rPr>
        <w:t>Can I respond to the first intervention first?</w:t>
      </w:r>
    </w:p>
    <w:p>
      <w:r>
        <w:rPr>
          <w:sz w:val="22"/>
        </w:rPr>
        <w:t>If a substantial budget cut comes through on the back of that, that will have a serious impact on what the Scottish Government can do, whatever colour that Scottish Government may be following the next elections.</w:t>
      </w:r>
    </w:p>
    <w:p/>
    <w:p>
      <w:r>
        <w:rPr>
          <w:b/>
          <w:color w:val="1A4A6E"/>
          <w:sz w:val="22"/>
        </w:rPr>
        <w:t>Johanna Baxter</w:t>
      </w:r>
    </w:p>
    <w:p>
      <w:r>
        <w:rPr>
          <w:sz w:val="22"/>
        </w:rPr>
        <w:t>I thank the hon. Member for giving way. He talks about a budget cut to the Scottish Government, but does he not recognise that this Westminster Government have actually given the Scottish Government the largest funding settlement in the history of devolution? What has happened to the money?</w:t>
      </w:r>
    </w:p>
    <w:p/>
    <w:p>
      <w:r>
        <w:rPr>
          <w:b/>
          <w:color w:val="1A4A6E"/>
          <w:sz w:val="22"/>
        </w:rPr>
        <w:t>Graham Leadbitter</w:t>
      </w:r>
    </w:p>
    <w:p>
      <w:r>
        <w:rPr>
          <w:sz w:val="22"/>
        </w:rPr>
        <w:t>I gently remind Labour Members that every single year should be the largest devolution budget, because inflation goes up every year. There has not been a negative inflationary year in my lifetime, so it should be going up every year. There should be a record settlement every single year. That is just inflation. That is basic economics. I know those on the Government Benches struggle with that sometimes.</w:t>
      </w:r>
    </w:p>
    <w:p>
      <w:r>
        <w:rPr>
          <w:sz w:val="22"/>
        </w:rPr>
        <w:t>On council tax and water charges, we have the lowest in the UK. We are, for over a decade, the top destination outside London for foreign investment. Since the SNP came to power in 2007, GDP per capita has grown in Scotland by 10.3% and by 6.1% for the rest of the UK.</w:t>
      </w:r>
    </w:p>
    <w:p>
      <w:r>
        <w:rPr>
          <w:sz w:val="22"/>
        </w:rPr>
        <w:t>There are things that have been done, both by the Labour and Liberal Executive in the first few years of the Parliament and by the SNP Government since 2007, that have delivered substantial benefits for the people of Scotland. On health, briefly, we have had more GPs per head than any other part of the UK for the past five years; they are also the best paid, recognising the challenge and importance of that role. Scotland’s core A&amp;amp;Es have been the best performing in the UK for nine years, with lower average waiting times. We have abolished prescription charges and, as the hon. Member for Caithness, Sutherland and Easter Ross (Jamie Stone) referred to, we have free eye examinations as well. In addition, more than 1,000 school building projects have been completed since 2007, and 96% of our school leavers go into further training, further education or workplaces.</w:t>
      </w:r>
    </w:p>
    <w:p>
      <w:r>
        <w:rPr>
          <w:sz w:val="22"/>
        </w:rPr>
        <w:t>In his submission to the Backbench Business Committee, the hon. Member for Caithness, Sutherland and Easter Ross described this place as the parent of the Scottish Parliament and the Scottish Government, but I would describe the Scottish people as the parent of the Scottish Parliament and the Scottish Government through the Scottish Constitutional Convention. I very much commend the hon. Member for his work in that role. Fundamentally, I would say that the parent of the Scottish Parliament is the Scottish people who voted for it and who continue to back it and elect it and the Government.</w:t>
      </w:r>
    </w:p>
    <w:p>
      <w:r>
        <w:rPr>
          <w:sz w:val="22"/>
        </w:rPr>
        <w:t>That brings me to my final point. The Scottish Parliament is on a journey. It was formed in 1999 and has continued on a journey.</w:t>
      </w:r>
    </w:p>
    <w:p/>
    <w:p>
      <w:r>
        <w:rPr>
          <w:b/>
          <w:color w:val="1A4A6E"/>
          <w:sz w:val="22"/>
        </w:rPr>
        <w:t>Carmichael</w:t>
      </w:r>
    </w:p>
    <w:p>
      <w:r>
        <w:rPr>
          <w:sz w:val="22"/>
        </w:rPr>
        <w:t>The hon. Gentleman will have heard other people make the point about that journey and the need for it to go from the Scottish Parliament down to communities. One of the most clamant cases for that journey to continue relates to the administration of the Crown Estate. We now see Crown Estate Scotland behaving in exactly the same way that the Crown Estate did when it was answerable to the Treasury here in London. Does the hon. Gentleman agree that his colleagues in the Scottish Government should be devolving control of the Crown Estate—especially the marine estate—to communities like mine in Shetland?</w:t>
      </w:r>
    </w:p>
    <w:p/>
    <w:p>
      <w:r>
        <w:rPr>
          <w:b/>
          <w:color w:val="1A4A6E"/>
          <w:sz w:val="22"/>
        </w:rPr>
        <w:t>Graham Leadbitter</w:t>
      </w:r>
    </w:p>
    <w:p>
      <w:r>
        <w:rPr>
          <w:sz w:val="22"/>
        </w:rPr>
        <w:t>I thank the right hon. Gentleman for his intervention. I think the point he is making is reasonable up to a point. We need to be very careful when talking about energy being a matter of national security—</w:t>
      </w:r>
    </w:p>
    <w:p/>
    <w:p>
      <w:r>
        <w:rPr>
          <w:b/>
          <w:color w:val="1A4A6E"/>
          <w:sz w:val="22"/>
        </w:rPr>
        <w:t>Carmichael</w:t>
      </w:r>
    </w:p>
    <w:p>
      <w:r>
        <w:rPr>
          <w:sz w:val="22"/>
        </w:rPr>
        <w:t>No, this is about the seabed.</w:t>
      </w:r>
    </w:p>
    <w:p/>
    <w:p>
      <w:r>
        <w:rPr>
          <w:b/>
          <w:color w:val="1A4A6E"/>
          <w:sz w:val="22"/>
        </w:rPr>
        <w:t>Graham Leadbitter</w:t>
      </w:r>
    </w:p>
    <w:p>
      <w:r>
        <w:rPr>
          <w:sz w:val="22"/>
        </w:rPr>
        <w:t>Well, the seabed is very important for our energy infrastructure, so we need to be really careful about how we deal with that and how we handle that. I would not be averse to having a fuller debate and discussion about the devolution of Crown Estate assets to local communities, but we do need to be careful around the energy links to that and how that could play out to ensure that we maintain the national security of our energy and grid infrastructure.</w:t>
      </w:r>
    </w:p>
    <w:p/>
    <w:p>
      <w:r>
        <w:rPr>
          <w:b/>
          <w:color w:val="1A4A6E"/>
          <w:sz w:val="22"/>
        </w:rPr>
        <w:t>Carmichael</w:t>
      </w:r>
    </w:p>
    <w:p>
      <w:r>
        <w:rPr>
          <w:sz w:val="22"/>
        </w:rPr>
        <w:t>What the hon. Gentleman seems to be saying is that Shetland could not control our own seabed. Does he maybe think we are too wee and too poor for that?</w:t>
      </w:r>
    </w:p>
    <w:p/>
    <w:p>
      <w:r>
        <w:rPr>
          <w:b/>
          <w:color w:val="1A4A6E"/>
          <w:sz w:val="22"/>
        </w:rPr>
        <w:t>Graham Leadbitter</w:t>
      </w:r>
    </w:p>
    <w:p>
      <w:r>
        <w:rPr>
          <w:sz w:val="22"/>
        </w:rPr>
        <w:t>I think the right hon. Gentleman is twisting what I am saying a bit. We are in the realms of getting into a debate about an entirely different subject. I agree with him to an extent—having been a council leader, I have always argued very strongly for more devolution to local government. I made that point very strongly when I attended the Convention of Scottish Local Authorities leaders meeting, and I will continue to do so. I am sure there are many other internal debates within other parties over where powers should rest on particular issues, too. I will continue to make those arguments with colleagues.</w:t>
      </w:r>
    </w:p>
    <w:p>
      <w:r>
        <w:rPr>
          <w:sz w:val="22"/>
        </w:rPr>
        <w:t>I started off by saying that the people of Scotland made the decision—what I believe to be the right decision —to form the Scottish Parliament, and we are now on a journey. My colleagues in the SNP and I believe that that journey will reach independence, and that will then be a new journey with where we go from there. Fundamentally, it is for the people of Scotland to decide. Ministers and others across the House have recognised that the people of Scotland are sovereign and that it is their right to choose and decide; what they have not set out is how they can choose and decide. That is the responsibility of the current UK Government.</w:t>
      </w:r>
    </w:p>
    <w:p/>
    <w:p>
      <w:r>
        <w:rPr>
          <w:b/>
          <w:color w:val="1A4A6E"/>
          <w:sz w:val="22"/>
        </w:rPr>
        <w:t>Katrina Murray (Lab)</w:t>
      </w:r>
    </w:p>
    <w:p>
      <w:r>
        <w:rPr>
          <w:sz w:val="22"/>
        </w:rPr>
        <w:t>I commend the hon. Member for Caithness, Sutherland and Easter Ross (Jamie Stone) for securing this important debate.</w:t>
      </w:r>
    </w:p>
    <w:p>
      <w:r>
        <w:rPr>
          <w:sz w:val="22"/>
        </w:rPr>
        <w:t>Before devolution, Scotland-specific Bills in this place were few and far between—often single digits per year—even though our health, education and legal systems have been completely different for centuries. Decisions that shaped people’s lives in Scotland were made elsewhere, without the understanding or accountability that they deserved. That is why so many of us, myself included, campaigned passionately for devolution. Like others in the Chamber, my belief in devolution was forged in the 90s in the run up to the ’97 referendum. My memories of the campaign, polling day and result will be with me for the rest of my life. The feeling of hope that we had will also stay with me for the rest of my life.</w:t>
      </w:r>
    </w:p>
    <w:p>
      <w:r>
        <w:rPr>
          <w:sz w:val="22"/>
        </w:rPr>
        <w:t>We wanted decisions about Scotland’s schools, hospitals and communities to be made by a Parliament rooted in Scotland but still part of the wider United Kingdom. It was about giving Scots a stronger voice within our Union, bringing democracy closer to the people, improving accountability and delivering better government. It was also about pooling and sharing and being grown-ups. For a time, that promise felt real. It felt good. But the promise has been squandered. Even with extra powers over the years and a record £52 billion settlement this year from the Labour Government at Westminster, the SNP Scottish Government have failed to make devolution work for the people it was created to serve.</w:t>
      </w:r>
    </w:p>
    <w:p>
      <w:r>
        <w:rPr>
          <w:sz w:val="22"/>
        </w:rPr>
        <w:t>I look at my own constituency and the evidence is stark. Many of my constituents are still languishing on NHS waiting lists. It is shocking that in NHS Lanarkshire alone, more people have waited over two years for treatment than in the entirety of England.</w:t>
      </w:r>
    </w:p>
    <w:p/>
    <w:p>
      <w:r>
        <w:rPr>
          <w:b/>
          <w:color w:val="1A4A6E"/>
          <w:sz w:val="22"/>
        </w:rPr>
        <w:t>Seamus Logan</w:t>
      </w:r>
    </w:p>
    <w:p>
      <w:r>
        <w:rPr>
          <w:sz w:val="22"/>
        </w:rPr>
        <w:t>What I find distressing is how Labour Members are always talking down the health service in Scotland, but you avoid mentioning—</w:t>
      </w:r>
    </w:p>
    <w:p/>
    <w:p>
      <w:r>
        <w:rPr>
          <w:b/>
          <w:color w:val="1A4A6E"/>
          <w:sz w:val="22"/>
        </w:rPr>
        <w:t>Madam Deputy Speaker</w:t>
      </w:r>
    </w:p>
    <w:p>
      <w:r>
        <w:rPr>
          <w:sz w:val="22"/>
        </w:rPr>
        <w:t>Order. “You” would be me.</w:t>
      </w:r>
    </w:p>
    <w:p/>
    <w:p>
      <w:r>
        <w:rPr>
          <w:b/>
          <w:color w:val="1A4A6E"/>
          <w:sz w:val="22"/>
        </w:rPr>
        <w:t>Seamus Logan</w:t>
      </w:r>
    </w:p>
    <w:p>
      <w:r>
        <w:rPr>
          <w:sz w:val="22"/>
        </w:rPr>
        <w:t>I beg your pardon, Madam Deputy Speaker.</w:t>
      </w:r>
    </w:p>
    <w:p>
      <w:r>
        <w:rPr>
          <w:sz w:val="22"/>
        </w:rPr>
        <w:t>The hon. Member and other Labour colleagues often refer to problems in the health service in Scotland, but they never point to the fact that Scotland’s waiting times for cancer from diagnosis to treatment are better than in any other part of the UK. They do not point to the fact that waiting lists in Scotland are falling while waiting lists in England are rising and have been for three months now. There are many, many other problems—</w:t>
      </w:r>
    </w:p>
    <w:p/>
    <w:p>
      <w:r>
        <w:rPr>
          <w:b/>
          <w:color w:val="1A4A6E"/>
          <w:sz w:val="22"/>
        </w:rPr>
        <w:t>Madam Deputy Speaker</w:t>
      </w:r>
    </w:p>
    <w:p>
      <w:r>
        <w:rPr>
          <w:sz w:val="22"/>
        </w:rPr>
        <w:t>Order. The hon. Gentleman could have chosen to contribute by making a speech.</w:t>
      </w:r>
    </w:p>
    <w:p/>
    <w:p>
      <w:r>
        <w:rPr>
          <w:b/>
          <w:color w:val="1A4A6E"/>
          <w:sz w:val="22"/>
        </w:rPr>
        <w:t>Katrina Murray</w:t>
      </w:r>
    </w:p>
    <w:p>
      <w:r>
        <w:rPr>
          <w:sz w:val="22"/>
        </w:rPr>
        <w:t>I refer the hon. Gentleman to my life experience before coming to this place as a member of staff within the health service. I worked through the pandemic when we used the red, amber and green statuses to indicate how waiting lists were. We did not just have red, amber and green stages. We created a purple status for when there were serious capacity issues that warranted more than a red status. We then moved to black status if it got too serious for status purple. One of the reasons I am in this place is the 14 months that I worked with colleagues through that. Nobody who is trying to provide healthcare should have to do so when working in situations that go way beyond an emergency.</w:t>
      </w:r>
    </w:p>
    <w:p>
      <w:r>
        <w:rPr>
          <w:sz w:val="22"/>
        </w:rPr>
        <w:t>The situation within the health service was highlighted several weeks in a women’s lowland league football match in my constituency, when a Linlithgow Rose player who was injured during a match with Cumbernauld United Ladies lay with a broken leg for five hours on a Sunday while waiting for an ambulance to be dispatched.</w:t>
      </w:r>
    </w:p>
    <w:p/>
    <w:p>
      <w:r>
        <w:rPr>
          <w:b/>
          <w:color w:val="1A4A6E"/>
          <w:sz w:val="22"/>
        </w:rPr>
        <w:t>Melanie Ward</w:t>
      </w:r>
    </w:p>
    <w:p>
      <w:r>
        <w:rPr>
          <w:sz w:val="22"/>
        </w:rPr>
        <w:t>With reference to the previous intervention, I wonder what my hon. Friend, who knows so much about the NHS in Scotland, makes of the fact that the Scottish Government’s target for cancer treatment —that 95% of patients are treated within 62 days of an urgent referral—has not been met since 2012.</w:t>
      </w:r>
    </w:p>
    <w:p/>
    <w:p>
      <w:r>
        <w:rPr>
          <w:b/>
          <w:color w:val="1A4A6E"/>
          <w:sz w:val="22"/>
        </w:rPr>
        <w:t>Katrina Murray</w:t>
      </w:r>
    </w:p>
    <w:p>
      <w:r>
        <w:rPr>
          <w:sz w:val="22"/>
        </w:rPr>
        <w:t>I thank my hon. Friend for her intervention. Certainly, the experience was that the Scottish Government were good at setting targets but never good at making sure those targets were met. I see the toll of that every week, with people living in pain, losing mobility and struggling with their mental health. They look at the improving picture south of the border and ask, “How much longer do we have to wait?” What they are hearing is, “Actually, this crisis is business as usual.”</w:t>
      </w:r>
    </w:p>
    <w:p>
      <w:r>
        <w:rPr>
          <w:sz w:val="22"/>
        </w:rPr>
        <w:t>NHS staff are being failed by the very system that devolution was meant to strengthen. [ Interruption. ] I heard a heckle from a sedentary position. NHS staff in Scotland pay higher rates of income tax and significantly higher rates of pension contributions, so the take-home pay of an NHS band 6 nurse in Scotland is not necessarily different from a band 6 nurse in England.</w:t>
      </w:r>
    </w:p>
    <w:p>
      <w:r>
        <w:rPr>
          <w:sz w:val="22"/>
        </w:rPr>
        <w:t>The problems do not end with health. Across Scotland, the fire and rescue service is consulting on cuts that firefighters, their unions and the public fear will cost lives. The service faces a capital backlog of £800 million. That is not just a Government asleep at the wheel but one who are failing to protect one of our most vital public services. My constituents know too well the threat that fire poses from the serious fire at Blairlinn industrial estate that injured six people and the destruction by fire of the iconic St Mungo’s church: a listed building and landmark seen from across the constituency that is now gone. That is a failing of scrutiny and a failure of priorities.</w:t>
      </w:r>
    </w:p>
    <w:p>
      <w:r>
        <w:rPr>
          <w:sz w:val="22"/>
        </w:rPr>
        <w:t>The SNP Government are distracted. They are more interested in constitutional division than in fixing the problems that our communities face. The Labour Government have delivered record investment for Scotland’s public services, but ask anyone on the ground—no one can see what the SNP has done with the money.</w:t>
      </w:r>
    </w:p>
    <w:p>
      <w:r>
        <w:rPr>
          <w:sz w:val="22"/>
        </w:rPr>
        <w:t>I remember the hope of 1999 when the Scottish Parliament was first elected. It was full of passion, full of debate and full of co-operation. Members disagreed— often strongly—but they shared a common purpose to make Scotland fairer, healthier and more prosperous. They passed legislation; as we have heard, some of it was groundbreaking. That is the spirit that Scotland needs again.</w:t>
      </w:r>
    </w:p>
    <w:p>
      <w:r>
        <w:rPr>
          <w:sz w:val="22"/>
        </w:rPr>
        <w:t>The need for change is clear. Scotland is full of ambition, potential and opportunity. We have world-leading businesses, unique natural resources and global brands that command respect across the world. We are world leaders in renewable technology and home to cutting-edge scientific and tech institutions and renowned research-intensive universities. We need a Scottish Government who share the same hopes and aspirations for the future as we do on the Labour Benches to make devolution work and to take full advantage of everything Scotland has going for it. We face a clear choice: do we keep circling the constitutional cul-de-sac that the SNP have led us down or do we choose to move forward with the strongest devolution settlement and a new direction for Scotland?</w:t>
      </w:r>
    </w:p>
    <w:p/>
    <w:p>
      <w:r>
        <w:rPr>
          <w:b/>
          <w:color w:val="1A4A6E"/>
          <w:sz w:val="22"/>
        </w:rPr>
        <w:t>Harriet Cross (Con)</w:t>
      </w:r>
    </w:p>
    <w:p>
      <w:r>
        <w:rPr>
          <w:sz w:val="22"/>
        </w:rPr>
        <w:t>Devolution sounds like, and should be, a fantastic opportunity. It should bring decisions closer to home with policies that fit the uniqueness of local areas and communities such as mine, where accountability and impact are more closely linked. That is the theory but in practice, certainly in Scotland’s case, the reality is very different. Devolution has become a fight for power—for the power, but not for the responsibility—and it has become about pushing party and personal ideology rather than what is actually best for the public and the businesses which we are meant to serve.</w:t>
      </w:r>
    </w:p>
    <w:p>
      <w:r>
        <w:rPr>
          <w:sz w:val="22"/>
        </w:rPr>
        <w:t>Since 1999, we have seen so much power, indeed more power than any other devolved nation in the world, devolved to Scotland, or more specifically, as others have mentioned, to Holyrood, because that is where in Scotland devolution ends. What we see in Scotland is a level of bureaucracy, red tape and top-down decision making that stifles any opportunity for devolution to properly trickle down to benefit all regions and communities across Scotland.</w:t>
      </w:r>
    </w:p>
    <w:p>
      <w:r>
        <w:rPr>
          <w:sz w:val="22"/>
        </w:rPr>
        <w:t>We can look at the evidence. In Scotland, 53% of planning decisions appealed to the Scottish Government are overturned by Ministers; in England, by contrast, local decisions are upheld 70% of the time. On policing, the SNP merged eight regional police forces into one nationalised central body. In doing so, it scrapped local police boards run by local councils and replaced them with a single national authority appointed by, and accountable to, Scottish Ministers. The result is that since its creation over 140 stations have closed, creating what the Scottish Police Federation has itself called policing deserts and an “almost invisible policing presence” across great parts of the country.</w:t>
      </w:r>
    </w:p>
    <w:p>
      <w:r>
        <w:rPr>
          <w:sz w:val="22"/>
        </w:rPr>
        <w:t>There are also of course endless examples of devolution putting our businesses at a disadvantage compared with others across the UK, including on business rates. Business rates are devolved and when the last Conservative Government introduced 75% rate relief for hospitality south of the border, that was not replicated in Scotland. Businesses in Scotland had to wait years for a similar relief, which, when it was finally introduced, was less generous than elsewhere.</w:t>
      </w:r>
    </w:p>
    <w:p>
      <w:r>
        <w:rPr>
          <w:sz w:val="22"/>
        </w:rPr>
        <w:t>In education we have seen years of decline in Scottish standards. In 2006, Scotland proudly had students who were the best in the UK at maths. But now, after years of the SNP curriculum for apparent excellence, our PISA score has plummeted by 35 points and we are trailing well behind England. That is a generation of young Scots being failed by the SNP. Why in Scotland, after almost 20 years in office, has the SNP seemingly been so content to let education standards slip and slip while over the past decade, when Conservatives were in government at Westminster, we saw standards and international rankings rise south of the border? Why, other than for the need to just do things differently, would we not look at the rising standards elsewhere in the UK and think for just one minute that maybe for the sake of the next generation of Scots we could learn from what is happening elsewhere in the UK?</w:t>
      </w:r>
    </w:p>
    <w:p>
      <w:r>
        <w:rPr>
          <w:sz w:val="22"/>
        </w:rPr>
        <w:t>There is also a huge amount of incoherence between different policies in devolved areas. Pensioners in Scotland with an income of £35,000 are considered to have a low enough income to be eligible for the winter fuel payment, which of course is welcome after Labour decided to balance their books on the back of our poorest pensioners, but how does this square with the SNP Government considering workers on a salary as modest as £30,000 to be wealthy enough to be taxed more than those in the rest of the UK? Was devolution really set up as a vehicle to see teachers and doctors and police officers based and working in Scotland taxed more and taking home less pay than those doing the same job in the rest of the UK?</w:t>
      </w:r>
    </w:p>
    <w:p>
      <w:r>
        <w:rPr>
          <w:sz w:val="22"/>
        </w:rPr>
        <w:t>For devolution to be considered a success, we should be able to see it and feel it, but even objectively these benefits are very hard to find. I know there have always been those saying and pointing out that we get things for free, like free prescriptions or certain bus travel or university education, but these are not free; they are taxpayer-funded—funded at the expense of something else and funded at the cost of higher taxes for people and businesses across Scotland.</w:t>
      </w:r>
    </w:p>
    <w:p>
      <w:r>
        <w:rPr>
          <w:sz w:val="22"/>
        </w:rPr>
        <w:t>The Scottish Government are receiving from the UK Government over £2,500 more per person to spend than is the case in England. Why then are our outcomes not streaks ahead of those south of the border? Why is our education system failing children? Why are universities almost at the point of collapse? Why is life expectancy lower in Scotland and our drug deaths the highest in Europe? Why are NHS capital projects being paused, including the Ellon health centre in my constituency? There is chronic underfunding and under-investment in our roads, including the A96 and the A90 in Gordon and Buchan. Scotland’s employment rates are lower than those in the rest of the UK. Why are local authorities on their knees due to a lack of funding? If devolution had been made to work for Scotland, it would surely be at least equal to the rest of the UK in all those regards. If successive Scottish Governments had focused on their job and on actual devolved competences, maybe—just maybe—Scotland would have outperformed the rest of the UK, but it has not. Why? Because since devolution, successive Scottish Governments have not wanted to take the responsibility as well as the power. They have preferred to point fingers to cover their own incompetence, rather than hold themselves accountable. If what I describe had happened, or even begun to happen, over the last 25 years, maybe devolution could be seen as a success for Scotland. Until that does happen, I struggle to accept that it has been.</w:t>
      </w:r>
    </w:p>
    <w:p/>
    <w:p>
      <w:r>
        <w:rPr>
          <w:b/>
          <w:color w:val="1A4A6E"/>
          <w:sz w:val="22"/>
        </w:rPr>
        <w:t>Kenneth Stevenson (Lab)</w:t>
      </w:r>
    </w:p>
    <w:p>
      <w:r>
        <w:rPr>
          <w:sz w:val="22"/>
        </w:rPr>
        <w:t>I thank the hon. Member for Caithness, Sutherland and Easter Ross (Jamie Stone) for securing this debate. As a Labour politician, I am immensely proud of my party’s commitment to devolution and our delivery of the Scottish Parliament, and I will always be grateful to those who have gone before us, such as my constituency predecessor John Smith, who fought tirelessly to bring the decision-making process closer to home.</w:t>
      </w:r>
    </w:p>
    <w:p>
      <w:r>
        <w:rPr>
          <w:sz w:val="22"/>
        </w:rPr>
        <w:t>In the formative years of the Scottish Parliament, it was the Labour-Liberal coalition that delivered the smoking ban—an innovative policy that considerably improved the public health of the Scottish population and reduced the number of primary-aged children inhaling second-hand smoke by 39% within a year. The same coalition oversaw an education system that was recognised as being one of Europe’s best. Indeed, in those formative years, £3 million of initial funding was set aside for international development, particularly in Malawi. That developed an already strong relationship between the people of Scotland and that country, and committed the Labour-Liberal coalition to tackling global health and wealth inequality, reducing infant mortality rates in Malawi and improving educational standards. The delivery of free personal care for the elderly was a transformative domestic policy that set Scotland on a path to being a more compassionate society, and it secured dignity for our elderly population. It was us putting the principles of devolution into action.</w:t>
      </w:r>
    </w:p>
    <w:p>
      <w:r>
        <w:rPr>
          <w:sz w:val="22"/>
        </w:rPr>
        <w:t>That was always the change that devolution was intended to make, and it is pretty telling that even though significant time has since passed, the policies I mention remain to this day some of the most significant achievements of the Scottish Parliament. The reality is that the SNP, Conservatives and now Reform UK thrive when Scotland is divided. Their record of poor delivery, incompetent governance, money wasted and vanity projects is clear to see, yet they are all as comfortable as one other in hiding behind the constitutional question.</w:t>
      </w:r>
    </w:p>
    <w:p/>
    <w:p>
      <w:r>
        <w:rPr>
          <w:b/>
          <w:color w:val="1A4A6E"/>
          <w:sz w:val="22"/>
        </w:rPr>
        <w:t>Richard Baker</w:t>
      </w:r>
    </w:p>
    <w:p>
      <w:r>
        <w:rPr>
          <w:sz w:val="22"/>
        </w:rPr>
        <w:t>My hon. Friend has mentioned Reform UK, which is apparently a recent convert to devolution. Does it tell us all we need to know about how much it values devolution, Scotland and its future that there is not one Member from that party in the Chamber this afternoon?</w:t>
      </w:r>
    </w:p>
    <w:p/>
    <w:p>
      <w:r>
        <w:rPr>
          <w:b/>
          <w:color w:val="1A4A6E"/>
          <w:sz w:val="22"/>
        </w:rPr>
        <w:t>Kenneth Stevenson</w:t>
      </w:r>
    </w:p>
    <w:p>
      <w:r>
        <w:rPr>
          <w:sz w:val="22"/>
        </w:rPr>
        <w:t>My hon. Friend makes a very good point. Devolution opened the door for the delivery of good legislation. It was an opportunity for devolved Assemblies and Parliaments, whose politicians were closer to home, to deliver positive change for the people they represented. However, for almost two decades, Scotland has been held back. Eye-watering amounts of public money have been wasted, our once-great education system has seen standards plummet, and the poverty-related attainment gap remains stubbornly wide, with the gap between pupils achieving an A to C grade at higher level sitting at 17.1 percentage points this year.</w:t>
      </w:r>
    </w:p>
    <w:p>
      <w:r>
        <w:rPr>
          <w:sz w:val="22"/>
        </w:rPr>
        <w:t>Like my Labour colleagues, I want devolution to succeed. I want the Scottish Parliament to deliver for Scottish people. I want the people of Scotland to look at their Parliament and recognise it as a place where good things get done in the interests of working people. However, under nationalist leadership, it has increasingly become a talking shop, where blame gets passed and responsibility and accountability are avoided.</w:t>
      </w:r>
    </w:p>
    <w:p>
      <w:r>
        <w:rPr>
          <w:sz w:val="22"/>
        </w:rPr>
        <w:t>It saddens me to say it, but through no fault of our public sector workforce—it is a consequence of SNP incompetence—those who live in Scotland have a one in six chance of being on an NHS waiting list. GP appointments in towns such as Shotts in my constituency are hard to come by. Rail fares are exorbitant. Those who are educators, as I was, are working with diminishing resources, and pupils from poorer backgrounds still face greater barriers to educational and vocational success. Indeed, with the opportunities now afforded to young people as a result of this Government embracing the potential of artificial intelligence, the SNP’s political choice to neglect our further education and vocational sector becomes increasingly inexcusable.</w:t>
      </w:r>
    </w:p>
    <w:p>
      <w:r>
        <w:rPr>
          <w:sz w:val="22"/>
        </w:rPr>
        <w:t>This is not the Scotland we envisaged when we held the devolution referendum and the first set of Scottish parliamentary elections. This is a Scotland that has been stopped in its tracks, due to the lack of ambition shown by its SNP Government, and their unwillingness to do anything about growing the economy, increasing investment or showcasing Scotland as a proud part of the United Kingdom.</w:t>
      </w:r>
    </w:p>
    <w:p/>
    <w:p>
      <w:r>
        <w:rPr>
          <w:b/>
          <w:color w:val="1A4A6E"/>
          <w:sz w:val="22"/>
        </w:rPr>
        <w:t>Melanie Ward</w:t>
      </w:r>
    </w:p>
    <w:p>
      <w:r>
        <w:rPr>
          <w:sz w:val="22"/>
        </w:rPr>
        <w:t>My hon. Friend rightly mentions the crucial role that further education plays, both in our communities and in our economy. Does he recognise that the reality is that, in my area, Fife colleges are receiving real-terms cuts from the SNP Scottish Government, whereas colleges in Edinburgh, Glasgow and Aberdeen are receiving increases? Those areas are having their funding increased, whereas Fife is having its funding cut.</w:t>
      </w:r>
    </w:p>
    <w:p/>
    <w:p>
      <w:r>
        <w:rPr>
          <w:b/>
          <w:color w:val="1A4A6E"/>
          <w:sz w:val="22"/>
        </w:rPr>
        <w:t>Kenneth Stevenson</w:t>
      </w:r>
    </w:p>
    <w:p>
      <w:r>
        <w:rPr>
          <w:sz w:val="22"/>
        </w:rPr>
        <w:t>The whole further education system across Scotland needs to be looked at rather rapidly. Things are moving quickly, and we are now becoming a skills economy, with skills not just in AI, but in other things. A lot of companies want to move into Scotland, and they want a good, well-funded further education college close to the place they locate to.</w:t>
      </w:r>
    </w:p>
    <w:p>
      <w:r>
        <w:rPr>
          <w:sz w:val="22"/>
        </w:rPr>
        <w:t>I am immensely proud of the investment that this Labour Government have put into Scotland. The largest financial settlement in the history of devolution is being delivered to improve the lives of working Scots in Airdrie and Shotts and beyond. This reaffirms Labour’s commitment to devolution, and its pride and passion for Scotland’s potential. This debate has reflected on the past and the progress of devolution, but this historic settlement could define its future. The people of Scotland will have the opportunity to elect a Scottish Labour Government next year, to invest in our NHS and to grow our economy, so that it works once again for working men and women.</w:t>
      </w:r>
    </w:p>
    <w:p/>
    <w:p>
      <w:r>
        <w:rPr>
          <w:b/>
          <w:color w:val="1A4A6E"/>
          <w:sz w:val="22"/>
        </w:rPr>
        <w:t>Stephen Gethins (SNP)</w:t>
      </w:r>
    </w:p>
    <w:p>
      <w:r>
        <w:rPr>
          <w:sz w:val="22"/>
        </w:rPr>
        <w:t>I thank the hon. Member for Caithness, Sutherland and Easter Ross (Jamie Stone) for bringing forward this debate, and for the way in which he did so. This is always a useful exercise: let me start off by being consensual. [ Interruption. ] I know that will astonish my Conservatives colleagues. There is always a place for legislators learning from one another. In my time working in the European institutions, that is what we used to do, and the same goes for these islands. To be fair, the Chair of the Scottish Affairs Committee, the hon. Member for Glasgow West (Patricia Ferguson), also touched on that point, and it was good to hear about her experiences of Holyrood, as well as those of the hon. Member for Caithness, Sutherland and Easter Ross; it enriched the debate.</w:t>
      </w:r>
    </w:p>
    <w:p/>
    <w:p>
      <w:r>
        <w:rPr>
          <w:b/>
          <w:color w:val="1A4A6E"/>
          <w:sz w:val="22"/>
        </w:rPr>
        <w:t>Chris Kane</w:t>
      </w:r>
    </w:p>
    <w:p>
      <w:r>
        <w:rPr>
          <w:sz w:val="22"/>
        </w:rPr>
        <w:t>rose—</w:t>
      </w:r>
    </w:p>
    <w:p/>
    <w:p>
      <w:r>
        <w:rPr>
          <w:b/>
          <w:color w:val="1A4A6E"/>
          <w:sz w:val="22"/>
        </w:rPr>
        <w:t>Stephen Gethins</w:t>
      </w:r>
    </w:p>
    <w:p>
      <w:r>
        <w:rPr>
          <w:sz w:val="22"/>
        </w:rPr>
        <w:t>I have barely started. Let me make a bit of progress, and maybe I can take the hon. Gentleman’s point shortly.</w:t>
      </w:r>
    </w:p>
    <w:p>
      <w:r>
        <w:rPr>
          <w:sz w:val="22"/>
        </w:rPr>
        <w:t>There is so much that we can learn, and there is always a way to learn. I know from my experiences here that there may be something that this place could learn from Holyrood. I remember taking part in seizing control of the Order Paper, simply so that Members could have a say. That is something we never have to do in Holyrood. I can remember a minority Government—only just a minority—in 2017 nearly keeling over because they were just short of a majority and yet refused to speak to the other parties, the Democratic Unionist party notwithstanding. They spoke to the DUP, but that was pretty much it. We have seen the catastrophe caused by the culture in this place, and the damage that did. Labour and the Liberal Democrats have acknowledged that.</w:t>
      </w:r>
    </w:p>
    <w:p/>
    <w:p>
      <w:r>
        <w:rPr>
          <w:b/>
          <w:color w:val="1A4A6E"/>
          <w:sz w:val="22"/>
        </w:rPr>
        <w:t>Harriet Cross</w:t>
      </w:r>
    </w:p>
    <w:p>
      <w:r>
        <w:rPr>
          <w:sz w:val="22"/>
        </w:rPr>
        <w:t>I want to pick up on the point about working with other parties to get a majority. The first thing that comes to mind is the SNP’s venture with the Scottish Greens after the last election in Scotland. Would the hon. Member reflect on how damaging that was, particularly for north-east Scotland, whether we are talking about upgrades to our roads, or the impact on our oil and gas sector?</w:t>
      </w:r>
    </w:p>
    <w:p/>
    <w:p>
      <w:r>
        <w:rPr>
          <w:b/>
          <w:color w:val="1A4A6E"/>
          <w:sz w:val="22"/>
        </w:rPr>
        <w:t>Stephen Gethins</w:t>
      </w:r>
    </w:p>
    <w:p>
      <w:r>
        <w:rPr>
          <w:sz w:val="22"/>
        </w:rPr>
        <w:t>I thank the hon. Member for her intervention.</w:t>
      </w:r>
    </w:p>
    <w:p>
      <w:r>
        <w:rPr>
          <w:sz w:val="22"/>
        </w:rPr>
        <w:t>What I find more surprising is that we have had only one majority Government during the period of devolution, yet every Government, regardless of their colour, and every party that has been a part of government—except the Conservatives, who struggle electorally in Scotland, which speaks to the wisdom of the Scottish electorate—have served their full term. In my time as an MP, we have one minority Government, led by the Conservatives. It collapsed in a heap and cost the taxpayer £40 billion a year—there was more waste emanating from this place than the Scottish Government’s entire budget, and the Conservatives bear huge responsibility for that.</w:t>
      </w:r>
    </w:p>
    <w:p>
      <w:r>
        <w:rPr>
          <w:sz w:val="22"/>
        </w:rPr>
        <w:t>On accountability, we sit in a Parliament where we have to pass an Act of Parliament just to get rid of a Member of the House of Lords. I have heard Members complain about those who sit in the House of Lords, be it Peter Mandelson or Michelle Mone. Are they accountable? Are they accountable to the electorate in the way that every single Member of the Scottish Parliament is? [Interruption.] I will happily give way on the point about Peter Mandelson if the hon. Member for Paisley and Renfrewshire South (Johanna Baxter) wants to come in. No? Okay.</w:t>
      </w:r>
    </w:p>
    <w:p>
      <w:r>
        <w:rPr>
          <w:sz w:val="22"/>
        </w:rPr>
        <w:t>Every single Member of the Scottish Parliament is elected, and we could learn from that enormously in this place. It is a disgrace that it needs an Act of Parliament to remove a Member of the legislature, who has got a job for life, and I would love it if Labour would at long last deliver its 115-year-old manifesto commitment, but I fear we will be waiting at least another 115 years.</w:t>
      </w:r>
    </w:p>
    <w:p>
      <w:r>
        <w:rPr>
          <w:sz w:val="22"/>
        </w:rPr>
        <w:t>I congratulate the hon. Member for Caithness, Sutherland and Easter Ross on his speech, but I beg to differ with him on one area, and today I have to agree with my hon. Friend the Member for Moray West, Nairn and Strathspey (Graham Leadbitter): I do not think we should present the idea that the parent of the Scottish Parliament and the Scottish Government should be minding its disappointing children. I am sure that the hon. Member for Caithness, Sutherland and Easter Ross would agree, on reflection, that the parent of the Scottish Parliament was in fact the Scottish people in the referendum; that has been acknowledged by all sides. I am sure that he will reflect on that.</w:t>
      </w:r>
    </w:p>
    <w:p>
      <w:r>
        <w:rPr>
          <w:sz w:val="22"/>
        </w:rPr>
        <w:t>To be fair, Westminster has not been much of a parent these past few years. We saw austerity during the Labour and Conservative years; we saw Brexit; and we see that our neighbours have much more powerful legislatures at sub-state level. The Faroe Islands, the Åland Islands and Greenland are sub-state, non-independent actors that can determine their relationship with the European Union, and can even determine whether they want an independence referendum.</w:t>
      </w:r>
    </w:p>
    <w:p>
      <w:r>
        <w:rPr>
          <w:sz w:val="22"/>
        </w:rPr>
        <w:t>The Scottish Parliament is a relatively weak legislature compared with others in Europe, but despite that, child poverty is reducing, and social security is dealt with respectfully. When the Labour Government made the woeful mistake in their opening days in government of getting rid of the winter fuel payment, the Scottish Government, with their limited resources, stepped up. The Labour Government have criticised the fact that Scottish Water is in public hands; that astonishes me, but it remains in public hands because of devolution, and the move towards 100% renewables came about because of devolution.</w:t>
      </w:r>
    </w:p>
    <w:p>
      <w:r>
        <w:rPr>
          <w:sz w:val="22"/>
        </w:rPr>
        <w:t>There are some areas where we can learn from Westminster. I have served on Committees in this place, and they work well. The hon. Member for Caithness, Sutherland and Easter Ross will be aware that, because of the structure that was put in place, Committees are part of the legislative process. There are always things to learn, and we need to acknowledge that.</w:t>
      </w:r>
    </w:p>
    <w:p/>
    <w:p>
      <w:r>
        <w:rPr>
          <w:b/>
          <w:color w:val="1A4A6E"/>
          <w:sz w:val="22"/>
        </w:rPr>
        <w:t>Chris Kane</w:t>
      </w:r>
    </w:p>
    <w:p>
      <w:r>
        <w:rPr>
          <w:sz w:val="22"/>
        </w:rPr>
        <w:t>The hon. Gentleman has talked about the need for different legislatures to learn from each other. Ater 10 years of COSLA saying to the Scottish Government that funding for local government has been stripped to the bone, libraries are closing, swimming pools are closing, schools are underfunded, our teachers are at their wits’ end in the classroom, and the ones who want to be in the classroom cannot get a job because there is not enough money. What has his party learned from COSLA, after 10 years of its pleas for local government to be funded better?</w:t>
      </w:r>
    </w:p>
    <w:p/>
    <w:p>
      <w:r>
        <w:rPr>
          <w:b/>
          <w:color w:val="1A4A6E"/>
          <w:sz w:val="22"/>
        </w:rPr>
        <w:t>Stephen Gethins</w:t>
      </w:r>
    </w:p>
    <w:p>
      <w:r>
        <w:rPr>
          <w:sz w:val="22"/>
        </w:rPr>
        <w:t>The hon. Member sounds very helpless, but there is quite a lot he could do about things, since the overwhelming majority of the Scottish Government’s finances still come from Westminster and the Chancellor. He will find that Scottish local government is in a better situation than its counterpart down in England, which has seen tremendous cuts from the Conservatives, and then from the Labour party as well.</w:t>
      </w:r>
    </w:p>
    <w:p>
      <w:r>
        <w:rPr>
          <w:sz w:val="22"/>
        </w:rPr>
        <w:t>Let me conclude on this. We should learn from each other. I look at all parts of these isles to see what we can learn. I have talked about Westminster, so let me touch on Wales. Members such as the hon. Member for Glenrothes and Mid Fife (Richard Baker) were right to talk about Reform. Tomorrow there is a by-election in Caerphilly, which will reflect how people feel about what happens when Labour is in control of the devolved Administration in Wales. Looking at those polls, it is not for me to tell the people of Caerphilly how they should vote, but the hon. Member is right that Reform is a threat to devolution. I hope that Plaid Cymru wins in that election tomorrow given the threat from Reform and given that the other parties—Labour included—are so uncompetitive on that.</w:t>
      </w:r>
    </w:p>
    <w:p>
      <w:r>
        <w:rPr>
          <w:sz w:val="22"/>
        </w:rPr>
        <w:t>In this family of nations, Members are right to talk about a new relationship. Taking us out of the EU against our will was a profound change in that relationship. I was grateful to hear the concessions from the Secretary of State for Scotland today around an independence referendum.</w:t>
      </w:r>
    </w:p>
    <w:p>
      <w:r>
        <w:rPr>
          <w:sz w:val="22"/>
        </w:rPr>
        <w:t>Finally, I will reflect on the hon. Member for Caithness, Sutherland and Easter Ross saying that nothing is forever. Nothing is forever. This place could not be forever in its control over Scotland, so let me finally bring this up: Labour and Liberal Democrat Members mentioned the claim of right for Scotland. The claim of right—I took this from a House of Commons Library paper—acknowledges the</w:t>
      </w:r>
    </w:p>
    <w:p>
      <w:r>
        <w:rPr>
          <w:sz w:val="22"/>
        </w:rPr>
        <w:t>“sovereign right of the Scottish people to determine the form of Government best suited to their needs”.</w:t>
      </w:r>
    </w:p>
    <w:p>
      <w:r>
        <w:rPr>
          <w:sz w:val="22"/>
        </w:rPr>
        <w:t>That is something we would call for each and every day.</w:t>
      </w:r>
    </w:p>
    <w:p/>
    <w:p>
      <w:r>
        <w:rPr>
          <w:b/>
          <w:color w:val="1A4A6E"/>
          <w:sz w:val="22"/>
        </w:rPr>
        <w:t>Melanie Ward (Lab)</w:t>
      </w:r>
    </w:p>
    <w:p>
      <w:r>
        <w:rPr>
          <w:sz w:val="22"/>
        </w:rPr>
        <w:t>Hon. Members may be aware that in May the people of Scotland sent 37 Scottish Labour MPs to this place—and a diverse bunch we are. It probably ages me to note that when my hon. Friend the Member for Falkirk (Euan Stainbank) speaks shortly, he may talk about the referendum, and he will mean the one in 2014, when he was just too young to vote, whereas when I talk about the referendum, I mean the one in 1997, for which I was just too young to vote.</w:t>
      </w:r>
    </w:p>
    <w:p>
      <w:r>
        <w:rPr>
          <w:sz w:val="22"/>
        </w:rPr>
        <w:t>Of course, that 1997 referendum asked whether there should be a Scottish Parliament and if it should have tax-varying powers. At the time, I remember feeling that if I had been old enough to do so I would have voted yes to both. It was a long-held Labour manifesto commitment to bring decision making on hugely important issues—our health, education, community safety and economy—into the hands of the Scottish people. I still remember being in the car with my mum the day after the vote, listening to the news coverage and feeling excited that the result had been “yes, yes”. It felt like such a huge opportunity for all of us.</w:t>
      </w:r>
    </w:p>
    <w:p>
      <w:r>
        <w:rPr>
          <w:sz w:val="22"/>
        </w:rPr>
        <w:t>In his speech at the opening of the Scottish Parliament in 1999, Scotland’s then First Minister, the late great Donald Dewar, said that the Scottish Parliament was</w:t>
      </w:r>
    </w:p>
    <w:p>
      <w:r>
        <w:rPr>
          <w:sz w:val="22"/>
        </w:rPr>
        <w:t>“first a hope, then a belief, then a promise. Now”</w:t>
      </w:r>
    </w:p>
    <w:p>
      <w:r>
        <w:rPr>
          <w:sz w:val="22"/>
        </w:rPr>
        <w:t>it is</w:t>
      </w:r>
    </w:p>
    <w:p>
      <w:r>
        <w:rPr>
          <w:sz w:val="22"/>
        </w:rPr>
        <w:t>“a reality.”</w:t>
      </w:r>
    </w:p>
    <w:p>
      <w:r>
        <w:rPr>
          <w:sz w:val="22"/>
        </w:rPr>
        <w:t>The question today is whether the SNP Scottish Government are using the reality of those significant powers they hold, together with record levels of funding —an extra £5.2 billion this year alone—to make the greatest possible difference to the lives of our people. I believe the answer is clearly no, whether through incompetence or by design.</w:t>
      </w:r>
    </w:p>
    <w:p>
      <w:r>
        <w:rPr>
          <w:sz w:val="22"/>
        </w:rPr>
        <w:t>The Labour-led Scottish executives, as they were when the Scottish Parliament was first formed, took bold decisions: banning smoking in public places, the fresh talent initiative and action on sectarianism—something that too often is overlooked in Scotland. They took action and, crucially, delivered results, and we need far more of that in our politics in Scotland.</w:t>
      </w:r>
    </w:p>
    <w:p>
      <w:r>
        <w:rPr>
          <w:sz w:val="22"/>
        </w:rPr>
        <w:t>Today’s reality for many in my constituency, and across Fife and Scotland as a whole, has been bitterly disappointing after almost two decades of SNP division, diversion and failure. One in six Scots languish in pain on NHS waiting lists—over 40,000 of them in Fife. Indeed, more people are waiting over two years for NHS treatment in Glasgow alone than they are in the whole of England. A third of ambulances wait at hospitals for more than an hour while the patients in them wait for a bed. Last winter, medics at my local hospital, the Victoria hospital in Kirkcaldy, had to set up a makeshift ward outside the hospital, because the queues of ambulances were so great. SNP Members may not think that that matters—they may think it is a record to be proud of—but that is not what my constituents feel at all.</w:t>
      </w:r>
    </w:p>
    <w:p/>
    <w:p>
      <w:r>
        <w:rPr>
          <w:b/>
          <w:color w:val="1A4A6E"/>
          <w:sz w:val="22"/>
        </w:rPr>
        <w:t>Wendy Chamberlain (LD)</w:t>
      </w:r>
    </w:p>
    <w:p>
      <w:r>
        <w:rPr>
          <w:sz w:val="22"/>
        </w:rPr>
        <w:t>The Victoria hospital is not in my constituency, but it serves my constituents. Does the hon. Member share my concern that the proposed downgrading of the neonatal intensive care units in both Dundee and Fife will means that our constituents will have to travel much further for critical need, and that their premature babies will be far away from home?</w:t>
      </w:r>
    </w:p>
    <w:p/>
    <w:p>
      <w:r>
        <w:rPr>
          <w:b/>
          <w:color w:val="1A4A6E"/>
          <w:sz w:val="22"/>
        </w:rPr>
        <w:t>Melanie Ward</w:t>
      </w:r>
    </w:p>
    <w:p>
      <w:r>
        <w:rPr>
          <w:sz w:val="22"/>
        </w:rPr>
        <w:t>I thank the hon. Member; I have seen the work she has been doing on this issue. It is essential that the special intensive care treatment available for premature and sick babies at the Victoria hospital does not change in any way. I wish the Scottish Government would get on and act to put at rest the concerns that our constituents no doubt share about that.</w:t>
      </w:r>
    </w:p>
    <w:p/>
    <w:p>
      <w:r>
        <w:rPr>
          <w:b/>
          <w:color w:val="1A4A6E"/>
          <w:sz w:val="22"/>
        </w:rPr>
        <w:t>Jamie Stone</w:t>
      </w:r>
    </w:p>
    <w:p>
      <w:r>
        <w:rPr>
          <w:sz w:val="22"/>
        </w:rPr>
        <w:t>May I offer a warning from history? During the time of the coalition Government in Edinburgh, I pled the case for maintaining consultant-led maternity services based in Wick. No sooner did the SNP Government get in than the service was downgraded. Now mums have to travel huge distances to give birth, and the grisly fact is that one mother of twins gave birth to one child in Golspie and the other in Inverness. That is intolerable in this day and age.</w:t>
      </w:r>
    </w:p>
    <w:p/>
    <w:p>
      <w:r>
        <w:rPr>
          <w:b/>
          <w:color w:val="1A4A6E"/>
          <w:sz w:val="22"/>
        </w:rPr>
        <w:t>Melanie Ward</w:t>
      </w:r>
    </w:p>
    <w:p>
      <w:r>
        <w:rPr>
          <w:sz w:val="22"/>
        </w:rPr>
        <w:t>I can feel the horror that the hon. Member feels for what his constituents have been put through because of that downgrade.</w:t>
      </w:r>
    </w:p>
    <w:p/>
    <w:p>
      <w:r>
        <w:rPr>
          <w:b/>
          <w:color w:val="1A4A6E"/>
          <w:sz w:val="22"/>
        </w:rPr>
        <w:t>Johanna Baxter</w:t>
      </w:r>
    </w:p>
    <w:p>
      <w:r>
        <w:rPr>
          <w:sz w:val="22"/>
        </w:rPr>
        <w:t>My hon. Friend talks eloquently about the pressures on the health services in Scotland under the SNP Government. Does she share my concern about the dental deserts that now exist in Scotland? Just yesterday, a constituent contacted me to say that they had been told that their daughter would have to wait three years for an orthodontist appointment—or they could pay more than £2,000 and receive a private appointment in two weeks.</w:t>
      </w:r>
    </w:p>
    <w:p/>
    <w:p>
      <w:r>
        <w:rPr>
          <w:b/>
          <w:color w:val="1A4A6E"/>
          <w:sz w:val="22"/>
        </w:rPr>
        <w:t>Melanie Ward</w:t>
      </w:r>
    </w:p>
    <w:p>
      <w:r>
        <w:rPr>
          <w:sz w:val="22"/>
        </w:rPr>
        <w:t>My hon. Friend makes an important point about something we see too frequently across Scotland: our people being forced to opt in to private healthcare because they cannot get treatment under the SNP’s NHS. That is completely unacceptable. I know that similar waits exist for assessments for autism and for mental health support. There is a crisis across Fife and the Scottish Government are refusing to give NHS Fife the support needed to try to make a difference.</w:t>
      </w:r>
    </w:p>
    <w:p>
      <w:r>
        <w:rPr>
          <w:sz w:val="22"/>
        </w:rPr>
        <w:t>The problems do not just exist in our health system; sadly, they also exist in our education system. Our educational outcomes in Scotland worsened this year, with the gap in attainment between the richest and poorest students growing, including in Fife; that happened after Nicola Sturgeon said that eradicating that attainment gap was the priority on which she wanted her record as First Minister to be judged. As my hon. Friend the Member for Glasgow West (Patricia Ferguson) said earlier, Scottish Government failure on the targets they set for themselves is a hallmark of their time in office. The same Nicola Sturgeon proclaims her love of literature at book festivals, yet she was part of successive Governments who have presided over the closure of almost 100 libraries in Scotland.</w:t>
      </w:r>
    </w:p>
    <w:p>
      <w:r>
        <w:rPr>
          <w:sz w:val="22"/>
        </w:rPr>
        <w:t>On skills, we saw the UK Government having to step in recently to save a welding skills centre because the SNP Government refused to do so. The SNP Government’s indifference and often opposition to the highly skilled, highly paid jobs that the defence industry provides across Scotland and in constituencies such as mine has meant young workers missing out on the opportunity of a secure, highly paid job. It is also deeply irresponsible at such a dangerous time in the world, with Russian aggression in Europe right on our doorstep.</w:t>
      </w:r>
    </w:p>
    <w:p>
      <w:r>
        <w:rPr>
          <w:sz w:val="22"/>
        </w:rPr>
        <w:t>All those cuts stack up, while the bill to the taxpayer for SNP waste becomes ever more eye-watering: nearly £1 billion spent on Barlinnie prison, almost double the original cost; more than £400 million or four times the original estimate spent on two ferries, with one ferry still not in service eight years later; and let us not forget the costly shambles that was the deposit return scheme, flunked by the SNP and the Greens and described by the SNP’s leader in Westminster, the right hon. Member for Aberdeen South (Stephen Flynn), as a “self-inflicted wound”.</w:t>
      </w:r>
    </w:p>
    <w:p>
      <w:r>
        <w:rPr>
          <w:sz w:val="22"/>
        </w:rPr>
        <w:t>The purpose of devolution is supposed to be to take action in Scotland on Scotland’s problems, and to help to make our nation the best it can be. Yet too often that is not the reality under this Scottish Government, as a couple of examples from my own constituency show. At the peak of summer this year, when many businesses in Kinghorn and Burntisland were looking forward to making the most of tourism season, because we are blessed by beautiful beaches, the beaches were closed because sewage spills made the water unsafe to swim. Some of my constituents became physically sick because they had swum among sewage, yet the chief executive of publicly owned Scottish Water said over the summer that the concerns of my constituents “should not be overblown”. This issue has a real social and economic impact on people in my constituency, not to mention a health impact. It is the direct result of the SNP’s failure to invest in our sewerage network and in regular water-quality monitoring.</w:t>
      </w:r>
    </w:p>
    <w:p>
      <w:r>
        <w:rPr>
          <w:sz w:val="22"/>
        </w:rPr>
        <w:t>I wrote to the Scottish Cabinet Secretary for Climate Action and Energy in August and received a response that began with a comparison between Scottish and English bathing waters. We are familiar with that: if we raise a problem in Scotland, we hear, “Well, it is worse in England.” Even if that were true, that is exactly why this Labour Government are taking tough measures to crack down on polluting water companies. Yet water quality is another devolved issue, creating significant problems that the SNP Scottish Government seem completely disinterested in solving.</w:t>
      </w:r>
    </w:p>
    <w:p/>
    <w:p>
      <w:r>
        <w:rPr>
          <w:b/>
          <w:color w:val="1A4A6E"/>
          <w:sz w:val="22"/>
        </w:rPr>
        <w:t>Arthur</w:t>
      </w:r>
    </w:p>
    <w:p>
      <w:r>
        <w:rPr>
          <w:sz w:val="22"/>
        </w:rPr>
        <w:t>My hon. Friend represents my home town, so it is always great to hear what is happening there. The UK Government inherited an awful situation from the Conservatives on water quality in rivers—that is beyond doubt—but in the UK we know how much sewage goes from sewerage systems into rivers. In my constituency, I have had dog owners concerned about what their dogs are eating on river banks, if I can put it politely. When I contacted Scottish Water, it could not even tell me the volume of sewage going into the rivers. Does she agree that this whole situation is unacceptable and that we have to discuss it more?</w:t>
      </w:r>
    </w:p>
    <w:p/>
    <w:p>
      <w:r>
        <w:rPr>
          <w:b/>
          <w:color w:val="1A4A6E"/>
          <w:sz w:val="22"/>
        </w:rPr>
        <w:t>Melanie Ward</w:t>
      </w:r>
    </w:p>
    <w:p>
      <w:r>
        <w:rPr>
          <w:sz w:val="22"/>
        </w:rPr>
        <w:t>I completely agree with my hon. Friend. The experience of dog owners in his seat has also been raised with me locally. In Kinghorn, some of my residents were promised action from Scottish Water five years ago, and nothing has happened. There is no justifiable explanation for that.</w:t>
      </w:r>
    </w:p>
    <w:p>
      <w:r>
        <w:rPr>
          <w:sz w:val="22"/>
        </w:rPr>
        <w:t>Another serious example is that of antisocial behaviour. Across Fife, this seems to be a growing problem. Just last week, some of my constituents were left terrified by appalling disorder involving up to 50 young people in Cowdenbeath. A police officer was assaulted, and residents in Cowdenbeath have said that they are scared to go out at night. I know my local police are doing their best to get on top of the issue and have a plan to try to deal with disorder that might take place over the Hallowe’en period, which residents are worried about. I have raised the issue with the local police inspector and discussed it with him, but the disorder was not an isolated incident. Surely it cannot be just a coincidence that this comes as police numbers across Scotland last year fell to their lowest since 2008. It is increasingly clear that more devolved action is needed in Scotland to tackle the problem of antisocial behaviour, because it makes lives miserable. We have to ask why it is not being taken seriously and why more is not being done about it by the Scottish Government.</w:t>
      </w:r>
    </w:p>
    <w:p>
      <w:r>
        <w:rPr>
          <w:sz w:val="22"/>
        </w:rPr>
        <w:t>I must say something about the number of tragic drug deaths in Scotland, which last year was the highest in Europe for the seventh year in a row. The National Records of Scotland has said that the total number of people dying from drug misuse in Scotland was more than 10,000 over the past decade. Drug deaths in Fife last year were almost double what they were in 2010, each one of them a tragic waste of life.</w:t>
      </w:r>
    </w:p>
    <w:p>
      <w:r>
        <w:rPr>
          <w:sz w:val="22"/>
        </w:rPr>
        <w:t>I has a meeting recently with some of the residents of Linktown in Kirkcaldy, who have a particular problem with that issue. Residents are deeply worried; they told me about families in which mothers had had four children, but only one child now remained alive because of the scale of drug deaths and the problem that we have. That is one example of why it is so frustrating to hear the SNP continuing to chunter on about independence and trying to distract from the very real problems across our communities, rather than getting on and solving them.</w:t>
      </w:r>
    </w:p>
    <w:p>
      <w:r>
        <w:rPr>
          <w:sz w:val="22"/>
        </w:rPr>
        <w:t>We were told that the referendum on Scottish independence was a once-in-a-generation referendum, and the Scottish people gave their verdict very clearly. There are so many issues that the SNP’s mismanagement, neglect and under-investment have caused over the last almost two decades, yet the SNP continues to show almost no interest in fixing them and tackling the problems that it already has the powers to solve. It is long past time that the SNP took devolution seriously and used it to improve the lives of our people.</w:t>
      </w:r>
    </w:p>
    <w:p/>
    <w:p>
      <w:r>
        <w:rPr>
          <w:b/>
          <w:color w:val="1A4A6E"/>
          <w:sz w:val="22"/>
        </w:rPr>
        <w:t>Scott Arthur (Lab)</w:t>
      </w:r>
    </w:p>
    <w:p>
      <w:r>
        <w:rPr>
          <w:sz w:val="22"/>
        </w:rPr>
        <w:t>I start by thanking the hon. Member for Caithness, Sutherland and Easter Ross (Jamie Stone) for introducing the debate—it took us two goes to get here, but I thank him. I was inspired by his bravery in admitting that he was on the committee that oversaw the building of the Scottish Parliament, because I think it was 10 times over budget, but perhaps those are skills we can deploy to build ferries in Scotland. Perhaps they are already; I do not know.</w:t>
      </w:r>
    </w:p>
    <w:p>
      <w:r>
        <w:rPr>
          <w:sz w:val="22"/>
        </w:rPr>
        <w:t>It has now been 26 years since the Scottish Parliament was established with the promise of empowering our nation. For that to work, it has always been the case that the Government in Scotland need to have a can-do attitude. In the early years under Scottish Labour, the Government made significant progress, as we have already heard. We abolished tuition fees. We introduced a smoking ban, free personal care, and free bus passes for older people—that is one of my favourite ones—and we reintroduced the rail link to the Borders. One of the most amazing things that I read today was that during the 1999 to 2007 Parliaments, life expectancy in Scotland increased by 2.3 years. These are the wonders of a Labour Government. Of course, we also oversaw a vital expansion of social housing in Scotland, something that is needed today.</w:t>
      </w:r>
    </w:p>
    <w:p>
      <w:r>
        <w:rPr>
          <w:sz w:val="22"/>
        </w:rPr>
        <w:t>The pace of change during that era was incredible, as Scotland was finding its feet with its new Parliament, which felt like a bit of an experiment at the time but is now here to stay. In the two decades since then, however, the SNP Government have overseen a period of stagnation and decline across all of the same areas.</w:t>
      </w:r>
    </w:p>
    <w:p/>
    <w:p>
      <w:r>
        <w:rPr>
          <w:b/>
          <w:color w:val="1A4A6E"/>
          <w:sz w:val="22"/>
        </w:rPr>
        <w:t>Jim Shannon (DUP)</w:t>
      </w:r>
    </w:p>
    <w:p>
      <w:r>
        <w:rPr>
          <w:sz w:val="22"/>
        </w:rPr>
        <w:t>I commend the hon. Gentleman on including some positivity in his speech. Does he agree that we do not want my Gaelic brothers and cousins, the SNP Members who are sitting in front of me, to leave the Union? I want them to stay in this great United Kingdom of Great Britain and Northern Ireland forever, because we are better together. It is the money that comes centrally from Westminster that keeps the Scottish Parliament and its people going.</w:t>
      </w:r>
    </w:p>
    <w:p>
      <w:r>
        <w:rPr>
          <w:sz w:val="22"/>
        </w:rPr>
        <w:t>Something that perhaps has not been mentioned yet is that one of the advantages of devolution has been the tourism connections between Northern Ireland and Scotland—our cousins across the straits. Does the hon. Member agree that that is one of the things that is positive and good in the relationship between people from Ulster and people from Scotland? I am descended from the Stewarts of the lowlands of Scotland, so I am probably Scottish, maybe from before some people were—</w:t>
      </w:r>
    </w:p>
    <w:p/>
    <w:p>
      <w:r>
        <w:rPr>
          <w:b/>
          <w:color w:val="1A4A6E"/>
          <w:sz w:val="22"/>
        </w:rPr>
        <w:t>Madam Deputy Speaker</w:t>
      </w:r>
    </w:p>
    <w:p>
      <w:r>
        <w:rPr>
          <w:sz w:val="22"/>
        </w:rPr>
        <w:t>Order. Mr Shannon, I am sure we are all fascinated by from whom you are descended, but could I respectfully point out that Members who have not been in the Chamber for the bulk of this debate should not be making lengthy interventions?</w:t>
      </w:r>
    </w:p>
    <w:p/>
    <w:p>
      <w:r>
        <w:rPr>
          <w:b/>
          <w:color w:val="1A4A6E"/>
          <w:sz w:val="22"/>
        </w:rPr>
        <w:t>Arthur</w:t>
      </w:r>
    </w:p>
    <w:p>
      <w:r>
        <w:rPr>
          <w:sz w:val="22"/>
        </w:rPr>
        <w:t>I thank the hon. Member for his intervention. Earlier, we heard about how the Scottish child payment has cut child poverty in Scotland. That is something that we all welcome, but it has only happened because of the Barnett consequentials that come to Scotland—because of those, public spending in Scotland is higher. If they were to go overnight, which some people want, Scotland as a whole would be poorer. I am convinced that Scotland will never vote to be poorer.</w:t>
      </w:r>
    </w:p>
    <w:p>
      <w:r>
        <w:rPr>
          <w:sz w:val="22"/>
        </w:rPr>
        <w:t>Getting back to the speech and my positivity, over the past year in this place, we have seen a real enthusiasm and energy about devolving powers to local democracy in England. That is something I see every single week on the Transport Committee—a lot of the powers being rolled out relate to transport—and we can see the difference that Andy Burnham is making in Manchester. It is a real shame that in Scotland, we do not see the same transfer of powers from the centre, Holyrood, into local authorities. Without a doubt, that is what is holding Scotland back.</w:t>
      </w:r>
    </w:p>
    <w:p>
      <w:r>
        <w:rPr>
          <w:sz w:val="22"/>
        </w:rPr>
        <w:t>The situation of housing in Scotland is particularly disheartening. After the Scottish Government declared a national housing emergency—one that they created through their cuts, but they did declare a housing emergency none the less—I expected to see a major and concerted effort to reverse the awful trend in the housing situation. Instead, the number of completed affordable homes fell this year by 22%, and new housing starts are also falling. There is a human cost to this. It is not just about statistics. In Scotland 10,000 children are living in temporary accommodation, and more people are living in temporary accommodation in Glasgow than in the whole of Wales. Those are incredible statistics, but we have to be careful: this is not a failure of devolution, but a failure of government.</w:t>
      </w:r>
    </w:p>
    <w:p>
      <w:r>
        <w:rPr>
          <w:sz w:val="22"/>
        </w:rPr>
        <w:t>Tourism, which was mentioned a few seconds ago, is a vital part of the Scottish economy, and a vital part of Edinburgh’s economy—it must employ at least one person in every street. However, the lack of decisive action has been clear. The Scottish Government are too focused on accumulating powers rather than using them. I love Edinburgh, and I am proud that people come from all over the world to see it, but I am sometimes ashamed of what they see. The amount of tourism coming into the city does have an impact, and the city itself gains very little direct cash benefit from the tourism industry. The solution was, of course, a tourist tax—about which I know my Conservative friends have their concerns.</w:t>
      </w:r>
    </w:p>
    <w:p>
      <w:r>
        <w:rPr>
          <w:sz w:val="22"/>
        </w:rPr>
        <w:t>I was on Edinburgh council between 2017 and 2024, and throughout that time we campaigned for a tourist tax power. Indeed, I think the council campaigned for it for nearly 10 years in the run-up to that. However, for reasons unclear to me, the SNP Government opposed it. Since then, they have started to support it, and more recently they have tried to take the credit for giving Edinburgh a power for which it had fought for years. They should be apologising instead, because their dithering has cost Edinburgh millions of pounds that could have been invested in our city to make it better for its residents and for the tourists who choose to come here. The prolonged guddle around the tourist tax raises serious questions about the SNP Government’s use of devolved powers.</w:t>
      </w:r>
    </w:p>
    <w:p>
      <w:r>
        <w:rPr>
          <w:sz w:val="22"/>
        </w:rPr>
        <w:t>Another fantastic example is the Scottish Government’s powers relating to the use of fireworks. I accept that the powers on fireworks are divided between this place and Holyrood, but I have met police officers in Edinburgh who have lasting injuries caused by fireworks, and indeed I have met police officers and fire brigade personnel who have had fireworks fired at them. I have met someone who runs a care home that was besieged by young adults with fireworks. Nevertheless, the Scottish Government say that there is insufficient evidence for them to take action on the use of fireworks in Edinburgh. It is absolutely mind-boggling: they could act, but they choose not to do so.</w:t>
      </w:r>
    </w:p>
    <w:p>
      <w:r>
        <w:rPr>
          <w:sz w:val="22"/>
        </w:rPr>
        <w:t>However, the most concerning issue relating to the use of powers in Scotland is healthcare, which others have already mentioned. As we heard earlier, this is not about NHS staff—such as my wife—but about how the NHS has been resourced and supported. Cancer waiting times were mentioned a few minutes ago; in Scotland they have never been worse. The situation is quite incredible for people who are waiting and waiting for a diagnosis, and it should shame us all. As of June 2025, 7,800 patients in Scotland have been waiting for in-patient or day-case treatment for more than two years, and in Edinburgh the number is 979. That figure stands in sharp contrast to the NHS England figure, which I think has also been mentioned: only 161 people, in a nation of about 50 million people, have been waiting for more than two years. Is that not incredible?</w:t>
      </w:r>
    </w:p>
    <w:p>
      <w:r>
        <w:rPr>
          <w:sz w:val="22"/>
        </w:rPr>
        <w:t>Devolution was never simply about giving Scotland more powers. It was always about wielding those powers with accountability—that important word—and competence, which is another important word, to improve the lives of people in Scotland. Rather than just being held on to, the powers should be used, and should be deployed to local authorities. Talking of local authorities, another issue is council tax. One of the reasons the SNP won the election in 2007 was its pledge to scrap council tax, but we are still waiting for that to happen. “Scrap the hated council tax” is the slogan that we have seen on billboards.</w:t>
      </w:r>
    </w:p>
    <w:p>
      <w:r>
        <w:rPr>
          <w:sz w:val="22"/>
        </w:rPr>
        <w:t>The current SNP Government have demonstrated a complete inability to meet their fundamental responsibility. Another example is shipbuilding. That Government own a shipyard in Scotland, which is fantastic, but they choose to send their own shipbuilding contracts to Poland and Turkey. Meanwhile, it is left to the UK Government—and let us give credit to the great work done by the right hon. Member for Edinburgh South (Ian Murray) in this regard—to go to Norway to bring contracts to those Scottish yards. Where is the Scottish Government’s priority when it comes to shipbuilding? It is non-existent.</w:t>
      </w:r>
    </w:p>
    <w:p/>
    <w:p>
      <w:r>
        <w:rPr>
          <w:b/>
          <w:color w:val="1A4A6E"/>
          <w:sz w:val="22"/>
        </w:rPr>
        <w:t>Patricia Ferguson</w:t>
      </w:r>
    </w:p>
    <w:p>
      <w:r>
        <w:rPr>
          <w:sz w:val="22"/>
        </w:rPr>
        <w:t>Does my hon. Friend agree that it is ironic that it is only because BAE Systems won the contract with Norway that it is able to give work to Ferguson Marine, which is owned by the Scottish Government, to keep it going? At the time, the Scottish Government were saying, “We will not have anything to do with defence procurement.” The irony of that is appalling, given that people’s jobs are at stake.</w:t>
      </w:r>
    </w:p>
    <w:p/>
    <w:p>
      <w:r>
        <w:rPr>
          <w:b/>
          <w:color w:val="1A4A6E"/>
          <w:sz w:val="22"/>
        </w:rPr>
        <w:t>Arthur</w:t>
      </w:r>
    </w:p>
    <w:p>
      <w:r>
        <w:rPr>
          <w:sz w:val="22"/>
        </w:rPr>
        <w:t>Yes, I do. It is fantastic that the contracts came from Norway to the UK, and they will keep households in jobs for many years to come. It is a fantastic vote of confidence in that workforce and the whole supply chain, but the very, very quiet thank you from the Scottish Government was utterly shameful.</w:t>
      </w:r>
    </w:p>
    <w:p>
      <w:r>
        <w:rPr>
          <w:sz w:val="22"/>
        </w:rPr>
        <w:t>It is time for a new Government who will not just set ambitious targets, but deliver them and improve the lives of people in Scotland. People will not be surprised to hear that I think that new Government should be led by Anas Sarwar.</w:t>
      </w:r>
    </w:p>
    <w:p>
      <w:r>
        <w:rPr>
          <w:sz w:val="22"/>
        </w:rPr>
        <w:t>I want to make one last point. We have spoken about parent and child Parliaments, and about levels of government. There is nothing that we can do here today to improve the relationship between the Scottish Government and councils in Scotland, but when we talk about the issues in Scotland, we have to remember that there is not a hierarchy of councillors, MSPs and MPs. We are all elected by the same people, we are all equal and we are all here to serve those people. If we use that kind of language more in our constituencies, residents will come with us on the argument about empowering our councils to make a real difference in our communities. That is the devolution that Scotland needs.</w:t>
      </w:r>
    </w:p>
    <w:p/>
    <w:p>
      <w:r>
        <w:rPr>
          <w:b/>
          <w:color w:val="1A4A6E"/>
          <w:sz w:val="22"/>
        </w:rPr>
        <w:t>Maureen Burke (Lab)</w:t>
      </w:r>
    </w:p>
    <w:p>
      <w:r>
        <w:rPr>
          <w:sz w:val="22"/>
        </w:rPr>
        <w:t>I welcome this debate and thank the hon. Member for Caithness, Sutherland and Easter Ross (Jamie Stone) for securing it. I am acutely aware that this debate is not just an opportunity for reflection on the past, but a chance to look forward.</w:t>
      </w:r>
    </w:p>
    <w:p>
      <w:r>
        <w:rPr>
          <w:sz w:val="22"/>
        </w:rPr>
        <w:t>Over the past two decades, the Scottish Parliament has grown, matured and become a symbol of Scottish life. Its importance and impact on the people of Scotland is just as relevant as the day-to-day activities in this place, and perhaps even more so. When it comes to policy on education, housing and the NHS—what people might consider bread-and-butter issues—decisions are now made in Edinburgh.</w:t>
      </w:r>
    </w:p>
    <w:p>
      <w:r>
        <w:rPr>
          <w:sz w:val="22"/>
        </w:rPr>
        <w:t>When the Labour Government passed the Scotland Act 1998, it was an opportunity for us to tailor policy and solutions to Scotland, recognising its distinct identity and character, and bringing power closer to the people as part of our Union of nations. Devolution is one of my party’s greatest achievements, and I am pleased that this Government are working to renew the settlement.</w:t>
      </w:r>
    </w:p>
    <w:p>
      <w:r>
        <w:rPr>
          <w:sz w:val="22"/>
        </w:rPr>
        <w:t>The success of devolution can be judged on two tests. The first is a technical test of its structure and principles. Devolution renews the UK constitution, rejecting an old, centralised model of politics that was and is unfit for a modern United Kingdom. On that first test, devolution has been an overwhelming success, but power for power’s sake is not enough.</w:t>
      </w:r>
    </w:p>
    <w:p>
      <w:r>
        <w:rPr>
          <w:sz w:val="22"/>
        </w:rPr>
        <w:t>The second test is very simple: what has devolution delivered? The past 25 years must be judged on whether people in constituencies like mine feel that a positive and material difference has been made to their lives. There are many success stories from the last 25 years—stories that are an argument in favour of power being shared and spread out across the UK. We were the first UK nation to ban indoor smoking and the first country in the world to legislate for the right to access free period products, as already mentioned. But although there are successes, those holding devolved power have not always used it for good.</w:t>
      </w:r>
    </w:p>
    <w:p>
      <w:r>
        <w:rPr>
          <w:sz w:val="22"/>
        </w:rPr>
        <w:t>I was a councillor in Glasgow before I took up my place in this House, and I witnessed how, year on year, the Scottish Government would centralise power and cut funding for local authorities. In this respect, resources were pulled up, not pushed down. To be clear, the outcome of the second test of delivery is not a failure of devolution, but a failure of the SNP in power.</w:t>
      </w:r>
    </w:p>
    <w:p/>
    <w:p>
      <w:r>
        <w:rPr>
          <w:b/>
          <w:color w:val="1A4A6E"/>
          <w:sz w:val="22"/>
        </w:rPr>
        <w:t>Pete Wishart (SNP)</w:t>
      </w:r>
    </w:p>
    <w:p>
      <w:r>
        <w:rPr>
          <w:sz w:val="22"/>
        </w:rPr>
        <w:t>Just to explain why Labour is not in power and we are, I will list a few things we have done for the Scottish people and see what the hon. Member thinks: free tuition, free personal care, 1,100—</w:t>
      </w:r>
    </w:p>
    <w:p/>
    <w:p>
      <w:r>
        <w:rPr>
          <w:b/>
          <w:color w:val="1A4A6E"/>
          <w:sz w:val="22"/>
        </w:rPr>
        <w:t>Madam Deputy Speaker</w:t>
      </w:r>
    </w:p>
    <w:p>
      <w:r>
        <w:rPr>
          <w:sz w:val="22"/>
        </w:rPr>
        <w:t>Order. An intervention is not a list of items. What is the question? Is there a question?</w:t>
      </w:r>
    </w:p>
    <w:p/>
    <w:p>
      <w:r>
        <w:rPr>
          <w:b/>
          <w:color w:val="1A4A6E"/>
          <w:sz w:val="22"/>
        </w:rPr>
        <w:t>Pete Wishart</w:t>
      </w:r>
    </w:p>
    <w:p>
      <w:r>
        <w:rPr>
          <w:sz w:val="22"/>
        </w:rPr>
        <w:t>Does the hon. Member recognise the over 100 SNP achievements? I could list them if she wants, but I am not going to be allowed to do so. Does she recognise the real gains and progress that we have made in Scotland? [ Interruption. ] I know Labour Members like to shout down SNP Members—they are sitting here doing their usual gurn fest—but our substantial achievements surely should be recognised by the Labour party.</w:t>
      </w:r>
    </w:p>
    <w:p/>
    <w:p>
      <w:r>
        <w:rPr>
          <w:b/>
          <w:color w:val="1A4A6E"/>
          <w:sz w:val="22"/>
        </w:rPr>
        <w:t>Maureen Burke</w:t>
      </w:r>
    </w:p>
    <w:p>
      <w:r>
        <w:rPr>
          <w:sz w:val="22"/>
        </w:rPr>
        <w:t>I do recognise the achievements of the Labour Government. [ Interruption. ] Can I carry on, please?</w:t>
      </w:r>
    </w:p>
    <w:p>
      <w:r>
        <w:rPr>
          <w:sz w:val="22"/>
        </w:rPr>
        <w:t>When the SNP Government took power in 2007, they promised to eradicate child poverty, but child poverty rates are just as bad today as they were then. The inequality gap has widened in other areas, too. The gap in positive outcomes for school leavers from the most and the least deprived areas has grown. This is driven by a failure in our schools, where the attainment gap between the richest and the poorest pupils has also widened. A record 10,000 children, too many of whom are from my city of Glasgow, are trapped without a permanent home and are growing up in temporary accommodation as Scotland’s housing crisis deepens. One in six Scots are waiting on an NHS waiting list, with at least 100,000 waiting for over a year for treatment—disgusting! Compare that with how this Labour Government are bringing down waiting times in England.</w:t>
      </w:r>
    </w:p>
    <w:p>
      <w:r>
        <w:rPr>
          <w:sz w:val="22"/>
        </w:rPr>
        <w:t>Against a backdrop of failure, next year’s Scottish Parliament elections are crucial to Scotland’s future. The year 2026 represents a chance to ensure that the next chapter of devolution is defined by delivery.</w:t>
      </w:r>
    </w:p>
    <w:p/>
    <w:p>
      <w:r>
        <w:rPr>
          <w:b/>
          <w:color w:val="1A4A6E"/>
          <w:sz w:val="22"/>
        </w:rPr>
        <w:t>Seamus Logan</w:t>
      </w:r>
    </w:p>
    <w:p>
      <w:r>
        <w:rPr>
          <w:sz w:val="22"/>
        </w:rPr>
        <w:t>Will the hon. Lady give way?</w:t>
      </w:r>
    </w:p>
    <w:p/>
    <w:p>
      <w:r>
        <w:rPr>
          <w:b/>
          <w:color w:val="1A4A6E"/>
          <w:sz w:val="22"/>
        </w:rPr>
        <w:t>Maureen Burke</w:t>
      </w:r>
    </w:p>
    <w:p>
      <w:r>
        <w:rPr>
          <w:sz w:val="22"/>
        </w:rPr>
        <w:t>I will carry on, if the hon. Member does not mind, as I have nearly finished.</w:t>
      </w:r>
    </w:p>
    <w:p>
      <w:r>
        <w:rPr>
          <w:sz w:val="22"/>
        </w:rPr>
        <w:t>As I said at the start, the success of devolution can be judged on two tests. The first is about its structure and principles. I am pleased to say that devolution is now woven into the fabric of our nation, an achievement of which my party is very proud. However, on the second test—how devolved power has been exercised—I have concerns. That is why I am convinced that the only way to protect and enhance devolved power is for that power to be exercised by a Scottish Labour Government of vision and drive. The promise of devolution is the promise of a better Scotland, and I hope the people will vote for that next May.</w:t>
      </w:r>
    </w:p>
    <w:p/>
    <w:p>
      <w:r>
        <w:rPr>
          <w:b/>
          <w:color w:val="1A4A6E"/>
          <w:sz w:val="22"/>
        </w:rPr>
        <w:t>Chris Murray (Lab)</w:t>
      </w:r>
    </w:p>
    <w:p>
      <w:r>
        <w:rPr>
          <w:sz w:val="22"/>
        </w:rPr>
        <w:t>I congratulate the hon. Member for Caithness, Sutherland and Easter Ross (Jamie Stone) on securing this important debate on the 25th anniversary of devolution.</w:t>
      </w:r>
    </w:p>
    <w:p>
      <w:r>
        <w:rPr>
          <w:sz w:val="22"/>
        </w:rPr>
        <w:t>My constituency of Edinburgh East and Musselburgh is home to many of Scotland’s jewels. It is a privilege to represent Edinburgh castle, Holyrood palace and the Edinburgh festivals and fringe, although I think the performers are safe given some of the jokes we have heard from Opposition Members. However, the most important building in my seat—indeed, in the whole of Scotland—is at the foot of the Royal Mile. Not only is it architecturally a huge addition to Edinburgh’s scenery, but it is where the Scottish political heart beats. Calling the Scottish Parliament the centre of Scottish political life may sound like a bland truism, but it is not. It is a huge achievement, and not to think so would be to underestimate the achievement of devolution. Before 1999, critics of devolution said that it would amount to an overgrown town council, cause a brain drain, or be of interest only to the political class, not ordinary Scots.</w:t>
      </w:r>
    </w:p>
    <w:p>
      <w:r>
        <w:rPr>
          <w:sz w:val="22"/>
        </w:rPr>
        <w:t>I am of the devolution generation: for as long as I can remember, devolution has simply existed. That devolution generation is now reluctantly facing middle age, but for us it has become a fact of life that the Scottish Parliament is the primary Parliament in which decisions that affect our lives are taken. The community groups and local businesses that I speak to orient themselves towards Holyrood. When they say “the Parliament,” they mean that place, not this one. That is testament to the Scottish Parliament’s success in establishing itself as the fulcrum of Scottish political life.</w:t>
      </w:r>
    </w:p>
    <w:p>
      <w:r>
        <w:rPr>
          <w:sz w:val="22"/>
        </w:rPr>
        <w:t>However, we should consider a counterfactual. Imagine if devolution had been thwarted. Our health service, education and justice systems and housing policy would all receive only scraps of parliamentary time, with little scrutiny and even less reform. That would be a democratic affront even now, when the Government have 37 Scottish MPs, but it would have been an outrage over the 14 years under the last Conservative Administration, with little Scottish representation. The Scottish Parliament has its flaws, but it has undeniably remedied that democratic deficit, and in so doing, has removed one of the greatest threats to constitutional stability in Scotland.</w:t>
      </w:r>
    </w:p>
    <w:p/>
    <w:p>
      <w:r>
        <w:rPr>
          <w:b/>
          <w:color w:val="1A4A6E"/>
          <w:sz w:val="22"/>
        </w:rPr>
        <w:t>Torcuil Crichton (Lab)</w:t>
      </w:r>
    </w:p>
    <w:p>
      <w:r>
        <w:rPr>
          <w:sz w:val="22"/>
        </w:rPr>
        <w:t>I pay tribute to the hon. Member for Caithness, Sutherland and Easter Ross (Jamie Stone) for organising this debate—he is as much an institution as the Scottish Parliament itself. My hon. Friend the Member for Edinburgh East and Musselburgh (Chris Murray) speaks about the Scottish Parliament being the heartbeat of Scottish politics. Is it not time, in the next 25 years, to devolve power from Edinburgh to regions like mine and the highlands, to super-charge the Highlands and Islands Enterprise into a highland development agency, cutting out—shut your ears—those dynamos of economic activity, Inverness and the Moray firth, and to focus devolved power on transport, housing, depopulation and economic and cultural growth in rural areas of Scotland? Powers have been pulled back from them into a centralised Edinburgh.</w:t>
      </w:r>
    </w:p>
    <w:p/>
    <w:p>
      <w:r>
        <w:rPr>
          <w:b/>
          <w:color w:val="1A4A6E"/>
          <w:sz w:val="22"/>
        </w:rPr>
        <w:t>Chris Murray</w:t>
      </w:r>
    </w:p>
    <w:p>
      <w:r>
        <w:rPr>
          <w:sz w:val="22"/>
        </w:rPr>
        <w:t>My hon. Friend makes an important point. The concentration of power in the Scottish Parliament does not work for cities, rural areas, the central belt or the highlands and islands, because it treats Scotland as one monolithic whole and does not address the differences in its communities.</w:t>
      </w:r>
    </w:p>
    <w:p>
      <w:r>
        <w:rPr>
          <w:sz w:val="22"/>
        </w:rPr>
        <w:t>That brings me to my next point. Although devolution has been successful in establishing the Scottish Parliament, we have to be honest about where it has fallen short. Many hon. Members have laid out a litany of failures: poorer health outcomes, falling schools standards that were once the envy of Europe, a housing emergency and stubbornly high poverty, and the drugs crisis, which shames us all. We once led the world in setting climate targets, but we now lead the world in ditching them. We must understand why that happened.</w:t>
      </w:r>
    </w:p>
    <w:p>
      <w:r>
        <w:rPr>
          <w:sz w:val="22"/>
        </w:rPr>
        <w:t>If we think of devolution only as the establishment of the Scottish Parliament, we get it wrong. In 1999, another institution was created—the Scottish Government, then the Scottish Executive.</w:t>
      </w:r>
    </w:p>
    <w:p/>
    <w:p>
      <w:r>
        <w:rPr>
          <w:b/>
          <w:color w:val="1A4A6E"/>
          <w:sz w:val="22"/>
        </w:rPr>
        <w:t>Arthur</w:t>
      </w:r>
    </w:p>
    <w:p>
      <w:r>
        <w:rPr>
          <w:sz w:val="22"/>
        </w:rPr>
        <w:t>I envy the jewels in my hon. Friend’s constituency. The Scottish Government—and the Greens, who were complicit—really got climate targets wrong. The targets were set in law and endorsed via an election, but they dumped them overnight. Is that not one of the most shameful things to have happened in Holyrood?</w:t>
      </w:r>
    </w:p>
    <w:p/>
    <w:p>
      <w:r>
        <w:rPr>
          <w:b/>
          <w:color w:val="1A4A6E"/>
          <w:sz w:val="22"/>
        </w:rPr>
        <w:t>Chris Murray</w:t>
      </w:r>
    </w:p>
    <w:p>
      <w:r>
        <w:rPr>
          <w:sz w:val="22"/>
        </w:rPr>
        <w:t>My hon. Friend gets exactly to the nub of the issue. We have seen good debate, gestures and discussion in Scotland, but we have not seen the concomitant focus on policy, delivery and outcomes. The Scottish Parliament has been a success; the Scottish Government have not. It is important to draw that distinction.</w:t>
      </w:r>
    </w:p>
    <w:p>
      <w:r>
        <w:rPr>
          <w:sz w:val="22"/>
        </w:rPr>
        <w:t>A highly centralised structure has concentrated decision-making in St Andrew’s House, to the detriment of local communities. As we have heard, councils have had their funding and influence hollowed out. There has been a proliferation of quangos and agencies; there are now more quangos in Scotland than there are Members of the Scottish Parliament. That breeds a clientelism and elitism that shut ordinary people out of decision-making processes.</w:t>
      </w:r>
    </w:p>
    <w:p/>
    <w:p>
      <w:r>
        <w:rPr>
          <w:b/>
          <w:color w:val="1A4A6E"/>
          <w:sz w:val="22"/>
        </w:rPr>
        <w:t>Wendy Chamberlain</w:t>
      </w:r>
    </w:p>
    <w:p>
      <w:r>
        <w:rPr>
          <w:sz w:val="22"/>
        </w:rPr>
        <w:t>The hon. Member is making a very strong and powerful point. Does he agree that, as a result of those quangos and the things he is describing, we have actually seen a loss of power to the Scottish Parliament, where MSPs are not getting the opportunity to put things forward? Often, that is because the Scottish Government are bringing forward framework Bills that do not have proper policy decisions, which is why the implementation of so many pieces of legislation ultimately fails.</w:t>
      </w:r>
    </w:p>
    <w:p/>
    <w:p>
      <w:r>
        <w:rPr>
          <w:b/>
          <w:color w:val="1A4A6E"/>
          <w:sz w:val="22"/>
        </w:rPr>
        <w:t>Chris Murray</w:t>
      </w:r>
    </w:p>
    <w:p>
      <w:r>
        <w:rPr>
          <w:sz w:val="22"/>
        </w:rPr>
        <w:t>I think the hon. Lady may be psychic, because she makes exactly the point I am about to make. I could not agree with her more. What this breeds is a culture of gesture and tokenism. That means we side-step tough choices in Scotland. We duck the trade-offs that are required to implement policy change. We now have roundtables and co-production as substitutes for reform, and consultations and strategies as substitutes for action.</w:t>
      </w:r>
    </w:p>
    <w:p>
      <w:r>
        <w:rPr>
          <w:sz w:val="22"/>
        </w:rPr>
        <w:t>I would take that argument one step further. When Labour came to power in 1999, it set about tackling Scotland’s pressing problems, as the Chair of the Select Committee, my hon. Friend the Member for Glasgow West (Patricia Ferguson), referred to: free bus passes; banning smoking in public places; repealing section 28, for which I will personally be forever grateful; and pursuing radical homelessness and housing reforms. But fundamentally, that policy agenda had been developed in the 1990s and the Government set about implementing it when they got in.</w:t>
      </w:r>
    </w:p>
    <w:p>
      <w:r>
        <w:rPr>
          <w:sz w:val="22"/>
        </w:rPr>
        <w:t>When the SNP took office in 2007 with its fundamental policy goal of independence, all policy development was shaped around that objective. I have to say that the fact that independence has not been realised has become the alibi for every policy failure on its watch. What that means is that the Scottish Parliament never became the policy development hub in Scottish political life. It was denuded of its ability to form ideas and for those to be turned into action, and to do the full spectrum of policy development in Scotland, such as identifying social problems, working through how reforms would work, weighing up the trade-offs, brokering the consent among the people and then turning those ideas into tangible reality in people’s lives.</w:t>
      </w:r>
    </w:p>
    <w:p>
      <w:r>
        <w:rPr>
          <w:sz w:val="22"/>
        </w:rPr>
        <w:t>I am a devolutionist not just because I believe in Scottish representation, but because I believe in the power of the state to change Scottish lives. The Scottish Parliament gave us the locus to debate that, but the Scottish Government have failed to give us the mechanism to operationalise and turn it into reality. It is my assertion that the Scottish Parliament now stands, along with Magna Carta, the Bill of Rights and the Good Friday agreement, as a firmament of the British constitutional set-up. Donald Dewar said it should be not just an end, but a means to a greater end. We have the means now, but it is lamentable that we have not used them to achieve those ends.</w:t>
      </w:r>
    </w:p>
    <w:p>
      <w:r>
        <w:rPr>
          <w:sz w:val="22"/>
        </w:rPr>
        <w:t>The last 18 years have been heavy on argument, short on policy delivery. A different direction is needed to fulfil the promise of devolution, which is the devolved Government using the power of the state not to further their own ambitions, but to materially improve the lives of Scotland’s people.</w:t>
      </w:r>
    </w:p>
    <w:p/>
    <w:p>
      <w:r>
        <w:rPr>
          <w:b/>
          <w:color w:val="1A4A6E"/>
          <w:sz w:val="22"/>
        </w:rPr>
        <w:t>Richard Baker (Lab)</w:t>
      </w:r>
    </w:p>
    <w:p>
      <w:r>
        <w:rPr>
          <w:sz w:val="22"/>
        </w:rPr>
        <w:t>I congratulate my good friend the hon. Member for Caithness, Sutherland and Easter Ross (Jamie Stone) on securing this debate, which he led with the same erudition and success with which he led the victorious Scottish Parliament “University Challenge” team against our dear colleagues in the Welsh Parliament. Madam Deputy Speaker, this was an early win for Scottish devolution. I know that this debate is particularly close to his heart, as it is to the heart of my hon. Friend the Member for Glasgow West (Patricia Ferguson) and to mine, as former Members of the Scottish Parliament, where we had the privilege to serve.</w:t>
      </w:r>
    </w:p>
    <w:p>
      <w:r>
        <w:rPr>
          <w:sz w:val="22"/>
        </w:rPr>
        <w:t>Today, more than 25 years after the Parliament opened in 1999, it is an appropriate point to look back over what has been accomplished through devolution. I remain proud that it was the 1997 Labour Government, through the Scotland Act, who paved the way to our Parliament. Since that principle has been established in Scotland, so many regions and cities across the UK have also embraced the principle of devolution with great success. As we look to the future of our constitutional settlement and reforms of this Parliament—independence for Scotland or further devolution is not the only constitutional debate we have—I hope we will see a greater role still for our nations and regions here, along the lines envisioned by Gordon Brown in the excellent report by his Commission on the UK’s Future.</w:t>
      </w:r>
    </w:p>
    <w:p>
      <w:r>
        <w:rPr>
          <w:sz w:val="22"/>
        </w:rPr>
        <w:t>That we have seen devolution of power across the UK since the foundation of the Scottish Parliament is, I believe, a positive reflection on devolution in Scotland being the settled and tested will of the Scottish people. Since 1999, significant additional powers have been devolved to Holyrood, not least around income tax. It is so disappointing, therefore, that while the Scottish National party has been quick to demand greater devolution of powers to Scotland, it has been unable and unwilling to devolve power to local communities in Scotland. This debate is titled “Devolution in Scotland”, but the sad fact is that there has been precious little devolution in Scotland under the SNP. Ministers in Edinburgh have centralised power at every turn and eviscerated the budgets of our local authorities.</w:t>
      </w:r>
    </w:p>
    <w:p>
      <w:r>
        <w:rPr>
          <w:sz w:val="22"/>
        </w:rPr>
        <w:t>What have the Scottish Government achieved with the powers they have so ruthlessly retained for themselves, instead of devolving them to local communities, and with the £5.2 billion additional funding given to the Scottish Government in the Budget this year? The SNP has presided over a rate of economic growth in Scotland that has lagged behind that in the rest of the United Kingdom, and it has failed to support our teachers and pupils. The reputation of our education system in Scotland —once the great pride of our country—has been battered because of the incompetence of SNP Ministers.</w:t>
      </w:r>
    </w:p>
    <w:p>
      <w:r>
        <w:rPr>
          <w:sz w:val="22"/>
        </w:rPr>
        <w:t>While NHS waiting lists in England are shrinking thanks to the investment secured by the Chancellor, and the successful stewardship of health services by the Secretary of State, Ministers in Scotland are squandering billions of pounds extra on our health services. In Fife, we face some of the longest waiting times for surgery anywhere in Scotland. The hon. Member for Gordon and Buchan (Harriet Cross) mentioned the sorry statistics on drug deaths in Scotland. The issue is taking a tragic toll on many communities and families in my constituency. On the wider provision of health services, particularly with regard to primary care, it was frankly beyond belief to hear some of the promises made by John Swinney on walk-in appointments at GP surgeries. Lochgelly in my constituency is still waiting for any indication that work will begin on a new health centre that is badly needed by the local community. SNP Ministers first promised it more than 15 years ago.</w:t>
      </w:r>
    </w:p>
    <w:p>
      <w:r>
        <w:rPr>
          <w:sz w:val="22"/>
        </w:rPr>
        <w:t>We have also discussed the centralisation of police and fire services in Scotland. What has been its result? Certainly in my constituency, police numbers are being cut in the face of rising concerns about antisocial behaviour. On fire and rescue services, Lochgelly faces the removal of a fire engine and a reduced number of firefighters, and another appliance is to be removed in either Glenrothes or Methil. It is no wonder that in a debate on devolution, SNP Members want only to talk about independence, given their woeful record in government under devolution.</w:t>
      </w:r>
    </w:p>
    <w:p>
      <w:r>
        <w:rPr>
          <w:sz w:val="22"/>
        </w:rPr>
        <w:t>What a contrast with what Labour Ministers in Westminster are delivering for Scotland, and what Scottish Labour offers next year—not a tired Government out of ideas, but a Government who will fix our NHS, restore our schools, close the opportunity gap, grow our economy and bring back community policing for safer communities. Labour will ensure that the record funding in public services in Scotland is not wasted, but actually results in the improvements that people expect, need and deserve. It is Labour Ministers who are actually devolving power on decision making, ensuring that communities have a real say in what will make a difference for them. Two pride in place schemes in Fife are bringing £40 million of investment into the communities where it is most needed.</w:t>
      </w:r>
    </w:p>
    <w:p>
      <w:r>
        <w:rPr>
          <w:sz w:val="22"/>
        </w:rPr>
        <w:t>In his famous address at the opening of the Scottish Parliament, Donald Dewar spoke of the</w:t>
      </w:r>
    </w:p>
    <w:p>
      <w:r>
        <w:rPr>
          <w:sz w:val="22"/>
        </w:rPr>
        <w:t>“shout of the welder in the din of the great Clyde shipyards”.</w:t>
      </w:r>
    </w:p>
    <w:p>
      <w:r>
        <w:rPr>
          <w:sz w:val="22"/>
        </w:rPr>
        <w:t>This Government have secured the future of 2,000 jobs at the Clyde shipyard with a £10 billion deal with Norway for new frigates. In my constituency, the Methil yard was saved from bankruptcy by the actions of this Government, as Ministers succeeded in ensuring that it was purchased by Navantia UK, along with Arnish in the constituency of my hon. Friend the Member for Na h-Eileanan an Iar (Torcuil Crichton), saving the jobs of 200 skilled workers and apprentices in Methil, and allowing the yard to look to a bright future.</w:t>
      </w:r>
    </w:p>
    <w:p/>
    <w:p>
      <w:r>
        <w:rPr>
          <w:b/>
          <w:color w:val="1A4A6E"/>
          <w:sz w:val="22"/>
        </w:rPr>
        <w:t>Arthur</w:t>
      </w:r>
    </w:p>
    <w:p>
      <w:r>
        <w:rPr>
          <w:sz w:val="22"/>
        </w:rPr>
        <w:t>I fear that my colleague is being far too modest; he played a key role in saving those jobs. I can remember him, just after the election, pacing these corridors, fraught and worried. I pay tribute to him for all his work on this.</w:t>
      </w:r>
    </w:p>
    <w:p/>
    <w:p>
      <w:r>
        <w:rPr>
          <w:b/>
          <w:color w:val="1A4A6E"/>
          <w:sz w:val="22"/>
        </w:rPr>
        <w:t>Richard Baker</w:t>
      </w:r>
    </w:p>
    <w:p>
      <w:r>
        <w:rPr>
          <w:sz w:val="22"/>
        </w:rPr>
        <w:t>I am grateful to my hon. Friend for those kind words. I am renowned for my modesty, as he knows. Equally modest are my hon. Friend the Member for Na h-Eileanan an Iar (Torcuil Crichton) and Labour Ministers, who did much work on these key issues for our local community.</w:t>
      </w:r>
    </w:p>
    <w:p>
      <w:r>
        <w:rPr>
          <w:sz w:val="22"/>
        </w:rPr>
        <w:t>In May, Scotland will have the chance of a bright future if it elects a new Government, who actually want devolution to work, with Anas Sarwar as First Minister. Scotland should replace a tired Scottish Government who have run out of ideas with new leadership that has already shown that it is ambitious for Scotland and ready to deliver on the promise of devolution.</w:t>
      </w:r>
    </w:p>
    <w:p/>
    <w:p>
      <w:r>
        <w:rPr>
          <w:b/>
          <w:color w:val="1A4A6E"/>
          <w:sz w:val="22"/>
        </w:rPr>
        <w:t>Madam Deputy Speaker</w:t>
      </w:r>
    </w:p>
    <w:p>
      <w:r>
        <w:rPr>
          <w:sz w:val="22"/>
        </w:rPr>
        <w:t>“Modesty” and “politicians” are not two words that you often hear in the same sentence. I call Brian Leishman—and I hope your cough is better.</w:t>
      </w:r>
    </w:p>
    <w:p/>
    <w:p>
      <w:r>
        <w:rPr>
          <w:b/>
          <w:color w:val="1A4A6E"/>
          <w:sz w:val="22"/>
        </w:rPr>
        <w:t>Brian Leishman (Ind)</w:t>
      </w:r>
    </w:p>
    <w:p>
      <w:r>
        <w:rPr>
          <w:sz w:val="22"/>
        </w:rPr>
        <w:t>Thank you, Madam Deputy Speaker, I appreciate it. I thank the hon. Member for Caithness, Sutherland and Easter Ross (Jamie Stone) for securing this debate.</w:t>
      </w:r>
    </w:p>
    <w:p>
      <w:r>
        <w:rPr>
          <w:sz w:val="22"/>
        </w:rPr>
        <w:t>The intense animosity that the Thatcher and Major Governments created made the prospect of more political power being based in Scotland highly attractive, but devolution has—so far, at least—been a let-down. The goal of taking meaningful decisions locally has not been realised, and that is pure political failure. Since devolution, local authorities’ ability to be vehicles for driving meaningful improvements to communities has been reduced because of underfunding. Power has been concentrated in big government in Edinburgh, and ironically the SNP has ended up repeating what happened under Thatcher and Major by diluting the influence of local councillors. Quite simply, communities need councils to be properly funded by the Scottish Government.</w:t>
      </w:r>
    </w:p>
    <w:p>
      <w:r>
        <w:rPr>
          <w:sz w:val="22"/>
        </w:rPr>
        <w:t>De-industrialisation, insecure employment, low wages and child poverty were all features of life in Scotland back in 1999, and they still are, because this year Scotland lost its oil refining capacity, meaning that hundreds of jobs are gone—and Grangemouth has pockets of the worst poverty in the country, according to statistics from the Scottish index of multiple deprivation. Elsewhere, 25% of children in Clackmannanshire will go to bed tonight living in poverty. Imagine being born into poverty, and existing—not living—in poverty, unable to escape it. That is the reality of life for millions of Scots today.</w:t>
      </w:r>
    </w:p>
    <w:p>
      <w:r>
        <w:rPr>
          <w:sz w:val="22"/>
        </w:rPr>
        <w:t>Another thing that negatively impacts life chances and the possibility of social mobility in working-class communities like mine is the collapse of the Scottish further education sector under this SNP Government, which other Members have mentioned. We have seen flat cash settlements, and funding for colleges reduced by 20% over the last five years. The principal of Forth Valley college says that if funding does not change, the Alloa campus will close in 2026, with Stirling set to close in 2027, and Falkirk more than likely to close in 2028.</w:t>
      </w:r>
    </w:p>
    <w:p>
      <w:r>
        <w:rPr>
          <w:sz w:val="22"/>
        </w:rPr>
        <w:t>Living standards and life chances are plummeting in Scotland. The SNP Government have been in charge for nearly two decades. This is on them. If any nationalist dares say, “What about Wales?” or “The statistics are worse in England”, then they are showing themselves up. By using someone else’s poverty and hardship as some sort of perverse justification for the abject failure of governance in Holyrood, they show that they are not the bastions of socialism that they say they are. Socialists know that poverty is a political failure when it impacts any and every community.</w:t>
      </w:r>
    </w:p>
    <w:p>
      <w:r>
        <w:rPr>
          <w:sz w:val="22"/>
        </w:rPr>
        <w:t>The report card for the Scottish Parliament says that it must do better, but let us be honest: the fact that councils are underfunded and colleges are in crisis is ultimately not because of a failure of devolution. The failures are down to the people in charge: this SNP Government. For the sake of devolution and for the sake of Scotland, we need a change next May.</w:t>
      </w:r>
    </w:p>
    <w:p/>
    <w:p>
      <w:r>
        <w:rPr>
          <w:b/>
          <w:color w:val="1A4A6E"/>
          <w:sz w:val="22"/>
        </w:rPr>
        <w:t>Euan Stainbank (Lab)</w:t>
      </w:r>
    </w:p>
    <w:p>
      <w:r>
        <w:rPr>
          <w:sz w:val="22"/>
        </w:rPr>
        <w:t>I welcome the debate, brought forward by the hon. Member for Caithness, Sutherland and Easter Ross (Jamie Stone). As my hon. Friend the Member for Cowdenbeath and Kirkcaldy (Melanie Ward) pointed out, I am a member of the devolution generation. As my hon. Friend the Member for Edinburgh East and Musselburgh (Chris Murray) said, some of us in that generation are still in our 20s. To the best of my knowledge, I am the first of Scotland’s national elected representatives to be born after the founding of the Scottish Parliament. Reflections on the successes and failures of devolution over the last 25 years are critical to the devolution generation.</w:t>
      </w:r>
    </w:p>
    <w:p>
      <w:r>
        <w:rPr>
          <w:sz w:val="22"/>
        </w:rPr>
        <w:t>The constitutional settlement may still be under debate in some corners, but I hope that one thing that unites us across the House is support for a Scottish Parliament, democratically elected by the people of Scotland. The eternal words of the Scotland Act 1998—</w:t>
      </w:r>
    </w:p>
    <w:p>
      <w:r>
        <w:rPr>
          <w:sz w:val="22"/>
        </w:rPr>
        <w:t>“There shall be a Scottish Parliament”—</w:t>
      </w:r>
    </w:p>
    <w:p>
      <w:r>
        <w:rPr>
          <w:sz w:val="22"/>
        </w:rPr>
        <w:t>echo proudly; they are not just the long-won prize of campaigning by politicians from this place and across Scotland, but a definitive decision by the Scottish people that there will be an institution governing many of our priorities that is directly representative of the Scottish people.</w:t>
      </w:r>
    </w:p>
    <w:p>
      <w:r>
        <w:rPr>
          <w:sz w:val="22"/>
        </w:rPr>
        <w:t>The Scottish Parliament’s existence has a far greater mandate than any individual politician or Government ever has or will have. In 1997, 80% of voters in Falkirk backed devolution. The first Scottish Parliament returned Cathy Peattie and Dennis Canavan as the two constituency MSPs for the Falkirk area—both people who have made an immense contribution to our public life. Devolution brought with it an electoral system that permitted a far preferable, if not perfect, representative voting system.</w:t>
      </w:r>
    </w:p>
    <w:p>
      <w:r>
        <w:rPr>
          <w:sz w:val="22"/>
        </w:rPr>
        <w:t>However, I say as a proud devolutionist that we cannot get caught in the trap of nostalgia, or defence of the status quo. Scotland’s Parliaments and two Governments must always do better in the interests of the Scottish people. That is not only their core purpose, but an essential antidote to the enemies of democracy, especially now.</w:t>
      </w:r>
    </w:p>
    <w:p>
      <w:r>
        <w:rPr>
          <w:sz w:val="22"/>
        </w:rPr>
        <w:t>The perception of my generation, who have only ever known devolution, and have not known a world before the Scottish Parliament, is at a critical juncture. One of the most remarkable conversations I had recently was with a group of young carers in my constituency. They were buzzing with remarkable suggestions and clear, pragmatic ideas about how their community could be improved. Those included ideas for, yes, support for carers, but also for more accessible high streets, for safety for women and girls, and for public transport—all core competencies of their local council or the Scottish Parliament.</w:t>
      </w:r>
    </w:p>
    <w:p>
      <w:r>
        <w:rPr>
          <w:sz w:val="22"/>
        </w:rPr>
        <w:t>We should strongly welcome the fact that there is a burgeoning generation of young representatives and leaders in Falkirk and across Scotland, and many of them have direct life experience of the systems that the devolved legislature has governed for the last 25 years. The question for us and our colleagues in the Scottish Parliament is: how, in this next phase of devolution, will we empower that generation to lead, and to make better decisions than those who came before them?</w:t>
      </w:r>
    </w:p>
    <w:p>
      <w:r>
        <w:rPr>
          <w:sz w:val="22"/>
        </w:rPr>
        <w:t>What sticks out to me when I have these refreshing conversations with bright, young Falkirk bairns is how much young people tend to agree on the priorities; on how politicians should collaborate to deliver them; and on how Governments should do things. I see how reasonable young people are when holding politicians to account, and how much of what they want to do and see is relevant to their area. One of the greatest assets that we have in the devolution generation is a generation who are engaged in their area, and who have the political language and skills to fight their community’s corner. That is progress. Votes at 16, secured in 2016 for Scottish parliamentary elections, are now to be delivered here, under this Labour Government.</w:t>
      </w:r>
    </w:p>
    <w:p>
      <w:r>
        <w:rPr>
          <w:sz w:val="22"/>
        </w:rPr>
        <w:t>However, an element of trust in our politics is being eroded, uniquely in Scotland. The issue is structural and long-term. I have no qualms about stating that Tory austerity was a predominant factor in the decline that we have seen on various fronts in Scotland and across the UK, but my constituents see that the devolved settlement has not manoeuvred strategically or effectively to maintain an achievable rate of progress under those circumstances. The challenge faced under devolution is common to this place, too: it is a lack of delivery that my constituents can see and feel.</w:t>
      </w:r>
    </w:p>
    <w:p>
      <w:r>
        <w:rPr>
          <w:sz w:val="22"/>
        </w:rPr>
        <w:t>Over 10 years ago, the former First Minister said that she wanted to prioritise, and be judged on, closing the attainment gap, but she barely made a dent in it. That gap between rhetoric and delivery undermines the public’s faith in Parliament as an institution, as does the lack of accountability afterwards, or the willingness to be held directly accountable for that failure.</w:t>
      </w:r>
    </w:p>
    <w:p/>
    <w:p>
      <w:r>
        <w:rPr>
          <w:b/>
          <w:color w:val="1A4A6E"/>
          <w:sz w:val="22"/>
        </w:rPr>
        <w:t>Llinos Medi (PC)</w:t>
      </w:r>
    </w:p>
    <w:p>
      <w:r>
        <w:rPr>
          <w:sz w:val="22"/>
        </w:rPr>
        <w:t>After a quarter of a century of Labour rule, child poverty in Wales is the worse than in all other nations of the UK. Is that the reason for the collapse in support for Labour in Caerphilly, and why, tomorrow, people will turn to Plaid Cymru?</w:t>
      </w:r>
    </w:p>
    <w:p/>
    <w:p>
      <w:r>
        <w:rPr>
          <w:b/>
          <w:color w:val="1A4A6E"/>
          <w:sz w:val="22"/>
        </w:rPr>
        <w:t>Euan Stainbank</w:t>
      </w:r>
    </w:p>
    <w:p>
      <w:r>
        <w:rPr>
          <w:sz w:val="22"/>
        </w:rPr>
        <w:t>I imagine the people of Wales choose to vote in the same ways as the Scottish people do for the Scots. My hon. Friend the Member for Alloa and Grangemouth (Brian Leishman) put it very well: simply picking a different nation in the UK to tackle our policy issues is getting exhausting, especially on the nationalist Benches.</w:t>
      </w:r>
    </w:p>
    <w:p>
      <w:r>
        <w:rPr>
          <w:sz w:val="22"/>
        </w:rPr>
        <w:t>Not all but part of the problem with the failure to close the attainment gap, as many Members have mentioned, and a broader loss of trust in our politics, were due to disproportionate budget cuts that have landed at the door of local authorities. Having been a councillor for two and a half years, I know that they are at the coalface delivering the services in which our constituents have most acutely seen the evidence of decline. Even though council tax had been frozen for 11 out of the last 17 years of budget settlements, I was completely surprised at the stunt at the 2023 SNP conference which left councils with both arms tied behind their backs. The challenges we see in social care and infrastructure are tied in with local authorities. This is where politics is most tangibly felt by our constituents and it is currently failing them. Even with a £5.2 billion increase secured by us on these Benches for Scotland, Falkirk Council was allocated only an additional £5 million in revenue funding this year from the Scottish Government. Where has the rest of the money gone, John?</w:t>
      </w:r>
    </w:p>
    <w:p>
      <w:r>
        <w:rPr>
          <w:sz w:val="22"/>
        </w:rPr>
        <w:t>Colleges in Scotland, as again my hon. Friend the Member for Alloa and Grangemouth touched upon, are at crisis point. With years of systematic underfunding from the Scottish Government seeing a 20% real-terms cut in funding over the past five years, many colleges have now shrunk their staff numbers and offered fewer courses for working-class students at a time when the skills they provide are at their most valuable. Forth Valley college has been put in the position of being an essential provider of training and skills, while Grangemouth undergoes an industrial crisis and requires major investment for transition. It is a hugely valuable local provider of jobs, opportunities and training, yet it is now consulting on the closure of its Alloa campus. Things are going in the wrong direction. Scotland’s civic infrastructure should have been enhanced and resilient and protected by devolution, but in too many places it has not been protected.</w:t>
      </w:r>
    </w:p>
    <w:p>
      <w:r>
        <w:rPr>
          <w:sz w:val="22"/>
        </w:rPr>
        <w:t>On the situation at Alexander Dennis, when it announced its consultation on 400 jobs and closing its only site in Scotland, there was, to their credit, engagement eventually from the Scottish Government, but that was 10 months after the company initially suggested it was going to depart Scotland if something was not done about the scandalous ScotZEB 2 scheme— Scottish zero emission bus challenge fund—sending less than 20% of orders to Scotland’s sole manufacturer. However, there have been improvements in how we in this place, under this Labour Government, work with the Administration in Edinburgh. As the Deputy First Minister accurately pointed out recently, the swift engagement from my right hon. Friend the Member for Edinburgh South (Ian Murray) in his time as Scottish Secretary was invaluable in ensuring that the conversation progressed quickly.</w:t>
      </w:r>
    </w:p>
    <w:p>
      <w:r>
        <w:rPr>
          <w:sz w:val="22"/>
        </w:rPr>
        <w:t>The truth is that when that sort of crisis arrives in one of our industrial assets—something we should all intrinsically value: a bus manufacturer that has existed long before the inception of the Scottish Parliament and long before any of us were around—action should have been taken much earlier, at strategic level, designing procurement through the powers the Scottish Parliament have to retain a pipeline of orders funded by taxpayer money for buses built in Scotland, not built in China.</w:t>
      </w:r>
    </w:p>
    <w:p/>
    <w:p>
      <w:r>
        <w:rPr>
          <w:b/>
          <w:color w:val="1A4A6E"/>
          <w:sz w:val="22"/>
        </w:rPr>
        <w:t>Chris Murray</w:t>
      </w:r>
    </w:p>
    <w:p>
      <w:r>
        <w:rPr>
          <w:sz w:val="22"/>
        </w:rPr>
        <w:t>My hon. Friend is eloquently setting out a whole host of policy challenges that we face in Scotland, whether they are in industrial strategy, opportunities for the young or the provision of further education. Does he agree that when the Government of Scotland say that the answer to every single one of those challenges is independence, that shuts down any thinking on what we actually need to do to tackle the challenges and denudes Scotland of the ability to think through how we deal with the real issues that we face in our communities?</w:t>
      </w:r>
    </w:p>
    <w:p/>
    <w:p>
      <w:r>
        <w:rPr>
          <w:b/>
          <w:color w:val="1A4A6E"/>
          <w:sz w:val="22"/>
        </w:rPr>
        <w:t>Euan Stainbank</w:t>
      </w:r>
    </w:p>
    <w:p>
      <w:r>
        <w:rPr>
          <w:sz w:val="22"/>
        </w:rPr>
        <w:t>I agree. It also undermines the message in section 1 of the Scotland Act 1998 that there shall be a Scottish Parliament with the powers to fix policy challenges. It is the reason we are proud devolutionists in this place: we want a Scottish Parliament that can address the issues under its competency. I agree that that reaction does shut down debate; it shuts down the idea that there is something better that we can achieve in all of our constituents’ interests.</w:t>
      </w:r>
    </w:p>
    <w:p>
      <w:r>
        <w:rPr>
          <w:sz w:val="22"/>
        </w:rPr>
        <w:t>As I said on Alexander Dennis, we should never have been in a position where a company warned about the loss of a critical and necessary industry in Scotland, especially as we seek to achieve our net zero goals, and it took over a year for decisive action to be taken to prevent it, albeit I welcome that. A devolved Government with a serious interest in standing up for Scotland beyond its being a slogan would not and should not have let it get to that point. Across this place, in the Scottish Government and in our councils that have been hard-pressed for far too many years under a Government who I hope get replaced next year, we must do better. Scotland demands better and Falkirk demands better.</w:t>
      </w:r>
    </w:p>
    <w:p/>
    <w:p>
      <w:r>
        <w:rPr>
          <w:b/>
          <w:color w:val="1A4A6E"/>
          <w:sz w:val="22"/>
        </w:rPr>
        <w:t>Johanna Baxter (Lab)</w:t>
      </w:r>
    </w:p>
    <w:p>
      <w:r>
        <w:rPr>
          <w:sz w:val="22"/>
        </w:rPr>
        <w:t>I thank the hon. Member for Caithness, Sutherland and Easter Ross (Jamie Stone) for securing this important debate.</w:t>
      </w:r>
    </w:p>
    <w:p>
      <w:r>
        <w:rPr>
          <w:sz w:val="22"/>
        </w:rPr>
        <w:t>The last Labour Government had many remarkable achievements, including Sure Start, the national minimum wage and the Human Rights Act 1998, but right up there among our proudest was delivering devolution to Scotland. That was our vision, rooted in the belief that communities are best placed to make local decisions that shape their lives. I know this might age me somewhat, but I was proud to be active in the campaign for the establishment of the Scottish Parliament and campaign for a Parliament that had tax-varying powers. Indeed, I still have my “Yes-Yes” t-shirt to prove it.</w:t>
      </w:r>
    </w:p>
    <w:p>
      <w:r>
        <w:rPr>
          <w:sz w:val="22"/>
        </w:rPr>
        <w:t>We have seen the success of devolution in London, Manchester and Liverpool, with better transport, more house building and more investment in grassroots sports. When power is put in the hands of those who know their communities best, devolution delivers. Yet I fear that the obsession of the SNP Government in Holyrood with seeking to rerun referendum after referendum has paralysed Government north of the border. Their endless fixation on independence has come at the expense of delivery. They promised more homes but built a housing crisis; they pledged to strengthen our NHS but put party politics over patients; and instead of serving Scotland they have sunk to sleaze and scandal.</w:t>
      </w:r>
    </w:p>
    <w:p>
      <w:r>
        <w:rPr>
          <w:sz w:val="22"/>
        </w:rPr>
        <w:t>Councils across our country are on their knees after funding cuts year after year. Local government funding in Scotland over the last 18 years has fallen by 42%, which is less than it would have been had it kept up with inflation. In a summer interview promoting her catalogue of career failures, Nicola Sturgeon admitted that she might leave Scotland “for a wee while”—the great champion for independence now fleeing the wreck her party has created. While London, Manchester and Liverpool reap the rewards of devolution done properly, for the last 18 years Scotland has been left with a Government more interested in constitutional games than the real business of governing. Although that might be a game to some of those on the Opposition Benches, the consequences for my constituents are very real, and I will speak to one example.</w:t>
      </w:r>
    </w:p>
    <w:p>
      <w:r>
        <w:rPr>
          <w:sz w:val="22"/>
        </w:rPr>
        <w:t>While the Scottish Government have been handed the largest funding settlement in the history of devolution by this Labour Government, in my constituency of Paisley and Renfrewshire South, the SNP-run health and social care partnership is swinging the axe on vital frontline services to plug a £19 million black hole in its budget that it created. Right now, it is holding voluntary severance talks across the partnership, cutting jobs and gutting and hollowing out services that have already been stripped to the bone.</w:t>
      </w:r>
    </w:p>
    <w:p>
      <w:r>
        <w:rPr>
          <w:sz w:val="22"/>
        </w:rPr>
        <w:t>Users of the Disability Resource Centre, which is a lifeline for people living with physical disabilities, many of whom reside in my constituency, now face a review of their fees and transport costs backdated to April. That potentially means bills of more than £1,000 hitting the doorsteps of some of the most vulnerable people in our community, driving them out the back door and slamming it shut on the vital services that they rely on across Renfrewshire.</w:t>
      </w:r>
    </w:p>
    <w:p>
      <w:r>
        <w:rPr>
          <w:sz w:val="22"/>
        </w:rPr>
        <w:t>Last year, the SNP locally was humiliated into a U-turn on a proposed merger of the Mirin and Milldale day centres after brave campaigners stood up to say no to cuts to the vital services their families rely on. Yet last month, the SNP dragged back the same cruel proposal, putting the same families through the same anguish all over again. It is cynical, it is calculated and it is downright cruel. Hon. Members need not just take my word for it. These are the words of Linda Murray, a member of the Renfrewshire Learning Disability Carers Group, who said last month:</w:t>
      </w:r>
    </w:p>
    <w:p>
      <w:r>
        <w:rPr>
          <w:sz w:val="22"/>
        </w:rPr>
        <w:t>“We knew it wasn’t a done deal last year. We basically got a stay of execution…We’re tired, we’re exhausted, it took a lot out of all of us and we expected to at least get a couple of years’ grace”.</w:t>
      </w:r>
    </w:p>
    <w:p>
      <w:r>
        <w:rPr>
          <w:sz w:val="22"/>
        </w:rPr>
        <w:t>We have seen it all before. Just like its endless independence obsession, the SNP ignores the will of the people and grinds our communities down until exhaustion delivers it the outcome it demands. That is not democracy; it is harassment of vulnerable families. The result is that the most vulnerable people in my community are robbed of the care that they rely on. That is not just a failure of leadership; it is a disgrace. The SNP lead for the local integrated joint board said:</w:t>
      </w:r>
    </w:p>
    <w:p>
      <w:r>
        <w:rPr>
          <w:sz w:val="22"/>
        </w:rPr>
        <w:t>“The IJB’s financial challenges have been well documented”.</w:t>
      </w:r>
    </w:p>
    <w:p>
      <w:r>
        <w:rPr>
          <w:sz w:val="22"/>
        </w:rPr>
        <w:t>I rarely say this of the SNP, but I happen to agree with her. Those financial challenges have been well documented, so why have the local SNP representatives not challenged their own Government in Holyrood to get them the money that they rely on, especially when the Government have been given such a generous financial settlement from this Labour Government?</w:t>
      </w:r>
    </w:p>
    <w:p>
      <w:r>
        <w:rPr>
          <w:sz w:val="22"/>
        </w:rPr>
        <w:t>In truth, it has been 18 wasted years—years of scandal, years of sleaze and years of division—while schools in my communities have been subject to decline, our hospitals struggle and our services face collapse. This is not about money, because the Scottish Government have the money. This is not about powers, because they have the powers. This is about excuses, and for the SNP Government in Holyrood, they have no excuses left. Scotland deserves better, our NHS deserves better, our local people deserve better, and next year, the people of Scotland can choose a new and fresh direction with a Scottish Labour Government led by Anas Sarwar.</w:t>
      </w:r>
    </w:p>
    <w:p/>
    <w:p>
      <w:r>
        <w:rPr>
          <w:b/>
          <w:color w:val="1A4A6E"/>
          <w:sz w:val="22"/>
        </w:rPr>
        <w:t>Martin Rhodes (Lab)</w:t>
      </w:r>
    </w:p>
    <w:p>
      <w:r>
        <w:rPr>
          <w:sz w:val="22"/>
        </w:rPr>
        <w:t>I thank the hon. Member for Caithness, Sutherland and Easter Ross (Jamie Stone) for securing the debate and for his thoughtful and reflective opening speech. Although the Scottish Parliament may be a place of hotly debated politics, the importance of Scottish devolution is unquestionable. It is right to refer to devolution and the Scottish Parliament as the “settled will” of the Scottish people. As predicted, it has become a cornerstone for Scottish democracy in the UK, but closing the political and social gap between the decision makers and the people those decisions impact upon cannot and should not stop at devolution from London to Edinburgh—from this place to Holyrood.</w:t>
      </w:r>
    </w:p>
    <w:p>
      <w:r>
        <w:rPr>
          <w:sz w:val="22"/>
        </w:rPr>
        <w:t>In recent years we have seen the benefits of further devolving power and funding to city regions across the UK, with the ability at local level to create and tailor policies to better serve communities. In Scotland, however, devolution appears to have stalled at Holyrood. In recent years, the SNP has followed the principle of “devolution for me and not for thee”. There seems to have been little appetite from the Scottish Government to pass power and more funding to the Glasgow city region and other communities across Scotland.</w:t>
      </w:r>
    </w:p>
    <w:p>
      <w:r>
        <w:rPr>
          <w:sz w:val="22"/>
        </w:rPr>
        <w:t>Devolution has effectively stalled. This is even though further devolution is the logical continuation of the principles of power sharing, representation and accountability that were pivotal in the creation of the Scottish Parliament in the first place. Such a continuation of devolution is important for the Glasgow metropolitan region—a city region with a well developed and established collaboration system. This includes the city deal—one of the largest in the UK—the UK Government’s shared prosperity fund and the city region innovation accelerator, to name just a few. These investments have already delivered jobs and major regeneration for areas across Glasgow city region. This is proof that the Glasgow region can handle more responsibility while also creating a case for more necessary accountability and governance.</w:t>
      </w:r>
    </w:p>
    <w:p>
      <w:r>
        <w:rPr>
          <w:sz w:val="22"/>
        </w:rPr>
        <w:t>The Glasgow city region is now at a point where the Scottish Government and the city region need to look at a range of policy areas and levers, including powers over transport, housing, skills, economic development and public service reform, and to devolve those appropriate powers to allow the Glasgow city region to tailor its policies to the needs of our communities. For our communities, this could mean better buses that turn up on time, people no longer on housing waiting lists for years and years, and more opportunities for neglected communities.</w:t>
      </w:r>
    </w:p>
    <w:p>
      <w:r>
        <w:rPr>
          <w:sz w:val="22"/>
        </w:rPr>
        <w:t>The devolution of powers and responsibilities must be based on strategic aims, providing the processes to deliver the policies to achieve those aims, and those processes must be accountable and transparent with robust governance, but all of this must be rooted in the outcomes that we want to achieve: to reduce inequality and poverty; to improve access to healthcare and improve health outcomes; and to create new jobs and opportunities.</w:t>
      </w:r>
    </w:p>
    <w:p>
      <w:r>
        <w:rPr>
          <w:sz w:val="22"/>
        </w:rPr>
        <w:t>A recent report by the Centre for Cities makes this case for further devolution, too. It estimates that if Glasgow performed in line with cities of comparable size, Scotland’s economy could be 4.6% larger. When I campaigned with so many others during the referendum in 1997 for the establishment of the Scottish Parliament, it was to devolve powers from this place as appropriate to the Scottish Parliament. It was not for those powers and responsibilities then to be hoarded by Holyrood; it was part of a wider process to devolve power down through local government and to communities and citizens.</w:t>
      </w:r>
    </w:p>
    <w:p>
      <w:r>
        <w:rPr>
          <w:sz w:val="22"/>
        </w:rPr>
        <w:t>During next year’s Scottish election, the Scottish people again have an opportunity to revitalise devolution. By electing a Scottish Labour Government with Anas Sarwar as First Minister, they can have a Government who are committed to the principle of devolution and who will deliver on the priorities of the Scottish people, instead of continuing with constitutional posturing. We can build on the successes of the Scottish Parliament and develop a stronger Scottish Parliament. It will be made stronger not by grasping on to powers but by devolving powers further. We can renew the commitment to devolution, renew the commitment to empower communities and renew our direction—all of that in the service of the Scottish people.</w:t>
      </w:r>
    </w:p>
    <w:p/>
    <w:p>
      <w:r>
        <w:rPr>
          <w:b/>
          <w:color w:val="1A4A6E"/>
          <w:sz w:val="22"/>
        </w:rPr>
        <w:t>Madam Deputy Speaker</w:t>
      </w:r>
    </w:p>
    <w:p>
      <w:r>
        <w:rPr>
          <w:sz w:val="22"/>
        </w:rPr>
        <w:t>I call the Liberal Democrat spokesperson.</w:t>
      </w:r>
    </w:p>
    <w:p/>
    <w:p>
      <w:r>
        <w:rPr>
          <w:b/>
          <w:color w:val="1A4A6E"/>
          <w:sz w:val="22"/>
        </w:rPr>
        <w:t>Susan Murray (LD)</w:t>
      </w:r>
    </w:p>
    <w:p>
      <w:r>
        <w:rPr>
          <w:sz w:val="22"/>
        </w:rPr>
        <w:t>I thank my hon. Friend the Member for Caithness, Sutherland and Easter Ross (Jamie Stone) for bringing attention to the matter. As my colleagues have made clear, the Liberal Democrats believe in devolution. Our votes pushed it over the line in 1999, delivering a Scottish Parliament and taking decision making closer to the people.</w:t>
      </w:r>
    </w:p>
    <w:p>
      <w:r>
        <w:rPr>
          <w:sz w:val="22"/>
        </w:rPr>
        <w:t>We remain proud of that achievement, and we want that devolution to extend to councils and to communities, yet the sad reality is that the opportunities presented to Scotland by devolution have been squandered. Years of financial mismanagement, failed education reforms and endless NHS recovery plans have let Scots down. After nearly two decades in office, the SNP have proved every bit as adept at failing the people of Scotland as they have accused the Conservatives of being. We have watched the SNP divert half a billion pounds from green energy initiatives simply to plug budget gaps; through mismanagement, we have seen the squandering of another half a billion on ferries that were originally promised for less than £100 million; and worryingly, we have seen the party’s own finances called into question. Conservative curtains and cupboards are clearly a no-go, but the SNP motorhomes are all right.</w:t>
      </w:r>
    </w:p>
    <w:p>
      <w:r>
        <w:rPr>
          <w:sz w:val="22"/>
        </w:rPr>
        <w:t>Despite those failures and the clear rejection of independence, the SNP continues to demand referenda. In 2014, the “time was right” and the people of Scotland said no. In 2016, the “time was right” again and the courts rejected it. In 2025, it repeats the same mantra. A vote once described as once in a generation has become once in a Parliament. Instead of working for the Scottish people, it flogs the same tired cause.</w:t>
      </w:r>
    </w:p>
    <w:p>
      <w:r>
        <w:rPr>
          <w:sz w:val="22"/>
        </w:rPr>
        <w:t>The Liberal Democrats offer a different vision: a fair deal for Scotland within a strong federal United Kingdom. We want decisions taken as close to local communities as possible, empowering them to shape their future, but co-operation at the federal level is vital to tackle the challenges we face as a nation. This is why the Liberal Democrats want a joint council of the nations to drive innovation and co-ordinated action to tackle the climate emergency. We want to secure agreement through the common frameworks and a fair dispute resolution process so that differences between Administrations are resolved maturely, not through endless political games. We want stronger joint ministerial work on issues such as the industrial strategy to ensure that every nation’s voice is heard in shaping our economy.</w:t>
      </w:r>
    </w:p>
    <w:p>
      <w:r>
        <w:rPr>
          <w:sz w:val="22"/>
        </w:rPr>
        <w:t>That kind of co-operation delivers results. We should draw on the strengths of all four nations, not tear them apart and play politics with people’s futures. Scotland deserves better than the uncertainty it has experienced. It deserves co-operation, certainty and a Government who listen. I look forward to the Scottish elections next year, with more Liberal Democrat MSPs entering the Scottish Parliament to work hard in the interests of Scottish people of all ages.</w:t>
      </w:r>
    </w:p>
    <w:p/>
    <w:p>
      <w:r>
        <w:rPr>
          <w:b/>
          <w:color w:val="1A4A6E"/>
          <w:sz w:val="22"/>
        </w:rPr>
        <w:t>Madam Deputy Speaker</w:t>
      </w:r>
    </w:p>
    <w:p>
      <w:r>
        <w:rPr>
          <w:sz w:val="22"/>
        </w:rPr>
        <w:t>I call the shadow Secretary of State for Scotland.</w:t>
      </w:r>
    </w:p>
    <w:p/>
    <w:p>
      <w:r>
        <w:rPr>
          <w:b/>
          <w:color w:val="1A4A6E"/>
          <w:sz w:val="22"/>
        </w:rPr>
        <w:t>Andrew Bowie (Con)</w:t>
      </w:r>
    </w:p>
    <w:p>
      <w:r>
        <w:rPr>
          <w:sz w:val="22"/>
        </w:rPr>
        <w:t>I start by congratulating the hon. Member for Caithness, Sutherland and Easter Ross (Jamie Stone) on securing this debate—at the second attempt. I know how important devolution in Scotland is to him, a signatory of the claim of right and a founder Member of the Scottish Parliament, and that he wants to see it work better for the people of Scotland. I remember the day the Scottish Parliament was reconvened, in the words of Winnie Ewing. I was not quite as young as some of today’s contributors, but I was still at primary school. It was a seminal moment. I am from one of those generations of Scots who cannot really remember a time before there being a Scottish Parliament. As somebody who has worked in the Scottish Parliament, it is a place for which I have great fondness.</w:t>
      </w:r>
    </w:p>
    <w:p>
      <w:r>
        <w:rPr>
          <w:sz w:val="22"/>
        </w:rPr>
        <w:t>The machinery of devolution, set in motion over a quarter of a century ago, was intended to bring decision making closer to the people, to empower communities and to enhance accountability. It was never meant to be a stepping stone to separation, nor a shield for poor governance. When we assess devolution, we must consider whether it has brought power closer to communities, whether it fosters accountability and whether it delivers essential services for Scots and across Scotland to a high standard.</w:t>
      </w:r>
    </w:p>
    <w:p>
      <w:r>
        <w:rPr>
          <w:sz w:val="22"/>
        </w:rPr>
        <w:t>Under the Scottish nationalists, the system is not delivering for Scotland. The creeping transfer of powers from communities to Holyrood undermines the core ambition of delivering power into local hands. While the civil service in Edinburgh is fed to the point of bloating, power is usurped from local authorities and delivered to centralised decision makers. In 1995, the Labour shadow Secretary of State for Scotland predicted that devolution would kill separatism “stone dead”, that delivering power to the Scottish Executive, then creating a Scottish Parliament, would satiate the separatist appetite. Sadly, that has turned out not to be the case.</w:t>
      </w:r>
    </w:p>
    <w:p>
      <w:r>
        <w:rPr>
          <w:sz w:val="22"/>
        </w:rPr>
        <w:t>In 2015, in the wake of the failed bid for independence, the Smith review was commissioned to set out provisions for greater devolution. From that experiment, we now know that it matters not how much is given; it will never be enough for the nationalists. The nationalists in Scotland bray out for more, more, more while delivering less and less and less. Today I implore the Minister, the Secretary of State and this Government to be brave and stand firm in support of our United Kingdom and move away from the “devolve and forget” mentality.</w:t>
      </w:r>
    </w:p>
    <w:p/>
    <w:p>
      <w:r>
        <w:rPr>
          <w:b/>
          <w:color w:val="1A4A6E"/>
          <w:sz w:val="22"/>
        </w:rPr>
        <w:t>Stephen Gethins</w:t>
      </w:r>
    </w:p>
    <w:p>
      <w:r>
        <w:rPr>
          <w:sz w:val="22"/>
        </w:rPr>
        <w:t>The Labour party did some analysis that showed that Liz Truss’s mini-Budget cost homeowners in the UK £336 billion—about five or six times the budget of the Scottish Parliament. What impact does the hon. Member think that had on devolution and trust in this institution?</w:t>
      </w:r>
    </w:p>
    <w:p/>
    <w:p>
      <w:r>
        <w:rPr>
          <w:b/>
          <w:color w:val="1A4A6E"/>
          <w:sz w:val="22"/>
        </w:rPr>
        <w:t>Andrew Bowie</w:t>
      </w:r>
    </w:p>
    <w:p>
      <w:r>
        <w:rPr>
          <w:sz w:val="22"/>
        </w:rPr>
        <w:t>When the Scottish Parliament was established, and when the Scottish Executive, now Government, were created, I think the Scottish people expected it to do a bit better than continually comparing its record and role to the role of the UK Government. People are frankly fed up of, “England is doing worse,” and would like some accountability and responsibility to be held by those who have been elected to Holyrood and, indeed, hold power over vast swathes of life in Scotland.</w:t>
      </w:r>
    </w:p>
    <w:p>
      <w:r>
        <w:rPr>
          <w:sz w:val="22"/>
        </w:rPr>
        <w:t>We all agree that some mistakes were made under the last Conservative Administration—some—but that does not in any way excuse the hon. Member for never once standing in this place and resiling from or showing any contrition about the litany of mistakes and the sheer disaster that has befallen some of the public services that our constituents, represented by most of the MPs in this room, have to suffer day in, day out. That includes falling standards in education and Scotland’s NHS, fewer local services, libraries closing and transport infrastructure failing to meet even the level at which it was at in 1997 when the referendum was held. We acknowledge our mistakes and acknowledge that we did not get everything right over the last 14 years. It would be quite nice if one day a Scottish National party Member of Parliament was able to do the same about their Administration in Edinburgh.</w:t>
      </w:r>
    </w:p>
    <w:p>
      <w:r>
        <w:rPr>
          <w:sz w:val="22"/>
        </w:rPr>
        <w:t>Scots face the highest tax burden anywhere in the UK, with little to show for it. Under the Scottish nationalists, the standard of services—education, healthcare, policing—has taken a severe blow. Waiting lists grow longer, Police Scotland faces cuts, violence in schools is rising, and outcomes in education and health lag behind those in England. Despite more funding per child, Scottish pupils are falling behind. Despite higher per capita spending on healthcare, life expectancy is lower and more patients wait over two years for treatment. The NHS in Scotland has recovered less well from the pandemic. The challenges of rurality and deprivation are real, but they are not excuses. Under the Scottish nationalists, Scots pay more and get less.</w:t>
      </w:r>
    </w:p>
    <w:p>
      <w:r>
        <w:rPr>
          <w:sz w:val="22"/>
        </w:rPr>
        <w:t>Let us be absolutely clear: devolution is not the problem. The problem is the party in power in Edinburgh—a party that clamours for more powers, more control and more devolution, yet fails to deliver on the powers it already holds; a party that centralises, duplicates and bloats the civil service in Edinburgh while outcomes deteriorate. Just last week we heard the broken record of the SNP regurgitating plans to tear apart our United Kingdom, including reports of £10,000 of taxpayers’ money spent on a pro-independence propaganda campaign. I would like to ask the Government whether they plan to get a grip on that and prevent the Scottish Government from spending UK taxpayer money on research and advertising on their obsession with independence. It is time for the SNP to focus on the priorities that matter to Scots.</w:t>
      </w:r>
    </w:p>
    <w:p>
      <w:r>
        <w:rPr>
          <w:sz w:val="22"/>
        </w:rPr>
        <w:t>Devolution of greater powers over welfare were implemented through the Scotland Act 2016, yet here we are, nearly a decade later, still seeing statutory instruments coming through Westminster to tidy up the unfinished business of devolved welfare responsibilities. The duplication, the inefficiency and the inefficacy are staggering, and that is only the beginning.</w:t>
      </w:r>
    </w:p>
    <w:p>
      <w:r>
        <w:rPr>
          <w:sz w:val="22"/>
        </w:rPr>
        <w:t>The failures of the Scottish Government under the nationalists are not a foreign concern. One of the problems that has resulted from devolution is that Scottish, Welsh and the majority of Northern Irish issues fail to be debated on the Floor of this House. School performance crashing down the international tables; rising antisocial behaviour; falling police numbers—these are not just Scottish issues, but issues for all of us in this United Kingdom.</w:t>
      </w:r>
    </w:p>
    <w:p>
      <w:r>
        <w:rPr>
          <w:sz w:val="22"/>
        </w:rPr>
        <w:t>The Conservatives will no longer accept a “devolve and forget” mentality. It has allowed the Scottish Government to evade scrutiny and accountability for far too long. My MSP colleagues, led fantastically by Russell Findlay in the Scottish Conservatives, work tirelessly in Holyrood to hold the SNP to account, but it is also our job here, in the sovereign Parliament of the United Kingdom, to do that.</w:t>
      </w:r>
    </w:p>
    <w:p>
      <w:r>
        <w:rPr>
          <w:sz w:val="22"/>
        </w:rPr>
        <w:t>Were it not for bold and correct decision of the Conservative Secretary of State, Alister Jack and the now Leader of the Opposition to stand up to the absurd Gender Recognition Reform (Scotland) Bill, we would have biological men in women’s spaces—prisons, refuges, bathrooms and changing spaces. By the way, although the Bill was implemented and brought forward by the Scottish National party, it was supported by Scottish Labour. It also appears to be supported by the Reform party, according to their justice adviser. The Labour party has since conceded it was wrong to support the Bill, which prompts the question of whether they read it at the time.</w:t>
      </w:r>
    </w:p>
    <w:p>
      <w:r>
        <w:rPr>
          <w:sz w:val="22"/>
        </w:rPr>
        <w:t>We in the Conservative party will not stand by in this place while drugs deaths ravage communities in Glasgow, while children from deprived backgrounds suffer the most from poor educational opportunities in a schooling system that was once the envy of the world, or while the concerns and safety of women and girls in prisons and protected spaces is ignored and trivialised. We will not stand idly by and allow the Scottish nationalists to fail Scots so tremendously. We refuse to devolve and forget.</w:t>
      </w:r>
    </w:p>
    <w:p>
      <w:r>
        <w:rPr>
          <w:sz w:val="22"/>
        </w:rPr>
        <w:t>Twenty-five years on from the creation of the Scottish Parliament, it is time to take stock and reflect on the successes, but also on the failures, of that institution and its Government. It is time to evaluate not just the structure of devolution, but the performance of those entrusted with its powers. We remain committed to devolution, but the Conservatives will not shy away from asking whether the current settlement is delivering for Scots.</w:t>
      </w:r>
    </w:p>
    <w:p/>
    <w:p>
      <w:r>
        <w:rPr>
          <w:b/>
          <w:color w:val="1A4A6E"/>
          <w:sz w:val="22"/>
        </w:rPr>
        <w:t>Kirsty McNeill (The Parliamentary Under-Secretary of State for Scotland)</w:t>
      </w:r>
    </w:p>
    <w:p>
      <w:r>
        <w:rPr>
          <w:sz w:val="22"/>
        </w:rPr>
        <w:t>I welcome today’s debate on devolution. At its heart, it is really a discussion of how we deliver better outcomes for the people of Scotland. That objective has long animated the public service of my hon. Friend the Member for Glasgow West (Patricia Ferguson) and the hon. Member for Caithness, Sutherland and Easter Ross (Jamie Stone). I am grateful to them for securing this debate, and particularly grateful to my hon. Friend the Member for Glasgow West for the very moving tribute she paid to our departed friends Donald Dewar and John Smith.</w:t>
      </w:r>
    </w:p>
    <w:p>
      <w:r>
        <w:rPr>
          <w:sz w:val="22"/>
        </w:rPr>
        <w:t>I am incredibly proud that Labour is the party of devolution and that it was a Labour Government that delivered the Scottish Parliament in 1999. I do not wish to pay tribute or give thanks to my hon. Friends the Members for Edinburgh East and Musselburgh (Chris Murray) or for Falkirk (Euan Stainbank) for their trolling about the fact that they did not, like so many of us, come of age during that devolution debate. I am proud to say that a vote in favour of a Scottish Parliament was the first ballot I ever cast, and since that time I have never wavered in my belief that Scotland’s interests are well served by being part of our Union of nations, while at the same time having a Parliament in Scotland that can reflect the distinctive interests and needs of Scotland.</w:t>
      </w:r>
    </w:p>
    <w:p>
      <w:r>
        <w:rPr>
          <w:sz w:val="22"/>
        </w:rPr>
        <w:t>Those of you who can cast your minds back to the beginning of this debate some hours ago may remember that the hon. Member for Caithness, Sutherland and Easter Ross and my hon. Friend the Member for Glasgow West made some important points about what we might be able to learn from the operations and procedures of each Parliament. The hon. Member for Caithness, Sutherland and Easter Ross mentioned that he would like Ministers to be more accessible, so I give the undertaking on the Floor of the House that I hope in myself and the Secretary of State you will always find Scotland Office Ministers accessible to you—</w:t>
      </w:r>
    </w:p>
    <w:p/>
    <w:p>
      <w:r>
        <w:rPr>
          <w:b/>
          <w:color w:val="1A4A6E"/>
          <w:sz w:val="22"/>
        </w:rPr>
        <w:t>Madam Deputy Speaker</w:t>
      </w:r>
    </w:p>
    <w:p>
      <w:r>
        <w:rPr>
          <w:sz w:val="22"/>
        </w:rPr>
        <w:t>Order. “You” is me.</w:t>
      </w:r>
    </w:p>
    <w:p/>
    <w:p>
      <w:r>
        <w:rPr>
          <w:b/>
          <w:color w:val="1A4A6E"/>
          <w:sz w:val="22"/>
        </w:rPr>
        <w:t>Kirsty McNeill</w:t>
      </w:r>
    </w:p>
    <w:p>
      <w:r>
        <w:rPr>
          <w:sz w:val="22"/>
        </w:rPr>
        <w:t>Apologies, Madam Deputy Speaker. I hope Members across this House will always find us accessible to them and willing to make their constituents’ case across Government.</w:t>
      </w:r>
    </w:p>
    <w:p>
      <w:r>
        <w:rPr>
          <w:sz w:val="22"/>
        </w:rPr>
        <w:t>My hon. Friend the Member for Glasgow West said she felt that we should spend less time in the Lobby. I underscore that I am delighted to be spending so much time with you all in the Lobby—</w:t>
      </w:r>
    </w:p>
    <w:p/>
    <w:p>
      <w:r>
        <w:rPr>
          <w:b/>
          <w:color w:val="1A4A6E"/>
          <w:sz w:val="22"/>
        </w:rPr>
        <w:t>Madam Deputy Speaker</w:t>
      </w:r>
    </w:p>
    <w:p>
      <w:r>
        <w:rPr>
          <w:sz w:val="22"/>
        </w:rPr>
        <w:t>Them all!</w:t>
      </w:r>
    </w:p>
    <w:p/>
    <w:p>
      <w:r>
        <w:rPr>
          <w:b/>
          <w:color w:val="1A4A6E"/>
          <w:sz w:val="22"/>
        </w:rPr>
        <w:t>Kirsty McNeill</w:t>
      </w:r>
    </w:p>
    <w:p>
      <w:r>
        <w:rPr>
          <w:sz w:val="22"/>
        </w:rPr>
        <w:t>Apologies, Madam Deputy Speaker—my mistake.</w:t>
      </w:r>
    </w:p>
    <w:p>
      <w:r>
        <w:rPr>
          <w:sz w:val="22"/>
        </w:rPr>
        <w:t>The hon. Member for Moray West, Nairn and Strathspey (Graham Leadbitter) said that he would like to focus some of this debate on the state of the health service in Scotland, and we would be delighted to address that. As we have heard repeatedly on the Floor of the House today, if people live south of the border, they experience more and more appointments being available and waiting lists going down; if they live up the road, one in six of them is on a waiting list. My hon. Friend the Member for Cumbernauld and Kirkintilloch (Katrina Murray), who I thank for her service in the NHS, relayed that so movingly. My hon. Friend the Member for Cowdenbeath and Kirkcaldy (Melanie Ward) did likewise and spoke movingly about the experience of patients in her area.</w:t>
      </w:r>
    </w:p>
    <w:p>
      <w:r>
        <w:rPr>
          <w:sz w:val="22"/>
        </w:rPr>
        <w:t>The hon. Member for Gordon and Buchan (Harriet Cross) talked about paused capital health spending in her constituency, and I am very sorry to hear that. I advise her to ask the SNP Government about the record settlement they had in the devolution area and where the money, which could have been put to good use for patients in her area, has gone.</w:t>
      </w:r>
    </w:p>
    <w:p>
      <w:r>
        <w:rPr>
          <w:sz w:val="22"/>
        </w:rPr>
        <w:t>The shadow Secretary of State, the hon. Member for West Aberdeenshire and Kincardine (Andrew Bowie), asked this Government to be unequivocal in our support for the United Kingdom. I am pleased to confirm that we are, but we recognise that support for this family of nations is partly dependent on the delivery of this Government in Westminster. We are resolutely focused on delivering for Scots and cleaning up the mess that his party left.</w:t>
      </w:r>
    </w:p>
    <w:p>
      <w:r>
        <w:rPr>
          <w:sz w:val="22"/>
        </w:rPr>
        <w:t>The shadow Secretary of State’s party colleague, the hon. Member for Dumfries and Galloway (John Cooper), accused us of focusing too much on trade promotion— guilty as charged. We could almost taste the envy about the three trade deals secured under this Government. I am pleased to confirm that we will continue to promote Scotland’s world-class products and services to the world, and we will do so proudly and without apology.</w:t>
      </w:r>
    </w:p>
    <w:p/>
    <w:p>
      <w:r>
        <w:rPr>
          <w:b/>
          <w:color w:val="1A4A6E"/>
          <w:sz w:val="22"/>
        </w:rPr>
        <w:t>John Cooper</w:t>
      </w:r>
    </w:p>
    <w:p>
      <w:r>
        <w:rPr>
          <w:sz w:val="22"/>
        </w:rPr>
        <w:t>The Minister will agree that the work on those trade deals was begun under the previous Administration.</w:t>
      </w:r>
    </w:p>
    <w:p/>
    <w:p>
      <w:r>
        <w:rPr>
          <w:b/>
          <w:color w:val="1A4A6E"/>
          <w:sz w:val="22"/>
        </w:rPr>
        <w:t>Kirsty McNeill</w:t>
      </w:r>
    </w:p>
    <w:p>
      <w:r>
        <w:rPr>
          <w:sz w:val="22"/>
        </w:rPr>
        <w:t>Credit for those trade deals sits with those who got them over the line. This is a Labour Government who have delivered comprehensively for Scotland’s world-class producers and services, and we are delighted to have done so.</w:t>
      </w:r>
    </w:p>
    <w:p>
      <w:r>
        <w:rPr>
          <w:sz w:val="22"/>
        </w:rPr>
        <w:t>The hon. Member for Arbroath and Broughty Ferry (Stephen Gethins) said that we should really be having a debate about accountability, and I agree with him. We have more quango chiefs than MSPs in Scotland, because it is actually very difficult to hold to account those who deliver public services and spend public money in Scotland. That is why Anas Sarwar is so intent on bringing back accountability to elected Members.</w:t>
      </w:r>
    </w:p>
    <w:p/>
    <w:p>
      <w:r>
        <w:rPr>
          <w:b/>
          <w:color w:val="1A4A6E"/>
          <w:sz w:val="22"/>
        </w:rPr>
        <w:t>Stephen Gethins</w:t>
      </w:r>
    </w:p>
    <w:p>
      <w:r>
        <w:rPr>
          <w:sz w:val="22"/>
        </w:rPr>
        <w:t>On the point about accountability, in the Scottish Parliament all parliamentarians are elected. Following that, does the Minister think that all parliamentarians should be elected in this place as well?</w:t>
      </w:r>
    </w:p>
    <w:p/>
    <w:p>
      <w:r>
        <w:rPr>
          <w:b/>
          <w:color w:val="1A4A6E"/>
          <w:sz w:val="22"/>
        </w:rPr>
        <w:t>Kirsty McNeill</w:t>
      </w:r>
    </w:p>
    <w:p>
      <w:r>
        <w:rPr>
          <w:sz w:val="22"/>
        </w:rPr>
        <w:t>We are focused on the priorities of the people of Scotland. We constantly have constitutional questions and questions about second-order concerns from the Opposition Benches, but we will resolutely focus on jobs and pay in Scotland, as we were elected to do.</w:t>
      </w:r>
    </w:p>
    <w:p>
      <w:r>
        <w:rPr>
          <w:sz w:val="22"/>
        </w:rPr>
        <w:t>My hon. Friends the Members for Glasgow North (Martin Rhodes), for Falkirk and for Glenrothes and Mid Fife (Richard Baker) laid at the SNP’s door the charge, which I agree with, that the SNP is much more interested in devolution to Scotland than devolution inside Scotland. I argue that devolution is a habit of mind—one that the SNP is yet to acquire, so interested is it in centralising power in its own hands in Edinburgh.</w:t>
      </w:r>
    </w:p>
    <w:p>
      <w:r>
        <w:rPr>
          <w:sz w:val="22"/>
        </w:rPr>
        <w:t>Devolution in Scotland has always been about ensuring that our distinctive voice is heard in the United Kingdom, and this Government have continued in that vein since taking office. We have reset the relationship with the Scottish Government to be one based on delivery and partnership, but the question now is about how Scotland’s two Governments, together with our local communities, can best seize the opportunities granted by artificial intelligence, clean energy, advanced manufacturing, life sciences, defence and the digital industries. Despite the insistence of Opposition Members, we cannot do that through division or constant constitutional wrangling.</w:t>
      </w:r>
    </w:p>
    <w:p>
      <w:r>
        <w:rPr>
          <w:sz w:val="22"/>
        </w:rPr>
        <w:t>We heard from Opposition Members that they would like to return to the days—the 14 years—when the SNP and the Tories had a symbiotic relationship in which each served the other’s political ends because they were locked in a dance of grievance, rather than having a focus on delivery.</w:t>
      </w:r>
    </w:p>
    <w:p>
      <w:r>
        <w:rPr>
          <w:sz w:val="22"/>
        </w:rPr>
        <w:t>Our approach as a Labour Government is different. We say that we may not agree on everything between different levels of Government, but we can and must agree on more, enough to make a difference to the people we serve. We have already seen results from having a Labour Government with Scots at its beating heart: the biggest upgrade to workers’ rights in a generation, with a pay rise for 200,000 of the lowest-paid Scots; a new industrial strategy to ensure Scotland takes advantage of the jobs of the future; GB Energy, with investment to drive the clean energy revolution; up to 60,000 clean energy jobs in Scotland by 2030, an increase of 40,000 from 2023; £200 million secured for the industrial future of Grangemouth; a historic deal worth £10 billion to supply Norway with Type 26 frigates; a trade deal with India that is set to grow the Scottish economy by £190 million a year; the highest settlement for the Scottish Government in the devolution era; and a £292 million Pride in Place investment to regenerate Scottish communities. That is what delivery looks like.</w:t>
      </w:r>
    </w:p>
    <w:p>
      <w:r>
        <w:rPr>
          <w:sz w:val="22"/>
        </w:rPr>
        <w:t>Let us contrast that with the record of the SNP, which was so poignantly pointed out by my hon. Friend the Member for Paisley and Renfrewshire South (Johanna Baxter) and the hon. Member for Mid Dunbartonshire (Susan Murray). There is much about Scotland’s economy to be proud of, but we on the Labour Benches are under no illusions: it has underperformed, and has particularly underperformed in the service of working people, as my hon. Friend the Member for Airdrie and Shotts (Kenneth Stevenson) and the hon. Member for Alloa and Grangemouth (Brian Leishman) pointed out so eloquently. If Scotland’s growth in the past decade had even matched the sluggish growth of the UK as a whole, our economy would be nearly £10 billion larger today. That is a decade of lost opportunity, lost jobs and lost potential.</w:t>
      </w:r>
    </w:p>
    <w:p>
      <w:r>
        <w:rPr>
          <w:sz w:val="22"/>
        </w:rPr>
        <w:t>My hon. Friend the Member for Edinburgh South West (Dr Arthur) was right that we should differentiate failures of devolution from failures that sit squarely at the SNP’s door. We need a new approach, one that involves Scotland’s cities and regions and local government, but the SNP’s desire for highly centralised power instead of responsive and active local government in Scotland has led to the accountability crisis we have already discussed. My hon. Friend the Member for Stirling and Strathallan (Chris Kane) and my hon. Friend the Member for Glasgow North East (Maureen Burke) have done a fantastic job of explaining the role and desires of local government.</w:t>
      </w:r>
    </w:p>
    <w:p/>
    <w:p>
      <w:r>
        <w:rPr>
          <w:b/>
          <w:color w:val="1A4A6E"/>
          <w:sz w:val="22"/>
        </w:rPr>
        <w:t>Patricia Ferguson</w:t>
      </w:r>
    </w:p>
    <w:p>
      <w:r>
        <w:rPr>
          <w:sz w:val="22"/>
        </w:rPr>
        <w:t>It is very interesting to hear my hon. Friend outline so succinctly how Scotland could be better served if the UK Labour Government’s policies were copied elsewhere. I believe that symbols can sometimes be very important, so does she agree that the fact that there are more Labour Scottish Ministers sitting on the Front Bench than there are SNP Members attending this debate says a lot about people’s priorities, and about the priorities of this Government compared with those of the SNP?</w:t>
      </w:r>
    </w:p>
    <w:p/>
    <w:p>
      <w:r>
        <w:rPr>
          <w:b/>
          <w:color w:val="1A4A6E"/>
          <w:sz w:val="22"/>
        </w:rPr>
        <w:t>Kirsty McNeill</w:t>
      </w:r>
    </w:p>
    <w:p>
      <w:r>
        <w:rPr>
          <w:sz w:val="22"/>
        </w:rPr>
        <w:t>I could not agree more with my hon. Friend. At the last election, we promised to maximise Scotland’s influence, and this is what that looks like.</w:t>
      </w:r>
    </w:p>
    <w:p>
      <w:r>
        <w:rPr>
          <w:sz w:val="22"/>
        </w:rPr>
        <w:t>The calls we have heard from leaders across Scotland are clear. Local government leaders are not just asking for money, but for powers—powers over skills, transport and growth—to unlock the full potential of their regions. They are really asking for genuine accountability to the people they serve. As my hon. Friend the Member for Glasgow West and the hon. Member for Caithness, Sutherland and Easter Ross have both highlighted, there are problems with accountability and scrutiny in how the Committee system in Holyrood has evolved away from the desires of those who founded the Scottish Parliament. They have warned that Committees that were intended to be the backbone of scrutiny in the Scottish Parliament are too often dominated by the governing party, and lack the independence needed to really hold the Executive to account. Their view—which, as founding Members of the Scottish Parliament, carries much weight—is that without stronger and more robust Committees, devolution cannot deliver as the architects of the Scotland Act intended.</w:t>
      </w:r>
    </w:p>
    <w:p>
      <w:r>
        <w:rPr>
          <w:sz w:val="22"/>
        </w:rPr>
        <w:t>As has been said many times this afternoon, devolution was never meant to be an end in itself. It was always supposed to be a means to improve lives, not with division, but through co-operation. If we can focus on our common purpose across this House and between all levels of Government—if we focus on stronger growth and fairer opportunities—Scotland can truly be at the heart of UK prosperity.</w:t>
      </w:r>
    </w:p>
    <w:p/>
    <w:p>
      <w:r>
        <w:rPr>
          <w:b/>
          <w:color w:val="1A4A6E"/>
          <w:sz w:val="22"/>
        </w:rPr>
        <w:t>Jamie Stone</w:t>
      </w:r>
    </w:p>
    <w:p>
      <w:r>
        <w:rPr>
          <w:sz w:val="22"/>
        </w:rPr>
        <w:t>Looking back to a much younger version of myself going to my first meeting of the Scottish constitutional convention in 1989, I never would have dreamt then that I would lead a debate of this nature in this place, but here we are. I thank from the bottom of my heart all Members who have made contributions, and I hope that from time to time, the present Scottish Government—or any Scottish Government—will look in the mirror and think, “Are we doing things right?” I hope that Hansard is looked at, read and thought about, because there is room for improvement.</w:t>
      </w:r>
    </w:p>
    <w:p>
      <w:r>
        <w:rPr>
          <w:sz w:val="22"/>
        </w:rPr>
        <w:t>I leave you with one last thought, Madam Deputy Speaker, which may take colleagues by surprise. There have been repeated references to someone during this debate. I remember getting into the lift in Holyrood on my first day there after my election in 1999. A tall, gangling figure was in the lift. He looked me up and down and said, “And who exactly—um—are you?” That was Donald Dewar. When I said who I was, he said, “Ah! We had had hopes of that seat, but I am sure we shall work together in a very satisfactory manner.” And we did.</w:t>
      </w:r>
    </w:p>
    <w:p>
      <w:r>
        <w:rPr>
          <w:sz w:val="22"/>
        </w:rPr>
        <w:t>I have had conversations with Labour Members about this, but I am not aware of any image of Donald Dewar in this place. Given that this was a man who made such an extraordinary contribution to the constitution of these islands, that may be something that the Art Committee might want to think about.</w:t>
      </w:r>
    </w:p>
    <w:p/>
    <w:p>
      <w:r>
        <w:rPr>
          <w:b/>
          <w:color w:val="1A4A6E"/>
          <w:sz w:val="22"/>
        </w:rPr>
        <w:t>Patricia Ferguson</w:t>
      </w:r>
    </w:p>
    <w:p>
      <w:r>
        <w:rPr>
          <w:sz w:val="22"/>
        </w:rPr>
        <w:t>I am sure you will take this in the spirit in which it is intended, Madam Deputy Speaker, but I have to tell the hon. Member that unfortunately that request has been rejected by the Art Committee. I am not sure that I will necessarily take that lying down, as he would imagine, but it has been rejected as things stand, and I thought it important for him to know that.</w:t>
      </w:r>
    </w:p>
    <w:p/>
    <w:p>
      <w:r>
        <w:rPr>
          <w:b/>
          <w:color w:val="1A4A6E"/>
          <w:sz w:val="22"/>
        </w:rPr>
        <w:t>Jamie Stone</w:t>
      </w:r>
    </w:p>
    <w:p>
      <w:r>
        <w:rPr>
          <w:sz w:val="22"/>
        </w:rPr>
        <w:t>Well, well, well, Madam Deputy Speaker. I know the hon. Lady well and I doubt very much that she will take it lying down, and I am sure that she will have the support of others. Whether we see devolution as a means to an end called independence or see it, as I do, as a way of improving services in Scotland, I think we should all honour that particular man.</w:t>
      </w:r>
    </w:p>
    <w:p/>
    <w:p>
      <w:r>
        <w:rPr>
          <w:b/>
          <w:color w:val="1A4A6E"/>
          <w:sz w:val="22"/>
        </w:rPr>
        <w:t>Madam Deputy Speaker</w:t>
      </w:r>
    </w:p>
    <w:p>
      <w:r>
        <w:rPr>
          <w:sz w:val="22"/>
        </w:rPr>
        <w:t>I am not sure that it is entirely in order to correct the record, but there are, in fact, images of Donald Dewar in the parliamentary collection.</w:t>
      </w:r>
    </w:p>
    <w:p>
      <w:r>
        <w:rPr>
          <w:sz w:val="22"/>
        </w:rPr>
        <w:t>Question put and agreed to.</w:t>
      </w:r>
    </w:p>
    <w:p>
      <w:r>
        <w:rPr>
          <w:sz w:val="22"/>
        </w:rPr>
        <w:t>Resolved ,</w:t>
      </w:r>
    </w:p>
    <w:p>
      <w:r>
        <w:rPr>
          <w:sz w:val="22"/>
        </w:rPr>
        <w:t>That this House has considered devolution in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