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of the House</w:t>
      </w:r>
    </w:p>
    <w:p>
      <w:r>
        <w:rPr>
          <w:sz w:val="20"/>
        </w:rPr>
        <w:t>22 May 2025  ·  Commons  ·  Ministerial Statement</w:t>
      </w:r>
    </w:p>
    <w:p>
      <w:r>
        <w:rPr>
          <w:b/>
        </w:rPr>
        <w:t xml:space="preserve">Policy areas: </w:t>
      </w:r>
      <w:r>
        <w:rPr>
          <w:sz w:val="20"/>
        </w:rPr>
        <w:t>Crime, justice and law, Defence and armed forces, Economy, Finance and taxation, Parliament and constitution, Transport</w:t>
      </w:r>
    </w:p>
    <w:p>
      <w:r>
        <w:rPr>
          <w:b/>
        </w:rPr>
        <w:t xml:space="preserve">Topics: </w:t>
      </w:r>
      <w:r>
        <w:rPr>
          <w:sz w:val="20"/>
        </w:rPr>
        <w:t>armed forces commissioner bill, bus services bill, dementia care debate, parliamentary business schedule, product regulation bill</w:t>
      </w:r>
    </w:p>
    <w:p>
      <w:r>
        <w:rPr>
          <w:b/>
        </w:rPr>
        <w:t xml:space="preserve">Source: </w:t>
      </w:r>
      <w:r>
        <w:rPr>
          <w:sz w:val="20"/>
        </w:rPr>
        <w:t>https://hansard.parliament.uk/Commons/2025-05-22/debates/AA9E1318-1DE9-4232-85DC-C5886B248144/BusinessOfTheHouse</w:t>
      </w:r>
    </w:p>
    <w:p/>
    <w:p>
      <w:r>
        <w:rPr>
          <w:b/>
          <w:color w:val="1A4A6E"/>
          <w:sz w:val="22"/>
        </w:rPr>
        <w:t>Lucy Powell (The Leader of the House of Commons)</w:t>
      </w:r>
    </w:p>
    <w:p>
      <w:r>
        <w:rPr>
          <w:sz w:val="22"/>
        </w:rPr>
        <w:t>With permission, I should like to make a statement about the business for the week commencing 2 June.</w:t>
      </w:r>
    </w:p>
    <w:p>
      <w:r>
        <w:rPr>
          <w:sz w:val="22"/>
        </w:rPr>
        <w:t>Monday 2 June—Second Reading of the Bus Services (No. 2) Bill [ Lords ].</w:t>
      </w:r>
    </w:p>
    <w:p>
      <w:r>
        <w:rPr>
          <w:sz w:val="22"/>
        </w:rPr>
        <w:t>Tuesday 3 June—Consideration of Lords amendments to the Armed Forces Commissioner Bill, followed by, if necessary, consideration of a Lords message, followed by a general debate on dementia care. The subject for this debate was determined by the Backbench Business Committee, in unallotted time.</w:t>
      </w:r>
    </w:p>
    <w:p>
      <w:r>
        <w:rPr>
          <w:sz w:val="22"/>
        </w:rPr>
        <w:t>Wednesday 4 June—Remaining stages of the Product Regulation and Metrology Bill [ Lords ].</w:t>
      </w:r>
    </w:p>
    <w:p>
      <w:r>
        <w:rPr>
          <w:sz w:val="22"/>
        </w:rPr>
        <w:t>Thursday 5 June—Debate on a motion on high street banking closures and banking hubs, followed by a debate on a motion on safety regulations in the construction and planning of battery energy storage sites. The subjects for these debates were determined by the Backbench Business Committee.</w:t>
      </w:r>
    </w:p>
    <w:p>
      <w:r>
        <w:rPr>
          <w:sz w:val="22"/>
        </w:rPr>
        <w:t>Friday 6 June—The House will not be sitting.</w:t>
      </w:r>
    </w:p>
    <w:p>
      <w:r>
        <w:rPr>
          <w:sz w:val="22"/>
        </w:rPr>
        <w:t>The provisional business for the week commencing 9 June 2025 will include:</w:t>
      </w:r>
    </w:p>
    <w:p>
      <w:r>
        <w:rPr>
          <w:sz w:val="22"/>
        </w:rPr>
        <w:t>Monday 9 June—Remaining stages of the Planning and Infrastructure Bill, day one.</w:t>
      </w:r>
    </w:p>
    <w:p>
      <w:r>
        <w:rPr>
          <w:sz w:val="22"/>
        </w:rPr>
        <w:t>Tuesday 10 June— Remaining stages of the Planning and Infrastructure Bill, day two.</w:t>
      </w:r>
    </w:p>
    <w:p/>
    <w:p>
      <w:r>
        <w:rPr>
          <w:b/>
          <w:color w:val="1A4A6E"/>
          <w:sz w:val="22"/>
        </w:rPr>
        <w:t>Madam Deputy Speaker</w:t>
      </w:r>
    </w:p>
    <w:p>
      <w:r>
        <w:rPr>
          <w:sz w:val="22"/>
        </w:rPr>
        <w:t>I call the shadow Minister.</w:t>
      </w:r>
    </w:p>
    <w:p/>
    <w:p>
      <w:r>
        <w:rPr>
          <w:b/>
          <w:color w:val="1A4A6E"/>
          <w:sz w:val="22"/>
        </w:rPr>
        <w:t>Joy Morrissey (Con)</w:t>
      </w:r>
    </w:p>
    <w:p>
      <w:r>
        <w:rPr>
          <w:sz w:val="22"/>
        </w:rPr>
        <w:t>It is an honour to be responding to business questions as we march on to the recess. I know that the Leader of the House has had a challenging few weeks, but I want to start by thanking her for everything that she has done to advocate for Members in this House.</w:t>
      </w:r>
    </w:p>
    <w:p>
      <w:r>
        <w:rPr>
          <w:sz w:val="22"/>
        </w:rPr>
        <w:t>This morning, we have learned that the Government have been prevented from signing their Chagos surrender deal by the High Court. When will the Prime Minister come to the House to explain this latest humiliation and masterclass in how not to negotiate in Britain’s interests?</w:t>
      </w:r>
    </w:p>
    <w:p>
      <w:r>
        <w:rPr>
          <w:sz w:val="22"/>
        </w:rPr>
        <w:t>I know that Members across the House often say things in the Chamber and elsewhere that they regret. I know, too, that the Leader of the House has said that she regrets her words on rape gangs, but it is for the victims of those rape gangs to decide whether those regrets are enough. It is time for the Government finally to take action on this scandal. Will she grant a debate, in Government time, on the rape gang scandal, and commit the Government to the national inquiry that the victims deserve?</w:t>
      </w:r>
    </w:p>
    <w:p>
      <w:r>
        <w:rPr>
          <w:sz w:val="22"/>
        </w:rPr>
        <w:t>At the previous business questions, I called on the Leader of the House to ask the Chancellor to U-turn on her disastrous economic policies. Since then, things have got even worse. This week, inflation, which stood at 2% when Labour took office, has surged to 3.5%. Today, public sector net borrowing hit £20.2 billion, the fourth highest figure for the month since records began. We have had a disastrous Budget followed by an emergency one, and it looks like the next one could be catastrophic.</w:t>
      </w:r>
    </w:p>
    <w:p>
      <w:r>
        <w:rPr>
          <w:sz w:val="22"/>
        </w:rPr>
        <w:t>It seems that the Deputy Prime Minister has also had enough of the Chancellor’s economic policies. The difference is that we on the Conservative Benches want the tax raids on businesses and households to be reversed, but the Deputy Prime Minister wants more tax and more spend. Yesterday, the Prime Minister would not rule out more tax rises either. I think that we can all see what is coming: £40 billion of tax rises last autumn was never going to be enough for this Government—a Government who are tough with the vulnerable, but weak with the unions.</w:t>
      </w:r>
    </w:p>
    <w:p>
      <w:r>
        <w:rPr>
          <w:sz w:val="22"/>
        </w:rPr>
        <w:t>The Deputy Prime Minister may be on leadership manoeuvres, but it is quite a shopping list of new taxes that she is after—although, curiously, further taxes on second homes were not included. It is the people who save hard for their retirement and build businesses who are next in the firing line for the tax-raid obsession of this Labour Government. To pensioners, farmers and business owners we can now add savers to the list of people whom this Government seem determined to make poor. Will the Leader of the House grant a debate, in Government time, on the Government’s economic plans, so that the Deputy Prime Minister can also come and set out her tax plans for the House. I would be very interested to see the tag-team operation there.</w:t>
      </w:r>
    </w:p>
    <w:p>
      <w:r>
        <w:rPr>
          <w:sz w:val="22"/>
        </w:rPr>
        <w:t>If the Deputy Prime Minister is otherwise engaged, perhaps we could turn our attention to yesterday’s welcome U-turn from the Prime Minister. I understand that he has always been gifted with the most flexible of principles, but it was quite a sight yesterday to see him admitting to promising a U-turn on punishing pensioners without any date for that U-turn, or an explanation of whether it would benefit all or just some pensioners. Crucially, we did not hear an apology from him. Will the Leader of the House grant a debate in Government time on the winter fuel payment U-turn, so that the Chancellor, or the Prime Minister, can come to this House and apologise to pensioners and set out when they will give pensioners the certainty that they can heat their homes next winter?</w:t>
      </w:r>
    </w:p>
    <w:p>
      <w:r>
        <w:rPr>
          <w:sz w:val="22"/>
        </w:rPr>
        <w:t>Let me conclude—[Hon. Members: “More!”] Ah, thank you. We are watching the Government in a slow-motion car crash, with no economic plan but to tax and spend as fast as they can. It is not the gingerbread man; it is tax, tax as fast as they can.</w:t>
      </w:r>
    </w:p>
    <w:p>
      <w:r>
        <w:rPr>
          <w:sz w:val="22"/>
        </w:rPr>
        <w:t>We are watching a Prime Minister who is having to undo the decisions of his own Government in the space of just months but who cannot bring himself to apologise. The Government are already showing that they have failed to learn the lesson of all socialist Governments: they eventually run out of everyone else’s money. This Government seem determined to run out in record time, and the only losers will be the British people.</w:t>
      </w:r>
    </w:p>
    <w:p/>
    <w:p>
      <w:r>
        <w:rPr>
          <w:b/>
          <w:color w:val="1A4A6E"/>
          <w:sz w:val="22"/>
        </w:rPr>
        <w:t>Lucy Powell</w:t>
      </w:r>
    </w:p>
    <w:p>
      <w:r>
        <w:rPr>
          <w:sz w:val="22"/>
        </w:rPr>
        <w:t>First of all, I congratulate Tottenham Hotspur and Crystal Palace football clubs on both winning silverware for the first time in a long time. North and south London celebrate, while both sides of Manchester commiserate.</w:t>
      </w:r>
    </w:p>
    <w:p>
      <w:r>
        <w:rPr>
          <w:sz w:val="22"/>
        </w:rPr>
        <w:t>The hon. Lady asks about an important subject. I can say now that the injunction has been lifted that, with the permission of Mr Speaker, the Defence Secretary will make a statement later today—probably at the end of business—on the future of the Diego Garcia military base following those developments.</w:t>
      </w:r>
    </w:p>
    <w:p>
      <w:r>
        <w:rPr>
          <w:sz w:val="22"/>
        </w:rPr>
        <w:t>I know that the whole House will want to send a very clear message that we condemn the brutal murder of the Israeli embassy staff in Washington overnight. We stand firmly together against antisemitism.</w:t>
      </w:r>
    </w:p>
    <w:p>
      <w:r>
        <w:rPr>
          <w:sz w:val="22"/>
        </w:rPr>
        <w:t>Today also marks the eighth anniversary of the Manchester Arena attack in my constituency. I am sure that the thoughts of the whole House will be with the families of those affected. I also want to put on record my reflection of the determination of Figen Murray and her campaign for Martyn’s law. I am really proud that it was this Labour Government and our Prime Minister who kept the promise to Figen to introduce Martyn’s law, which is now an Act of Parliament.</w:t>
      </w:r>
    </w:p>
    <w:p>
      <w:r>
        <w:rPr>
          <w:sz w:val="22"/>
        </w:rPr>
        <w:t>Today also marks a year since the general election was called—in the rain, which I think we all remember. Let us be honest, the rain is still pouring on the Conservatives. They do not seem to have learned very much. They might have thought on that day that things could not get any worse, but they are. I want to say to the hon. Lady that I very much respect her and enjoy working with her on the Modernisation Committee and across the House. I thank her for yet again stepping in at short notice to cover for the shadow Leader of the House, who is performing other parliamentary functions, but I am sure we will see him back soon.</w:t>
      </w:r>
    </w:p>
    <w:p>
      <w:r>
        <w:rPr>
          <w:sz w:val="22"/>
        </w:rPr>
        <w:t>The hon. Lady asks about grooming gangs. I want to be absolutely clear that this Government—myself included—want the victims and survivors to be at the heart of everything that we do. We want their terrible experiences to be acted on, and we want those responsible to be brought to justice. That is exactly what we are doing. We will leave no stone unturned in securing justice for the victims. First and foremost, they want action to be taken and the many recommendations of the previous national inquiry to be implemented, and we are doing that. In addition, Louise Casey’s full audit of these matters will be brought to this House in very short order.</w:t>
      </w:r>
    </w:p>
    <w:p>
      <w:r>
        <w:rPr>
          <w:sz w:val="22"/>
        </w:rPr>
        <w:t>The hon. Lady raises several issues relating to the economy, but it is worth reminding the House what we inherited and what we have had to deal with since we came into office. The Conservatives do not want to talk about it, but we had to fix the gaping hole that their party left in the public finances. Pay deals were on desks but were unfunded. Billions of pounds on asylum hotels were not accounted for. All the reserves were gone in July of the financial year, and new hospitals were nothing more than a work of fiction.</w:t>
      </w:r>
    </w:p>
    <w:p>
      <w:r>
        <w:rPr>
          <w:sz w:val="22"/>
        </w:rPr>
        <w:t>We had to come in, fix the economy and get economic stability back. Those who pay the heaviest price when the economy crashes and when markets lose confidence are those on fixed incomes, such as pensioners and the poorest in society. It is also the value of people’s pensions that falls. We have acted on the £22 billion black hole, and we have got the economy going again.</w:t>
      </w:r>
    </w:p>
    <w:p>
      <w:r>
        <w:rPr>
          <w:sz w:val="22"/>
        </w:rPr>
        <w:t>The Conservatives do not like to hear it, but fixing the economy is exactly what we are doing. Growth is up. Interest rates have been cut four times since the general election. Half a million more people have moved into work since the election, and the UK is now the fastest growing European economy in the G7. Real wages have gone up for the first time in a decade, after the Conservatives left living standards falling for the first time in our history. We are fixing the mess that they left behind.</w:t>
      </w:r>
    </w:p>
    <w:p>
      <w:r>
        <w:rPr>
          <w:sz w:val="22"/>
        </w:rPr>
        <w:t>The hon. Lady asked about winter fuel payments. As the Prime Minister made clear yesterday, now that the economy is showing signs of recovery, because of the actions we have taken, we want to look at the threshold. First and foremost, we want to make sure that people feel the benefits of that economic growth and have more money in their pockets, and that includes pensions as well. However, we will not be making spending commitments without saying where the money is coming from, and it is right that those decisions are made in a future fiscal event, as the Prime Minister said yesterday.</w:t>
      </w:r>
    </w:p>
    <w:p>
      <w:r>
        <w:rPr>
          <w:sz w:val="22"/>
        </w:rPr>
        <w:t>A year on from that rainy day on Downing Street, it could not be clearer: the Conservatives are having an existential identity crisis. A year on from their worst defeat, they are still going backwards. They do not know who they are any more. They do not know what they stand for any more, and they do not know what they are even doing. They once proudly stood for free trade, and now they are against any trade deals. They used to claim to be the party of business, but in opposing our agreement with the EU, they are setting themselves against the Federation of Small Businesses, the Confederation of British Industry, the British Chambers of Commerce, UKHospitality and the Food and Drink Federation.</w:t>
      </w:r>
    </w:p>
    <w:p>
      <w:r>
        <w:rPr>
          <w:sz w:val="22"/>
        </w:rPr>
        <w:t>The Conservatives were once for levelling up and reindustrialisation of the north, but now they are against new energy infrastructure and the jobs of the future. They were once compassionate Conservatives who supported the NHS—I remember that very famously—but now they oppose the much-needed funding it is getting. A year on from that rainy day at Downing Street, they have not learned a thing, nor have they said sorry for the mess they left behind—whether that is the economy or prisons, which we heard about in the earlier statement. It is down to this Labour Government to clear up the mess that they left, fix the economy and public services, boost people’s living standards, cut immigration and get waiting lists down.</w:t>
      </w:r>
    </w:p>
    <w:p/>
    <w:p>
      <w:r>
        <w:rPr>
          <w:b/>
          <w:color w:val="1A4A6E"/>
          <w:sz w:val="22"/>
        </w:rPr>
        <w:t>Jon Trickett (Lab)</w:t>
      </w:r>
    </w:p>
    <w:p>
      <w:r>
        <w:rPr>
          <w:sz w:val="22"/>
        </w:rPr>
        <w:t>I associate myself with the comments from the Leader of the House repudiating antisemitism. In South Elmsall in my constituency, there is a clay pit that has been working for 14 years, four years after the licence expired. Last year, an enforcement notice was taken out by the Environment Agency, and now we are hearing of multiple breaches of the licence, but nothing has been done yet to close the operation down. Can we have a debate in Government time on the enforcement powers of the Environment Agency in order that I can express my wish that immediate action now takes place to protect that community?</w:t>
      </w:r>
    </w:p>
    <w:p/>
    <w:p>
      <w:r>
        <w:rPr>
          <w:b/>
          <w:color w:val="1A4A6E"/>
          <w:sz w:val="22"/>
        </w:rPr>
        <w:t>Lucy Powell</w:t>
      </w:r>
    </w:p>
    <w:p>
      <w:r>
        <w:rPr>
          <w:sz w:val="22"/>
        </w:rPr>
        <w:t>I am really sorry to hear about the situation in my hon. Friend’s constituency, where he does great work on behalf of his constituents, and that enforcement action is not being taken where it should be. I will ensure that the relevant Minister has heard his question today and that the Environment Agency takes the action that it should be taking.</w:t>
      </w:r>
    </w:p>
    <w:p/>
    <w:p>
      <w:r>
        <w:rPr>
          <w:b/>
          <w:color w:val="1A4A6E"/>
          <w:sz w:val="22"/>
        </w:rPr>
        <w:t>Madam Deputy Speaker</w:t>
      </w:r>
    </w:p>
    <w:p>
      <w:r>
        <w:rPr>
          <w:sz w:val="22"/>
        </w:rPr>
        <w:t>I call the Liberal Democrat spokesperson.</w:t>
      </w:r>
    </w:p>
    <w:p/>
    <w:p>
      <w:r>
        <w:rPr>
          <w:b/>
          <w:color w:val="1A4A6E"/>
          <w:sz w:val="22"/>
        </w:rPr>
        <w:t>Marie Goldman (LD)</w:t>
      </w:r>
    </w:p>
    <w:p>
      <w:r>
        <w:rPr>
          <w:sz w:val="22"/>
        </w:rPr>
        <w:t>Yesterday it was revealed by the charities Tommy’s and Sands that, tragically, delays in improvements to NHS maternity care are costing the lives of hundreds of babies a year. This follows the Care Quality Commission’s findings that 65% of maternity units are not sufficiently safe, putting women and babies under threat. Will the Leader of the House grant Government time to debate the crisis unfolding in our maternity units, the failure to implement the immediate and essential actions in the Ockenden review, and the Government’s decision to end the ringfencing of £100 million for vital improvements to maternity care?</w:t>
      </w:r>
    </w:p>
    <w:p/>
    <w:p>
      <w:r>
        <w:rPr>
          <w:b/>
          <w:color w:val="1A4A6E"/>
          <w:sz w:val="22"/>
        </w:rPr>
        <w:t>Lucy Powell</w:t>
      </w:r>
    </w:p>
    <w:p>
      <w:r>
        <w:rPr>
          <w:sz w:val="22"/>
        </w:rPr>
        <w:t>I thank the hon. Lady for that question. As a mother myself, I pay tribute to the amazing work that midwives and our maternity services do, and I am sure that many other Members from across the House do too. I am sure we all remember every midwife involved when we gave birth. She is right that, after the parlous state that our maternity services were left in by the previous Government, we need to learn lessons and ensure that our maternity services are fit for purpose and have the funding that they need.</w:t>
      </w:r>
    </w:p>
    <w:p>
      <w:r>
        <w:rPr>
          <w:sz w:val="22"/>
        </w:rPr>
        <w:t>We must also ensure that we take on board all the experiences of those who have used the services and the many inquiries, including the Ockenden inquiry. That is what the Health Secretary is doing. He will come to this House to provide an update after he has considered all the findings and conversations. The hon. Lady spoke of ringfencing, but I assure her that the funding levels for maternity services have not gone down at all since the election.</w:t>
      </w:r>
    </w:p>
    <w:p/>
    <w:p>
      <w:r>
        <w:rPr>
          <w:b/>
          <w:color w:val="1A4A6E"/>
          <w:sz w:val="22"/>
        </w:rPr>
        <w:t>Carolyn Harris (Lab)</w:t>
      </w:r>
    </w:p>
    <w:p>
      <w:r>
        <w:rPr>
          <w:sz w:val="22"/>
        </w:rPr>
        <w:t>Over the last few days, the Welsh Rugby Union has announced plans to introduce a disproportionate funding formula that will disadvantage both the Ospreys and the Scarlets rugby union teams. Will the Leader of the House ask colleagues at the Department for Culture, Media and Sport to add their voices to a group of cross-party Welsh MPs who are asking the WRU to find a way to protect and support all four equally important regional Welsh rugby teams?</w:t>
      </w:r>
    </w:p>
    <w:p/>
    <w:p>
      <w:r>
        <w:rPr>
          <w:b/>
          <w:color w:val="1A4A6E"/>
          <w:sz w:val="22"/>
        </w:rPr>
        <w:t>Lucy Powell</w:t>
      </w:r>
    </w:p>
    <w:p>
      <w:r>
        <w:rPr>
          <w:sz w:val="22"/>
        </w:rPr>
        <w:t>My hon. Friend is a great champion for Welsh rugby who raises these issues with me regularly in these sessions. I am sorry to hear about the new funding arrangements. I am sure that the Welsh Rugby Union has heard her question and will respond and take action. I will ensure that a Minister gets in touch with her.</w:t>
      </w:r>
    </w:p>
    <w:p/>
    <w:p>
      <w:r>
        <w:rPr>
          <w:b/>
          <w:color w:val="1A4A6E"/>
          <w:sz w:val="22"/>
        </w:rPr>
        <w:t>Madam Deputy Speaker</w:t>
      </w:r>
    </w:p>
    <w:p>
      <w:r>
        <w:rPr>
          <w:sz w:val="22"/>
        </w:rPr>
        <w:t>I call Martin Vickers, on behalf of the Backbench Business Committee.</w:t>
      </w:r>
    </w:p>
    <w:p/>
    <w:p>
      <w:r>
        <w:rPr>
          <w:b/>
          <w:color w:val="1A4A6E"/>
          <w:sz w:val="22"/>
        </w:rPr>
        <w:t>Martin Vickers (Con)</w:t>
      </w:r>
    </w:p>
    <w:p>
      <w:r>
        <w:rPr>
          <w:sz w:val="22"/>
        </w:rPr>
        <w:t>Thank you, Madam Deputy Speaker. The Chairman sends his apologies to you and the House. I know that he will be pleased to hear the Leader of the House’s comments about Tottenham Hotspur.</w:t>
      </w:r>
    </w:p>
    <w:p>
      <w:r>
        <w:rPr>
          <w:sz w:val="22"/>
        </w:rPr>
        <w:t>In addition to the business already announced, the Committee agreed at its meeting earlier this week to another Select Committee statement on Thursday 5 June, which will be from the Justice Committee. It also agreed on debates in the Chamber on 19 June on incontinence and on Windrush Day. We also accepted debates for Westminster Hall on hydrogen powered aviation, the role of carers, education in improving social mobility, and Down syndrome regression disorder.</w:t>
      </w:r>
    </w:p>
    <w:p>
      <w:r>
        <w:rPr>
          <w:sz w:val="22"/>
        </w:rPr>
        <w:t>I remind hon. Members that application forms for the main estimates day debates, which we anticipate in late June, are now available on the Backbench Business Committee website. We are swamped with general applications, which is good news in one sense, but I urge hon. Members to get their applications in as quickly as possible, particularly if they are looking for a Chamber debate, as we have enough on the waiting list to fill the Chamber until November.</w:t>
      </w:r>
    </w:p>
    <w:p>
      <w:r>
        <w:rPr>
          <w:sz w:val="22"/>
        </w:rPr>
        <w:t>Last week, I was privileged to meet some teenagers from the Teenage Cancer Trust who were in Parliament having submitted a letter to the Department of Health and Social Care. They are remarkable young people who have clearly had an awful experience with cancer at an early age. May I gently suggest to the Leader of the House that she might like to allocate some Government time for a debate on that subject?</w:t>
      </w:r>
    </w:p>
    <w:p/>
    <w:p>
      <w:r>
        <w:rPr>
          <w:b/>
          <w:color w:val="1A4A6E"/>
          <w:sz w:val="22"/>
        </w:rPr>
        <w:t>Lucy Powell</w:t>
      </w:r>
    </w:p>
    <w:p>
      <w:r>
        <w:rPr>
          <w:sz w:val="22"/>
        </w:rPr>
        <w:t>I thank the hon. Gentleman for stepping in for the Chair of the Backbench Business Committee, the hon. Member for Harrow East (Bob Blackman), who I understand is still out celebrating in Bilbao; he might eventually make his way back when he has finished. We look forward to seeing him after the recess. I pay tribute to the hon. Gentleman for all the work he does in business questions and elsewhere in raising issues from his area as well as British Steel in Scunthorpe.</w:t>
      </w:r>
    </w:p>
    <w:p>
      <w:r>
        <w:rPr>
          <w:sz w:val="22"/>
        </w:rPr>
        <w:t>The hon. Gentleman raises the really important issue of teenage cancer. Many of us have met young people who are living with and getting treatment for cancer. I know that the Secretary of State is particularly committed to these issues, and I am sure that he will be updating the House regularly.</w:t>
      </w:r>
    </w:p>
    <w:p/>
    <w:p>
      <w:r>
        <w:rPr>
          <w:b/>
          <w:color w:val="1A4A6E"/>
          <w:sz w:val="22"/>
        </w:rPr>
        <w:t>Clive Efford (Lab)</w:t>
      </w:r>
    </w:p>
    <w:p>
      <w:r>
        <w:rPr>
          <w:sz w:val="22"/>
        </w:rPr>
        <w:t>On Tuesday, those who are infected and affected by the contaminated blood scandal protested in Whitehall and handed in letters to No. 10. They are angry that they have been excluded from overseeing the compensation process and that, as a consequence, the process is very slow. The Government promised a debate in Government time on the contaminated blood scandal. May I ask my right hon. Friend whether we are we likely to get that debate this side of the summer recess?</w:t>
      </w:r>
    </w:p>
    <w:p/>
    <w:p>
      <w:r>
        <w:rPr>
          <w:b/>
          <w:color w:val="1A4A6E"/>
          <w:sz w:val="22"/>
        </w:rPr>
        <w:t>Lucy Powell</w:t>
      </w:r>
    </w:p>
    <w:p>
      <w:r>
        <w:rPr>
          <w:sz w:val="22"/>
        </w:rPr>
        <w:t>I thank my hon. Friend once again for raising these important matters, which he does consistently and regularly. He knows that the Government are committed to paying comprehensive compensation to the infected and affected in the infected blood scandal, and we are working at pace to ensure that compensation is paid out. We are also committed to a debate. We had a statement to the House last week, and I will ensure that a debate, as promised, is forthcoming.</w:t>
      </w:r>
    </w:p>
    <w:p/>
    <w:p>
      <w:r>
        <w:rPr>
          <w:b/>
          <w:color w:val="1A4A6E"/>
          <w:sz w:val="22"/>
        </w:rPr>
        <w:t>Sir Oliver Dowden (Con)</w:t>
      </w:r>
    </w:p>
    <w:p>
      <w:r>
        <w:rPr>
          <w:sz w:val="22"/>
        </w:rPr>
        <w:t>I have been working with residents of Meadowcroft retirement home in Bushey who have suffered repeated failures by Anchor homes, which culminated this week in residents being unable to get an ambulance to the facility because of a faulty key box. Will the Leader of the House find time for a debate on the exploitation of vulnerable residents by such companies?</w:t>
      </w:r>
    </w:p>
    <w:p/>
    <w:p>
      <w:r>
        <w:rPr>
          <w:b/>
          <w:color w:val="1A4A6E"/>
          <w:sz w:val="22"/>
        </w:rPr>
        <w:t>Lucy Powell</w:t>
      </w:r>
    </w:p>
    <w:p>
      <w:r>
        <w:rPr>
          <w:sz w:val="22"/>
        </w:rPr>
        <w:t>I am really sorry to hear of that shocking incident. As the right hon. Gentleman knows, Anchor has a responsibility to ensure that care and ambulances can get in. It is important that we ensure that our care homes are operating to the highest standards, that they have the best people working there, and that all the residents can be safe and cared for. I am sure that would be a popular topic for debate.</w:t>
      </w:r>
    </w:p>
    <w:p/>
    <w:p>
      <w:r>
        <w:rPr>
          <w:b/>
          <w:color w:val="1A4A6E"/>
          <w:sz w:val="22"/>
        </w:rPr>
        <w:t>Matt Western (Lab)</w:t>
      </w:r>
    </w:p>
    <w:p>
      <w:r>
        <w:rPr>
          <w:sz w:val="22"/>
        </w:rPr>
        <w:t>Since the creation of the role of the National Security Adviser in 2010, every incumbent has come before the Joint Committee on the National Security Strategy—until this Government. The Leader of the House will understand how accountability to this place is the cornerstone of our democracy, and a failure of the NSA to meet the Committee would set a dangerous precedent for future Governments to avoid parliamentary scrutiny, so will she use her position as a representative of this House in Government to ensure that the NSA is held to account and appears before the Committee?</w:t>
      </w:r>
    </w:p>
    <w:p/>
    <w:p>
      <w:r>
        <w:rPr>
          <w:b/>
          <w:color w:val="1A4A6E"/>
          <w:sz w:val="22"/>
        </w:rPr>
        <w:t>Lucy Powell</w:t>
      </w:r>
    </w:p>
    <w:p>
      <w:r>
        <w:rPr>
          <w:sz w:val="22"/>
        </w:rPr>
        <w:t>I thank my hon. Friend for raising the matter with me directly as well as with the Leader of the House of Lords. I will respond to him properly shortly. We take accountability very seriously indeed. I will ensure that the Committee is updated on the Government’s work to protect UK national security and that relevant people can appear before the Committee to be scrutinised.</w:t>
      </w:r>
    </w:p>
    <w:p/>
    <w:p>
      <w:r>
        <w:rPr>
          <w:b/>
          <w:color w:val="1A4A6E"/>
          <w:sz w:val="22"/>
        </w:rPr>
        <w:t>Madam Deputy Speaker</w:t>
      </w:r>
    </w:p>
    <w:p>
      <w:r>
        <w:rPr>
          <w:sz w:val="22"/>
        </w:rPr>
        <w:t>Order. I hope to end business questions at about 2 o’clock, so will Members please help each other out by keeping questions and answers short?</w:t>
      </w:r>
    </w:p>
    <w:p/>
    <w:p>
      <w:r>
        <w:rPr>
          <w:b/>
          <w:color w:val="1A4A6E"/>
          <w:sz w:val="22"/>
        </w:rPr>
        <w:t>Andrew Rosindell (Con)</w:t>
      </w:r>
    </w:p>
    <w:p>
      <w:r>
        <w:rPr>
          <w:sz w:val="22"/>
        </w:rPr>
        <w:t>Following the outcome of the UK-EU summit earlier this week, will the Leader of the House grant a debate in Government time on the state of British democracy? On 23 June 2016, 70% of my constituents in Romford voted to leave the European Union—as did the rest of the United Kingdom—yet this so-called EU reset is in fact a surrender of our hard-won Brexit freedoms, with rule taking from Brussels once again, the European Court of Justice back in charge, British fish handed over until 2038, and billions in payments back to the European Union. Will she please let the British people’s views be paramount, not the short-term views of the Government?</w:t>
      </w:r>
    </w:p>
    <w:p/>
    <w:p>
      <w:r>
        <w:rPr>
          <w:b/>
          <w:color w:val="1A4A6E"/>
          <w:sz w:val="22"/>
        </w:rPr>
        <w:t>Lucy Powell</w:t>
      </w:r>
    </w:p>
    <w:p>
      <w:r>
        <w:rPr>
          <w:sz w:val="22"/>
        </w:rPr>
        <w:t>What people voted for in the referendum was to leave the European Union but retain many benefits of trade and co-operation, which the hon. Member’s Government failed to negotiate in the aftermath of that referendum. This Government have brought them about. He cannot have it both ways. One of the promises that his Government made was that leaving the EU meant we could do lots of free trade deals with other countries. That is what this Government have delivered, with a unique and unprecedented trade deal with India and a trade deal with the US. We cannot have surrendered ourselves to the EU if we are getting those trade deals and securing those benefits at the same time.</w:t>
      </w:r>
    </w:p>
    <w:p>
      <w:r>
        <w:rPr>
          <w:sz w:val="22"/>
        </w:rPr>
        <w:t>The hon. Member will know that, in fact, since we left the EU we have had to adopt all the EU’s standards and regulations in order to continue trading with it, but we have had absolutely no benefit from doing that. Now we have those free trade benefits as well as doing that. I am sorry to say that our deal is far better than the deal that his Government got.</w:t>
      </w:r>
    </w:p>
    <w:p/>
    <w:p>
      <w:r>
        <w:rPr>
          <w:b/>
          <w:color w:val="1A4A6E"/>
          <w:sz w:val="22"/>
        </w:rPr>
        <w:t>Neil Coyle (Lab)</w:t>
      </w:r>
    </w:p>
    <w:p>
      <w:r>
        <w:rPr>
          <w:sz w:val="22"/>
        </w:rPr>
        <w:t>On Saturday, my constituent Vimal Pandya received the freedom of Bermondsey at Southwark cathedral for his exceptional work running Rotherhithe Community Kitchen, which feeds hundreds of people weekly. For his equally exceptional work during the covid lockdowns, he was recognised by Her late Majesty Queen Elizabeth II. However, he has recently been detained by the Home Office. May we have a debate in Government time to ensure that Home Office exceptional circumstances criteria recognise truly exceptional people such as Vimal and the amazing contribution that they make to communities such as mine?</w:t>
      </w:r>
    </w:p>
    <w:p/>
    <w:p>
      <w:r>
        <w:rPr>
          <w:b/>
          <w:color w:val="1A4A6E"/>
          <w:sz w:val="22"/>
        </w:rPr>
        <w:t>Lucy Powell</w:t>
      </w:r>
    </w:p>
    <w:p>
      <w:r>
        <w:rPr>
          <w:sz w:val="22"/>
        </w:rPr>
        <w:t>My hon. Friend is aware that I cannot comment on individual cases, but I will ensure that a Minister gives him a reply on his case. In this House, we regularly discuss issues relating to immigration and visas, and I will ensure that there is ample opportunity to do so in future.</w:t>
      </w:r>
    </w:p>
    <w:p/>
    <w:p>
      <w:r>
        <w:rPr>
          <w:b/>
          <w:color w:val="1A4A6E"/>
          <w:sz w:val="22"/>
        </w:rPr>
        <w:t>Helen Morgan (LD)</w:t>
      </w:r>
    </w:p>
    <w:p>
      <w:r>
        <w:rPr>
          <w:sz w:val="22"/>
        </w:rPr>
        <w:t>I chair the all-party parliamentary group on digital communities. At our meeting on Tuesday, we heard from industry executives that the shared rural network has been rolled out well ahead of schedule. However, I am afraid that my constituents have noticed no discernible difference to their mobile signal on the ground. May we have a debate in Government time to discuss what a decent mobile signal looks like for rural areas and how on earth we will deliver it?</w:t>
      </w:r>
    </w:p>
    <w:p/>
    <w:p>
      <w:r>
        <w:rPr>
          <w:b/>
          <w:color w:val="1A4A6E"/>
          <w:sz w:val="22"/>
        </w:rPr>
        <w:t>Lucy Powell</w:t>
      </w:r>
    </w:p>
    <w:p>
      <w:r>
        <w:rPr>
          <w:sz w:val="22"/>
        </w:rPr>
        <w:t>Mobile blackspots are a real challenge for many of our constituents, so I thank the hon. Lady for raising these issues. I will ensure that she receives a full response, but I know that any time anyone applies for a debate on such issues, it is very well subscribed.</w:t>
      </w:r>
    </w:p>
    <w:p/>
    <w:p>
      <w:r>
        <w:rPr>
          <w:b/>
          <w:color w:val="1A4A6E"/>
          <w:sz w:val="22"/>
        </w:rPr>
        <w:t>Dame Caroline Dinenage (Con)</w:t>
      </w:r>
    </w:p>
    <w:p>
      <w:r>
        <w:rPr>
          <w:sz w:val="22"/>
        </w:rPr>
        <w:t>The Leader of the House may be aware that cheerleading is one of the fastest-growing sports in the UK, and that it achieves the remarkable feat of keeping young girls engaged in sport at an age when so many disengage from school sports. She might not know, however, that two of the best cheerleading teams in the country are in Gosport. In fact, both Storm Athletics and Jessie Leigh Dance and Cheer Academy came back from the world summit in Florida early this month with gold medals and first-place trophies. I would love to see many more young people get involved in the sport, which has now been recognised as such by Sport England, but funding to support more disadvantaged youngsters to get involved cannot be applied for yet. Will the Leader of the House lead the cheer for cheerleading as a debate here in Parliament? [ Interruption . ]</w:t>
      </w:r>
    </w:p>
    <w:p/>
    <w:p>
      <w:r>
        <w:rPr>
          <w:b/>
          <w:color w:val="1A4A6E"/>
          <w:sz w:val="22"/>
        </w:rPr>
        <w:t>Lucy Powell</w:t>
      </w:r>
    </w:p>
    <w:p>
      <w:r>
        <w:rPr>
          <w:sz w:val="22"/>
        </w:rPr>
        <w:t>I do not have my pom-poms with me, but the hon. Lady raises an important matter, and I am glad that cheerleading has been recognised as a sport because, as she says, particularly for young women and girls, it is a great way to keep active and to stay involved in sport. I also congratulate her constituents on their gold medals and on all that they are doing for cheerleading the sport into the future.</w:t>
      </w:r>
    </w:p>
    <w:p/>
    <w:p>
      <w:r>
        <w:rPr>
          <w:b/>
          <w:color w:val="1A4A6E"/>
          <w:sz w:val="22"/>
        </w:rPr>
        <w:t>Jo Platt (Lab/Co-op)</w:t>
      </w:r>
    </w:p>
    <w:p>
      <w:r>
        <w:rPr>
          <w:sz w:val="22"/>
        </w:rPr>
        <w:t>To mark NABMA’s “Love Your Local Market” campaign, I want to express my support for Leigh market in my constituency. It is a vibrant hub of creativity, entrepreneurship and community spirit, and this Saturday it will host live events and workshops. Will the Leader of the House join me in celebrating local markets and recognising how they remain vital to the regeneration of our town centres?</w:t>
      </w:r>
    </w:p>
    <w:p/>
    <w:p>
      <w:r>
        <w:rPr>
          <w:b/>
          <w:color w:val="1A4A6E"/>
          <w:sz w:val="22"/>
        </w:rPr>
        <w:t>Lucy Powell</w:t>
      </w:r>
    </w:p>
    <w:p>
      <w:r>
        <w:rPr>
          <w:sz w:val="22"/>
        </w:rPr>
        <w:t>Leigh market is brilliant, and I thank my hon. Friend for raising it here. “Love Your Local Market” is a great campaign, because she is right to say that markets are at the heart of the regeneration of our town centres.</w:t>
      </w:r>
    </w:p>
    <w:p/>
    <w:p>
      <w:r>
        <w:rPr>
          <w:b/>
          <w:color w:val="1A4A6E"/>
          <w:sz w:val="22"/>
        </w:rPr>
        <w:t>Sir Christopher Chope (Con)</w:t>
      </w:r>
    </w:p>
    <w:p>
      <w:r>
        <w:rPr>
          <w:sz w:val="22"/>
        </w:rPr>
        <w:t>May we have an early debate on the refusal of the Bank of England to comply with its 2% inflation target? Also, will the Leader of the House facilitate a meeting between me and Treasury Ministers to see whether the Government are willing to support my Bank of England (Inflation Targets) Bill, due for Second Reading on 11 July, which makes provision for penalties against the court of directors of the Bank of England for failure to meet inflation targets?</w:t>
      </w:r>
    </w:p>
    <w:p/>
    <w:p>
      <w:r>
        <w:rPr>
          <w:b/>
          <w:color w:val="1A4A6E"/>
          <w:sz w:val="22"/>
        </w:rPr>
        <w:t>Lucy Powell</w:t>
      </w:r>
    </w:p>
    <w:p>
      <w:r>
        <w:rPr>
          <w:sz w:val="22"/>
        </w:rPr>
        <w:t>We had Treasury questions earlier this week, when the hon. Gentleman could have raised those issues.</w:t>
      </w:r>
    </w:p>
    <w:p>
      <w:r>
        <w:rPr>
          <w:sz w:val="22"/>
        </w:rPr>
        <w:t>I am proud that the previous Labour Government gave the Bank of England independence, which has been an important part of the fiscal stability that we have had in this country—sometimes ignored by the hon. Gentleman’s Conservative Government and party, I am sorry to say. Inflation is on its way down and interest rates are on their way down—that is what this Government are delivering.</w:t>
      </w:r>
    </w:p>
    <w:p/>
    <w:p>
      <w:r>
        <w:rPr>
          <w:b/>
          <w:color w:val="1A4A6E"/>
          <w:sz w:val="22"/>
        </w:rPr>
        <w:t>Paulette Hamilton (Lab)</w:t>
      </w:r>
    </w:p>
    <w:p>
      <w:r>
        <w:rPr>
          <w:sz w:val="22"/>
        </w:rPr>
        <w:t>The unchecked proliferation of houses in multiple occupation and exempt accommodation is devastating communities across my constituency of Birmingham Erdington. Birmingham has the highest number of exempt accommodation claims in the country. Wards in my constituency rank among those worst affected by HMOs in the city, crippling neighbourhoods and overwhelming local services. Given the urgency of the crisis, will the Leader of the House commit to scheduling a debate in Government time to discuss how to ensure that no community is left behind while this issue is left in limbo?</w:t>
      </w:r>
    </w:p>
    <w:p/>
    <w:p>
      <w:r>
        <w:rPr>
          <w:b/>
          <w:color w:val="1A4A6E"/>
          <w:sz w:val="22"/>
        </w:rPr>
        <w:t>Lucy Powell</w:t>
      </w:r>
    </w:p>
    <w:p>
      <w:r>
        <w:rPr>
          <w:sz w:val="22"/>
        </w:rPr>
        <w:t>I know that the quality of HMOs and exempt accommodation is a huge issue in Birmingham and, frankly, it is a disgrace. We are determined to improve the quality of supported housing and are consulting on reforms. At the same time, we are progressing the Renters’ Rights Bill, which will give local authorities more power in that area, through the other House.</w:t>
      </w:r>
    </w:p>
    <w:p/>
    <w:p>
      <w:r>
        <w:rPr>
          <w:b/>
          <w:color w:val="1A4A6E"/>
          <w:sz w:val="22"/>
        </w:rPr>
        <w:t>Stephen Flynn (SNP)</w:t>
      </w:r>
    </w:p>
    <w:p>
      <w:r>
        <w:rPr>
          <w:sz w:val="22"/>
        </w:rPr>
        <w:t>May I begin by echoing the revulsion of the Leader of the House in respect of the antisemitic murders in the United States of America in recent hours?</w:t>
      </w:r>
    </w:p>
    <w:p>
      <w:r>
        <w:rPr>
          <w:sz w:val="22"/>
        </w:rPr>
        <w:t>“Cruel” and a policy that sees a third child treated</w:t>
      </w:r>
    </w:p>
    <w:p>
      <w:r>
        <w:rPr>
          <w:sz w:val="22"/>
        </w:rPr>
        <w:t>“as almost a second-class citizen”.</w:t>
      </w:r>
    </w:p>
    <w:p>
      <w:r>
        <w:rPr>
          <w:sz w:val="22"/>
        </w:rPr>
        <w:t>That is not my phrasing, but that of Gordon Brown in describing the Labour party’s two-child benefit cap—and it is the Labour party’s two-child benefit cap, because its Members went through the Division Lobbies to retain it just last year. In Scotland, we know that the SNP will scrap the two-child benefit cap. Based on the Prime Minister’s U-turn yesterday in respect of the winter fuel allowance, will the Leader of the House advise us on whether another one is likely in respect of this heinous policy?</w:t>
      </w:r>
    </w:p>
    <w:p/>
    <w:p>
      <w:r>
        <w:rPr>
          <w:b/>
          <w:color w:val="1A4A6E"/>
          <w:sz w:val="22"/>
        </w:rPr>
        <w:t>Lucy Powell</w:t>
      </w:r>
    </w:p>
    <w:p>
      <w:r>
        <w:rPr>
          <w:sz w:val="22"/>
        </w:rPr>
        <w:t>This Labour Government, like the last, are absolutely determined to reduce child poverty in this country. We will be judged on our actions over the course of this Parliament as to whether we do, but we are determined to achieve that. I thank the right hon. Gentleman for his advice, as I thank the former Prime Minister Gordon Brown, whom I greatly respect, for his. Our child poverty strategy will come out later this summer and the right hon. Gentleman will have ample opportunity to discuss that then.</w:t>
      </w:r>
    </w:p>
    <w:p/>
    <w:p>
      <w:r>
        <w:rPr>
          <w:b/>
          <w:color w:val="1A4A6E"/>
          <w:sz w:val="22"/>
        </w:rPr>
        <w:t>Sureena Brackenridge (Lab)</w:t>
      </w:r>
    </w:p>
    <w:p>
      <w:r>
        <w:rPr>
          <w:sz w:val="22"/>
        </w:rPr>
        <w:t>Will the Leader of the House join me in thanking Wednesfield History Society and all who organised the moving 80th anniversary service for the Lancaster bomber crash, which took place just nine days after VE Day in 1945, in which seven young airmen lost their lives in Wednesfield? It was deeply moving to stand with the crew’s family and see the community come together to pay its respects and watch an awe-inspiring flypast.</w:t>
      </w:r>
    </w:p>
    <w:p/>
    <w:p>
      <w:r>
        <w:rPr>
          <w:b/>
          <w:color w:val="1A4A6E"/>
          <w:sz w:val="22"/>
        </w:rPr>
        <w:t>Lucy Powell</w:t>
      </w:r>
    </w:p>
    <w:p>
      <w:r>
        <w:rPr>
          <w:sz w:val="22"/>
        </w:rPr>
        <w:t>What a lovely tribute my hon. Friend has just paid to the Wednesfield History Society for marking the 80th anniversary of the Lancaster bomber crash in her constituency. It is moments like that, when people come together to commemorate what happened, that show how we all stand together to remember the great sacrifice that all those people made in the second world war.</w:t>
      </w:r>
    </w:p>
    <w:p/>
    <w:p>
      <w:r>
        <w:rPr>
          <w:b/>
          <w:color w:val="1A4A6E"/>
          <w:sz w:val="22"/>
        </w:rPr>
        <w:t>Sir John Whittingdale (Con)</w:t>
      </w:r>
    </w:p>
    <w:p>
      <w:r>
        <w:rPr>
          <w:sz w:val="22"/>
        </w:rPr>
        <w:t>On what basis are the Government claiming that the Lords amendment to the Data (Use and Access) Bill engages financial privilege, given that it contains no spending commitments? Will the Government engage with supporters of the amendment in the other place and with the creative industries to find a way forward, rather than trying to use spurious procedural arguments?</w:t>
      </w:r>
    </w:p>
    <w:p/>
    <w:p>
      <w:r>
        <w:rPr>
          <w:b/>
          <w:color w:val="1A4A6E"/>
          <w:sz w:val="22"/>
        </w:rPr>
        <w:t>Lucy Powell</w:t>
      </w:r>
    </w:p>
    <w:p>
      <w:r>
        <w:rPr>
          <w:sz w:val="22"/>
        </w:rPr>
        <w:t>May I assure the right hon. Gentleman? We will shortly debate the Lords amendment, after these questions, and we will have ample time to do that. It will go back to the Lords and the two Houses will continue to consider the matter, which I know is of great importance to many Members across the House. We are committed to trying to get the balance right between supporting our valued creative industries and the rights that they hold and supporting the future of the artificial intelligence industry. That is why we will legislate in future on some of those issues, and the consultation is running. We welcome that consideration, and we will continue to discuss the matter with Members across both Houses.</w:t>
      </w:r>
    </w:p>
    <w:p/>
    <w:p>
      <w:r>
        <w:rPr>
          <w:b/>
          <w:color w:val="1A4A6E"/>
          <w:sz w:val="22"/>
        </w:rPr>
        <w:t>Ben Goldsborough (Lab)</w:t>
      </w:r>
    </w:p>
    <w:p>
      <w:r>
        <w:rPr>
          <w:sz w:val="22"/>
        </w:rPr>
        <w:t>The wonderful Wymondham train station in my constituency will mark its 180th birthday in July, which is great news, but we cannot bring out the cake just yet because it is not fully accessible—the centre platform cannot be reached by all. May I call for a debate in Government time on how we can get Access for All funding for all the stations up and down the country that desperately it?</w:t>
      </w:r>
    </w:p>
    <w:p/>
    <w:p>
      <w:r>
        <w:rPr>
          <w:b/>
          <w:color w:val="1A4A6E"/>
          <w:sz w:val="22"/>
        </w:rPr>
        <w:t>Lucy Powell</w:t>
      </w:r>
    </w:p>
    <w:p>
      <w:r>
        <w:rPr>
          <w:sz w:val="22"/>
        </w:rPr>
        <w:t>I thank my hon. Friend for raising the issue of Access for All in his Norfolk constituency. It is raised with me regularly at these sessions, and I know Ministers will come to this House and update us shortly on the review of the Access for All funding. I encourage him and others to apply for a debate because I think it would be very popular indeed.</w:t>
      </w:r>
    </w:p>
    <w:p/>
    <w:p>
      <w:r>
        <w:rPr>
          <w:b/>
          <w:color w:val="1A4A6E"/>
          <w:sz w:val="22"/>
        </w:rPr>
        <w:t>Andrew Murrison (Con)</w:t>
      </w:r>
    </w:p>
    <w:p>
      <w:r>
        <w:rPr>
          <w:sz w:val="22"/>
        </w:rPr>
        <w:t>One of the burning issues in my constituency is that of waste incinerators. When can we have a debate on the Government’s proposals for either placing a moratorium on them, as happens in Scotland and Wales, or introducing a tax on incineration—a bit like the landfill tax—to encourage the reduction, reuse and recycling of waste, rather than consigning it to the great landfill in the sky?</w:t>
      </w:r>
    </w:p>
    <w:p/>
    <w:p>
      <w:r>
        <w:rPr>
          <w:b/>
          <w:color w:val="1A4A6E"/>
          <w:sz w:val="22"/>
        </w:rPr>
        <w:t>Lucy Powell</w:t>
      </w:r>
    </w:p>
    <w:p>
      <w:r>
        <w:rPr>
          <w:sz w:val="22"/>
        </w:rPr>
        <w:t>We are taking steps and have set out new rules around waste incinerators. They will receive planning approval only if they meet strict new criteria, and they must demonstrate how they are going to move forward as part of the circular economy rather than the landfill process. The issue is raised with me a lot in these sessions, and I know it is a matter of importance to the House, so I will ensure that he gets an update from Ministers and that the rest of the House is kept updated.</w:t>
      </w:r>
    </w:p>
    <w:p/>
    <w:p>
      <w:r>
        <w:rPr>
          <w:b/>
          <w:color w:val="1A4A6E"/>
          <w:sz w:val="22"/>
        </w:rPr>
        <w:t>Melanie Ward (Lab)</w:t>
      </w:r>
    </w:p>
    <w:p>
      <w:r>
        <w:rPr>
          <w:sz w:val="22"/>
        </w:rPr>
        <w:t>Community ownership of assets can be incredibly valuable, and I congratulate the village of Auchtertool on its new community ownership of the Tiel pub. Meanwhile, in North Queensferry, the community are working hard to take ownership of the Albert hotel, but their efforts were blocked by SNP Government Ministers, who rejected their application to exercise their right to buy. Will the Leader of the House join me in urging the Scottish Government to give way to the “Save the Albert” campaign, reverse their decision and let the residents of North Queensferry take this much-loved village asset into community ownership, and will she make Government time available for a debate on community ownership?</w:t>
      </w:r>
    </w:p>
    <w:p/>
    <w:p>
      <w:r>
        <w:rPr>
          <w:b/>
          <w:color w:val="1A4A6E"/>
          <w:sz w:val="22"/>
        </w:rPr>
        <w:t>Lucy Powell</w:t>
      </w:r>
    </w:p>
    <w:p>
      <w:r>
        <w:rPr>
          <w:sz w:val="22"/>
        </w:rPr>
        <w:t>Community ownership and community right to buy are a key part of this Government’s agenda on devolution. I am sorry to hear that the Scottish Government have rejected the application by her constituents. That should not have happened. We will be debating the importance of community right to buy in forthcoming legislation.</w:t>
      </w:r>
    </w:p>
    <w:p/>
    <w:p>
      <w:r>
        <w:rPr>
          <w:b/>
          <w:color w:val="1A4A6E"/>
          <w:sz w:val="22"/>
        </w:rPr>
        <w:t>Alison Bennett (LD)</w:t>
      </w:r>
    </w:p>
    <w:p>
      <w:r>
        <w:rPr>
          <w:sz w:val="22"/>
        </w:rPr>
        <w:t>Val Upton is a pillar of the community in the village of Lindfield in my constituency. Among the many hats she wears in her village is her involvement in the Royal British Legion. When I saw Val a couple of weeks ago at the 30th celebration of the Eastern Road nature reserve, she asked me to find out whether more notice could be given for celebrations and commemoration events for VJ Day than were provided for VE Day. Is that possible?</w:t>
      </w:r>
    </w:p>
    <w:p/>
    <w:p>
      <w:r>
        <w:rPr>
          <w:b/>
          <w:color w:val="1A4A6E"/>
          <w:sz w:val="22"/>
        </w:rPr>
        <w:t>Lucy Powell</w:t>
      </w:r>
    </w:p>
    <w:p>
      <w:r>
        <w:rPr>
          <w:sz w:val="22"/>
        </w:rPr>
        <w:t>I thank Val Upton for all the community work she does in the hon. Member’s constituency. I hear her question; I will ask Ministers and ensure that she and Val get the reply they deserve.</w:t>
      </w:r>
    </w:p>
    <w:p/>
    <w:p>
      <w:r>
        <w:rPr>
          <w:b/>
          <w:color w:val="1A4A6E"/>
          <w:sz w:val="22"/>
        </w:rPr>
        <w:t>Emma Foody (Lab/Co-op)</w:t>
      </w:r>
    </w:p>
    <w:p>
      <w:r>
        <w:rPr>
          <w:sz w:val="22"/>
        </w:rPr>
        <w:t>The villages and towns across my constituency rely heavily on our bus services. Despite that, the big bus survey that I have been running recently shows that local people too often find buses to be unreliable and inaccessible and that they do not take them to the places they need to go. Will the upcoming buses Bill be an opportunity to debate how this Government are putting communities back in the driving seat and how a system can work for all our areas?</w:t>
      </w:r>
    </w:p>
    <w:p/>
    <w:p>
      <w:r>
        <w:rPr>
          <w:b/>
          <w:color w:val="1A4A6E"/>
          <w:sz w:val="22"/>
        </w:rPr>
        <w:t>Lucy Powell</w:t>
      </w:r>
    </w:p>
    <w:p>
      <w:r>
        <w:rPr>
          <w:sz w:val="22"/>
        </w:rPr>
        <w:t>I am pleased to hear the results of my hon. Friend’s big bus survey. She is absolutely right: people want affordable, reliable bus services that take them to the places they need to go. Our buses Bill will give local areas the powers to do that. I have seen what happens when local areas like mine in Manchester have those powers; it has massively increased the number of people using bus services and has brought in extra funding from doing so.</w:t>
      </w:r>
    </w:p>
    <w:p/>
    <w:p>
      <w:r>
        <w:rPr>
          <w:b/>
          <w:color w:val="1A4A6E"/>
          <w:sz w:val="22"/>
        </w:rPr>
        <w:t>Luke Evans (Con)</w:t>
      </w:r>
    </w:p>
    <w:p>
      <w:r>
        <w:rPr>
          <w:sz w:val="22"/>
        </w:rPr>
        <w:t>Last Friday, I was lucky enough that my private Member’s Bill was the second Bill listed. Unfortunately, it was timed out—rightfully so—for the assisted dying Bill. Two of my constituents, Roux and Ada, have been in contact with me about my Bill, which is about dog-on-dog attacks. I must declare an interest: Roux and Ada are my whippets and they live with me, but they are concerned about dog-on-dog attacks, as are many people up and down Leicestershire. Could the Government find time to have a debate on dog-on-dog attacks and responsible dog ownership?</w:t>
      </w:r>
    </w:p>
    <w:p/>
    <w:p>
      <w:r>
        <w:rPr>
          <w:b/>
          <w:color w:val="1A4A6E"/>
          <w:sz w:val="22"/>
        </w:rPr>
        <w:t>Lucy Powell</w:t>
      </w:r>
    </w:p>
    <w:p>
      <w:r>
        <w:rPr>
          <w:sz w:val="22"/>
        </w:rPr>
        <w:t>I am sorry if Roux and Ada have ever been in a dog-on-dog attack—I am sure they are well looked after in the hon. Member’s ownership. It is an important matter, and I am sorry that we did not get to his private Member’s Bill last week, but maybe there will be further opportunity to do so later in the Session.</w:t>
      </w:r>
    </w:p>
    <w:p/>
    <w:p>
      <w:r>
        <w:rPr>
          <w:b/>
          <w:color w:val="1A4A6E"/>
          <w:sz w:val="22"/>
        </w:rPr>
        <w:t>Jonathan Brash (Lab)</w:t>
      </w:r>
    </w:p>
    <w:p>
      <w:r>
        <w:rPr>
          <w:sz w:val="22"/>
        </w:rPr>
        <w:t>Hartlepool’s seaside community of Seaton Carew has earned a “top quality” award from environmental charity Keep Britain Tidy. The seaside accolade is only given to English beaches that are safe, clean and meet the highest environmental standards. Will the Leader of the House join me in congratulating council staff and volunteer litter pickers, including the brilliant people of Hartlepool Big Town Tidy Up, for their exceptional work in making our community a better place for us all to live?</w:t>
      </w:r>
    </w:p>
    <w:p/>
    <w:p>
      <w:r>
        <w:rPr>
          <w:b/>
          <w:color w:val="1A4A6E"/>
          <w:sz w:val="22"/>
        </w:rPr>
        <w:t>Lucy Powell</w:t>
      </w:r>
    </w:p>
    <w:p>
      <w:r>
        <w:rPr>
          <w:sz w:val="22"/>
        </w:rPr>
        <w:t>I thank all the council staff and volunteers from Hartlepool Big Town Tidy Up for getting Seaton Carew to be so tidy and for winning the seaside award. That sounds like a fantastic activity, bringing lots of tourists and enjoyment for local people in their clean seaside town.</w:t>
      </w:r>
    </w:p>
    <w:p/>
    <w:p>
      <w:r>
        <w:rPr>
          <w:b/>
          <w:color w:val="1A4A6E"/>
          <w:sz w:val="22"/>
        </w:rPr>
        <w:t>Adam Dance (LD)</w:t>
      </w:r>
    </w:p>
    <w:p>
      <w:r>
        <w:rPr>
          <w:sz w:val="22"/>
        </w:rPr>
        <w:t>In January, the Care Quality Commission warned that paediatric care at Yeovil district hospital requires significant improvement. The maternity unit has suddenly closed, initially for six months, creating real fear. This follows the closure of the hospital’s hyper-acute stroke unit. May we have a debate in Government time on improving hospitals’ investment management and infrastructure so that we can discuss protecting hospital services in Yeovil and across the country?</w:t>
      </w:r>
    </w:p>
    <w:p/>
    <w:p>
      <w:r>
        <w:rPr>
          <w:b/>
          <w:color w:val="1A4A6E"/>
          <w:sz w:val="22"/>
        </w:rPr>
        <w:t>Lucy Powell</w:t>
      </w:r>
    </w:p>
    <w:p>
      <w:r>
        <w:rPr>
          <w:sz w:val="22"/>
        </w:rPr>
        <w:t>This Government are absolutely committed to improving our NHS and hospital services in Yeovil and elsewhere, given the situation in the public services that we inherited from the Conservatives. I will ensure that he gets a ministerial reply about what is happening in his local hospital with paediatric and other services, why they have been closed and what action is being taken after the CQC report.</w:t>
      </w:r>
    </w:p>
    <w:p/>
    <w:p>
      <w:r>
        <w:rPr>
          <w:b/>
          <w:color w:val="1A4A6E"/>
          <w:sz w:val="22"/>
        </w:rPr>
        <w:t>Elsie Blundell (Lab)</w:t>
      </w:r>
    </w:p>
    <w:p>
      <w:r>
        <w:rPr>
          <w:sz w:val="22"/>
        </w:rPr>
        <w:t>As the Leader of the House knows, good internet connectivity is vital for economic growth, productivity and ensuring that everyone has access to the benefits of being online, but in many parts of Middleton in my constituency—less than six miles from Manchester city centre—people and businesses are being held back, with many having no connectivity whatsoever. I have been working locally to address the issue. Covering my campaign, the Manchester Evening News reported:</w:t>
      </w:r>
    </w:p>
    <w:p>
      <w:r>
        <w:rPr>
          <w:sz w:val="22"/>
        </w:rPr>
        <w:t>“The entire town has become a signal dead spot, and locals are sick of it”.</w:t>
      </w:r>
    </w:p>
    <w:p>
      <w:r>
        <w:rPr>
          <w:sz w:val="22"/>
        </w:rPr>
        <w:t>Will the Leader of the House work with me to secure a debate to provide a forum for Members to relay similar concerns about the lack of mobile signal in urban areas to ensure that the full scale of this national challenge is relayed to Government?</w:t>
      </w:r>
    </w:p>
    <w:p/>
    <w:p>
      <w:r>
        <w:rPr>
          <w:b/>
          <w:color w:val="1A4A6E"/>
          <w:sz w:val="22"/>
        </w:rPr>
        <w:t>Lucy Powell</w:t>
      </w:r>
    </w:p>
    <w:p>
      <w:r>
        <w:rPr>
          <w:sz w:val="22"/>
        </w:rPr>
        <w:t>I congratulate my hon. Friend on her campaign and the attention she is getting in bringing her community together to tackle the mobile blackspot in Rochdale and Middleton. I will ensure that she gets a ministerial reply, but as this is the second question, from across the House, relating to mobile blackspots, I suggest that Members get together and get a debate on this important matter.</w:t>
      </w:r>
    </w:p>
    <w:p/>
    <w:p>
      <w:r>
        <w:rPr>
          <w:b/>
          <w:color w:val="1A4A6E"/>
          <w:sz w:val="22"/>
        </w:rPr>
        <w:t>Joe Robertson (Con)</w:t>
      </w:r>
    </w:p>
    <w:p>
      <w:r>
        <w:rPr>
          <w:sz w:val="22"/>
        </w:rPr>
        <w:t>The Government are implementing their plans for UK transport, including major interventions on rail and buses, but also road and aviation. So far, they have ignored the plight of UK island residents, including mine on the Isle of Wight, where we pay up to £400 to take a car back and forth on a four-mile journey. Will the Government and the Leader of the House do more by allowing a debate in the House in Government time to discuss the cost of transport to and from UK islands?</w:t>
      </w:r>
    </w:p>
    <w:p/>
    <w:p>
      <w:r>
        <w:rPr>
          <w:b/>
          <w:color w:val="1A4A6E"/>
          <w:sz w:val="22"/>
        </w:rPr>
        <w:t>Lucy Powell</w:t>
      </w:r>
    </w:p>
    <w:p>
      <w:r>
        <w:rPr>
          <w:sz w:val="22"/>
        </w:rPr>
        <w:t>I thank the hon. Member for recognising all the work the Government are doing to ensure that our transport infrastructure—trains, rail, aviation—is there into the future and is fit for purpose. I hear what he says about the particular issues faced by his constituents on the Isle of Wight and by those on other isles, and I will ensure that he gets a full ministerial response. I encourage him to apply for an Adjournment debate, because that would be a good topic for one.</w:t>
      </w:r>
    </w:p>
    <w:p/>
    <w:p>
      <w:r>
        <w:rPr>
          <w:b/>
          <w:color w:val="1A4A6E"/>
          <w:sz w:val="22"/>
        </w:rPr>
        <w:t>Euan Stainbank (Lab)</w:t>
      </w:r>
    </w:p>
    <w:p>
      <w:r>
        <w:rPr>
          <w:sz w:val="22"/>
        </w:rPr>
        <w:t>As hon. Friends in the Scottish parliamentary Labour party are sick of being reminded, it has been another distinctly fantastic season for football in Falkirk. Will the Leader of the House join me in congratulating everyone at Falkirk football club on securing back-to-back promotions and a return to premiership football for the first time in 15 years? Will she also congratulate them on the restoration of the youth academy and congratulate Steins Thistle in Allandale on becoming the first Falkirk-based club to win the Scottish amateur cup in over 100 years?</w:t>
      </w:r>
    </w:p>
    <w:p/>
    <w:p>
      <w:r>
        <w:rPr>
          <w:b/>
          <w:color w:val="1A4A6E"/>
          <w:sz w:val="22"/>
        </w:rPr>
        <w:t>Lucy Powell</w:t>
      </w:r>
    </w:p>
    <w:p>
      <w:r>
        <w:rPr>
          <w:sz w:val="22"/>
        </w:rPr>
        <w:t>These things do not always go down well with everybody, but I join my hon. Friend in congratulating Falkirk FC on its back-to-back promotion and all its success this season, which I hope continues in the next.</w:t>
      </w:r>
    </w:p>
    <w:p/>
    <w:p>
      <w:r>
        <w:rPr>
          <w:b/>
          <w:color w:val="1A4A6E"/>
          <w:sz w:val="22"/>
        </w:rPr>
        <w:t>Sarah Dyke (LD)</w:t>
      </w:r>
    </w:p>
    <w:p>
      <w:r>
        <w:rPr>
          <w:sz w:val="22"/>
        </w:rPr>
        <w:t>The recent no-notice closure of the special care baby unit and maternity unit at Yeovil district hospital has shocked residents across Glastonbury and Somerton. A soon-to-be first-time dad from Martock told me:</w:t>
      </w:r>
    </w:p>
    <w:p>
      <w:r>
        <w:rPr>
          <w:sz w:val="22"/>
        </w:rPr>
        <w:t>“We are now left in this limbo state as the local NHS trust takes care of its poor management affairs”.</w:t>
      </w:r>
    </w:p>
    <w:p>
      <w:r>
        <w:rPr>
          <w:sz w:val="22"/>
        </w:rPr>
        <w:t>He is not alone; many people have expressed concern that adequate steps seem not to have been taken by the integrated care board and Somerset NHS trust to protect maternity care services in Yeovil. Could we have a debate in Government time specifically on improving maternity care services?</w:t>
      </w:r>
    </w:p>
    <w:p/>
    <w:p>
      <w:r>
        <w:rPr>
          <w:b/>
          <w:color w:val="1A4A6E"/>
          <w:sz w:val="22"/>
        </w:rPr>
        <w:t>Lucy Powell</w:t>
      </w:r>
    </w:p>
    <w:p>
      <w:r>
        <w:rPr>
          <w:sz w:val="22"/>
        </w:rPr>
        <w:t>I am really sorry to hear about the closure of services at Yeovil hospital. I do not know the reasons behind it, but I will ensure that all Members whose constituencies are in the hospital’s catchment area are updated by Ministers on the action plan to reopen the services as quickly as possible. The hon. Lady raises an important matter, in which many Members across the House take a great interest: making sure we have the very best, world-class maternity services available for every single community in the country. I am sure it would be a good topic for a debate.</w:t>
      </w:r>
    </w:p>
    <w:p/>
    <w:p>
      <w:r>
        <w:rPr>
          <w:b/>
          <w:color w:val="1A4A6E"/>
          <w:sz w:val="22"/>
        </w:rPr>
        <w:t>David Baines (Lab)</w:t>
      </w:r>
    </w:p>
    <w:p>
      <w:r>
        <w:rPr>
          <w:sz w:val="22"/>
        </w:rPr>
        <w:t>My constituent, Corporal Andy Reid MBE, was severely injured while on patrol in Helmand province in 2009. He defied the odds to survive and has continued to do so every day since. He has undertaken a huge amount of charity work, including through his Standing Tall Foundation, which does incredible work across St Helens, the region and the whole country. In a ceremony in St Helens today, he is to receive the King’s Coronation Medal. Will the Leader of the House join me in paying tribute to Andy and all the work he has done, and in thanking him for his service and for everything he continues to do for people up and down this country?</w:t>
      </w:r>
    </w:p>
    <w:p/>
    <w:p>
      <w:r>
        <w:rPr>
          <w:b/>
          <w:color w:val="1A4A6E"/>
          <w:sz w:val="22"/>
        </w:rPr>
        <w:t>Lucy Powell</w:t>
      </w:r>
    </w:p>
    <w:p>
      <w:r>
        <w:rPr>
          <w:sz w:val="22"/>
        </w:rPr>
        <w:t>I am delighted to join my hon. Friend in congratulating Corporal Andy Reid on receiving the King’s Coronation Medal today in St Helens. He sounds like a remarkable man who has made a remarkable contribution, and I am sure the whole House wishes him well.</w:t>
      </w:r>
    </w:p>
    <w:p/>
    <w:p>
      <w:r>
        <w:rPr>
          <w:b/>
          <w:color w:val="1A4A6E"/>
          <w:sz w:val="22"/>
        </w:rPr>
        <w:t>Neil Shastri-Hurst (Con)</w:t>
      </w:r>
    </w:p>
    <w:p>
      <w:r>
        <w:rPr>
          <w:sz w:val="22"/>
        </w:rPr>
        <w:t>The petition to protect Northern Ireland veterans from prosecution has, in a matter of days, amassed over 98,500 signatures. Will the Leader of the House commit that the petition, once it reaches the 100,000-signature threshold, will be granted debating time at the earliest opportunity?</w:t>
      </w:r>
    </w:p>
    <w:p/>
    <w:p>
      <w:r>
        <w:rPr>
          <w:b/>
          <w:color w:val="1A4A6E"/>
          <w:sz w:val="22"/>
        </w:rPr>
        <w:t>Lucy Powell</w:t>
      </w:r>
    </w:p>
    <w:p>
      <w:r>
        <w:rPr>
          <w:sz w:val="22"/>
        </w:rPr>
        <w:t>As the hon. Member knows, all petitions that receive 100,000 signatures are considered by the Petitions Committee and allocated time in Westminster Hall. Some issues, like this one, attract a great deal of attention, and that is what the petitions process is for. In fact, the Modernisation Committee, which I chair, is looking into whether the Petitions Committee can be given more opportunities to have debates here in the main Chamber or in Westminster Hall.</w:t>
      </w:r>
    </w:p>
    <w:p/>
    <w:p>
      <w:r>
        <w:rPr>
          <w:b/>
          <w:color w:val="1A4A6E"/>
          <w:sz w:val="22"/>
        </w:rPr>
        <w:t>Andrew Pakes (Lab)</w:t>
      </w:r>
    </w:p>
    <w:p>
      <w:r>
        <w:rPr>
          <w:sz w:val="22"/>
        </w:rPr>
        <w:t>First, I associate myself on the record with the comments about the terrible antisemitic attacks in the United States overnight.</w:t>
      </w:r>
    </w:p>
    <w:p>
      <w:r>
        <w:rPr>
          <w:sz w:val="22"/>
        </w:rPr>
        <w:t>The horrors in Gaza are not just the young lives lost, but the lost opportunities. In the last few weeks, I have been speaking to an incredibly bright young Palestinian student in Gaza, who is due to start university in Cambridge in September. She cannot get a study visa because she is trapped in Gaza by the bombing and cannot get to a visa centre. She is supported by me, the university, and the Co-operative group—a great Manchester business that upholds its values well. Will the Leader of the House find time for a debate on how we can resolve challenges like this, and how we can help students in conflict zones get the best future?</w:t>
      </w:r>
    </w:p>
    <w:p/>
    <w:p>
      <w:r>
        <w:rPr>
          <w:b/>
          <w:color w:val="1A4A6E"/>
          <w:sz w:val="22"/>
        </w:rPr>
        <w:t>Lucy Powell</w:t>
      </w:r>
    </w:p>
    <w:p>
      <w:r>
        <w:rPr>
          <w:sz w:val="22"/>
        </w:rPr>
        <w:t>I thank my hon. Friend for raising this important matter. Personal stories bring into the light—if any more was needed—the true horrors happening in Gaza at the moment. That is why this Government have taken a very strong stance on some of those issues. I am really sorry to hear of the struggles his hope-to-be constituent is having in getting a visa, and I will make sure that the Minister gives him a full response about this case.</w:t>
      </w:r>
    </w:p>
    <w:p/>
    <w:p>
      <w:r>
        <w:rPr>
          <w:b/>
          <w:color w:val="1A4A6E"/>
          <w:sz w:val="22"/>
        </w:rPr>
        <w:t>Pete Wishart (SNP)</w:t>
      </w:r>
    </w:p>
    <w:p>
      <w:r>
        <w:rPr>
          <w:sz w:val="22"/>
        </w:rPr>
        <w:t>Can we have a statement about political advertising and what is and is not acceptable? A disgusting, racist advert has been released by Reform in the Hamilton by-election in which a speech by the Scottish Labour leader, Anas Sarwar, is selectively edited to question his identity and loyalty. We may disagree profoundly with Anas Sarwar on a range of issues, but he is a proud Scot, who always tries to put the interests of his country first. We in Scotland are united against that sort of gutter politics. Does the Leader of the House agree that this is everything that we in Scotland are not?</w:t>
      </w:r>
    </w:p>
    <w:p/>
    <w:p>
      <w:r>
        <w:rPr>
          <w:b/>
          <w:color w:val="1A4A6E"/>
          <w:sz w:val="22"/>
        </w:rPr>
        <w:t>Lucy Powell</w:t>
      </w:r>
    </w:p>
    <w:p>
      <w:r>
        <w:rPr>
          <w:sz w:val="22"/>
        </w:rPr>
        <w:t>I thank the hon. Gentleman for the way he asked that question and for putting on the record his disgust at how people warp what others say and edit things together to give a different impression of their values and opinions, as sounds like has been done to Anas Sarwar. I thank him greatly for that.</w:t>
      </w:r>
    </w:p>
    <w:p>
      <w:r>
        <w:rPr>
          <w:sz w:val="22"/>
        </w:rPr>
        <w:t>We have to tackle mis and disinformation, especially in our political discourse. Parties that purport to be mainstream really should know better than to engage in this type of activity. The Electoral Commission has powers in this regard, but we recognise that those powers and some of the laws around such matters need strengthening. That is why we are bringing forward an elections Bill next year. I hope that Reform heard the hon. Gentleman’s question and takes down the video he described.</w:t>
      </w:r>
    </w:p>
    <w:p/>
    <w:p>
      <w:r>
        <w:rPr>
          <w:b/>
          <w:color w:val="1A4A6E"/>
          <w:sz w:val="22"/>
        </w:rPr>
        <w:t>Johanna Baxter (Lab)</w:t>
      </w:r>
    </w:p>
    <w:p>
      <w:r>
        <w:rPr>
          <w:sz w:val="22"/>
        </w:rPr>
        <w:t>The Scottish National party pretends to be on the side of elderly people in our communities, but despite the rhetoric, the SNP-led Renfrewshire integration joint board has taken the heartless decision to slash funding to the Food Train—a vital volunteer initiative that supports our elderly residents with prepared meals and shopping, and helps them to live independently. The Food Train’s funding has been cut, despite the Scottish Government having received a record-breaking funding settlement from this Labour Government. Will the Leader of the House join me in condemning Renfrewshire IJB’s heartless decision?</w:t>
      </w:r>
    </w:p>
    <w:p/>
    <w:p>
      <w:r>
        <w:rPr>
          <w:b/>
          <w:color w:val="1A4A6E"/>
          <w:sz w:val="22"/>
        </w:rPr>
        <w:t>Lucy Powell</w:t>
      </w:r>
    </w:p>
    <w:p>
      <w:r>
        <w:rPr>
          <w:sz w:val="22"/>
        </w:rPr>
        <w:t>I am really sorry to hear about the decision on funding for the Food Train, which sounds like it is a short-sighted one. As my hon. Friend says, this Government have given the Scottish Government a record budget settlement, and I hope they will use that record budget to support local services like those in her constituency.</w:t>
      </w:r>
    </w:p>
    <w:p/>
    <w:p>
      <w:r>
        <w:rPr>
          <w:b/>
          <w:color w:val="1A4A6E"/>
          <w:sz w:val="22"/>
        </w:rPr>
        <w:t>Victoria Collins (LD)</w:t>
      </w:r>
    </w:p>
    <w:p>
      <w:r>
        <w:rPr>
          <w:sz w:val="22"/>
        </w:rPr>
        <w:t>I am sure we all agree on the importance of protecting our rare chalk streams from pollution. I wrote to the Environment Agency nearly two months ago, on 28 March, regarding its investigation into Markyate waste water treatment works, which has now discharged raw sewage into the River Ver, a precious chalk stream, for over 4,000 hours. Despite the seriousness of the issue and its impact on my constituents, I have yet to receive a reply from the agency. Will the Leader of the House assist me in securing a response and a meeting with the Environment Agency on this urgent matter?</w:t>
      </w:r>
    </w:p>
    <w:p/>
    <w:p>
      <w:r>
        <w:rPr>
          <w:b/>
          <w:color w:val="1A4A6E"/>
          <w:sz w:val="22"/>
        </w:rPr>
        <w:t>Lucy Powell</w:t>
      </w:r>
    </w:p>
    <w:p>
      <w:r>
        <w:rPr>
          <w:sz w:val="22"/>
        </w:rPr>
        <w:t>I am sorry to hear that the hon. Lady has not heard back from the Environment Agency. Other Members have raised with me, today and on other occasions, cases where the enforcement powers are not being used and responses are not being given. That is just not acceptable. I shall ensure that the Environment Agency heard her question today. I assure her that the Government are absolutely committed to cleaning up our waterways and giving people the powers they need to take on water bosses where that is necessary. That is why the Water (Special Measures) Act 2025 is now in force, and further legislation will be introduced to make wider reforms to our water industry.</w:t>
      </w:r>
    </w:p>
    <w:p/>
    <w:p>
      <w:r>
        <w:rPr>
          <w:b/>
          <w:color w:val="1A4A6E"/>
          <w:sz w:val="22"/>
        </w:rPr>
        <w:t>Alistair Strathern (Lab)</w:t>
      </w:r>
    </w:p>
    <w:p>
      <w:r>
        <w:rPr>
          <w:sz w:val="22"/>
        </w:rPr>
        <w:t>It has been fantastic to secure investment from GB Energy in much-needed rooftop solar panels at Lister hospital, saving thousands on the hospital’s bills that can now be better spent on treating patients, but we should not stop there. Far too many homes are being built in my constituency without solar panels, so new residents are missing out on potential savings. May we have a statement from the Housing Secretary to make sure that we toughen regulations on solar panels, so that in the future more new homes get the benefits they bring?</w:t>
      </w:r>
    </w:p>
    <w:p/>
    <w:p>
      <w:r>
        <w:rPr>
          <w:b/>
          <w:color w:val="1A4A6E"/>
          <w:sz w:val="22"/>
        </w:rPr>
        <w:t>Lucy Powell</w:t>
      </w:r>
    </w:p>
    <w:p>
      <w:r>
        <w:rPr>
          <w:sz w:val="22"/>
        </w:rPr>
        <w:t>I am really glad to hear my hon. Friend’s welcome for GB Energy’s investment in solar panels on his local hospital and that it is already having an effect. He raises the important issue of how we can fully utilise solar technology and other advances in green technologies in new homes. That is what this Government are committed to doing.</w:t>
      </w:r>
    </w:p>
    <w:p/>
    <w:p>
      <w:r>
        <w:rPr>
          <w:b/>
          <w:color w:val="1A4A6E"/>
          <w:sz w:val="22"/>
        </w:rPr>
        <w:t>Ann Davies (PC)</w:t>
      </w:r>
    </w:p>
    <w:p>
      <w:r>
        <w:rPr>
          <w:sz w:val="22"/>
        </w:rPr>
        <w:t>My constituent’s daughter, Greta Marie Otteson, and her fiancé, Arno Els Quinton, tragically died in Vietnam on Christmas day. The limoncello drink supplied by a local restaurant was contaminated with methanol, a toxic industrial chemical sometimes used instead of alcohol. Greta’s parents, Susan and Paul Otteson, are seeking transparency and justice. Notwithstanding their attempts to do so over the last five months, they remain without answers. Will the Leader of the House ask the Foreign Office to urgently provide either Greta’s parents or my office with an update on the ongoing criminal case?</w:t>
      </w:r>
    </w:p>
    <w:p/>
    <w:p>
      <w:r>
        <w:rPr>
          <w:b/>
          <w:color w:val="1A4A6E"/>
          <w:sz w:val="22"/>
        </w:rPr>
        <w:t>Lucy Powell</w:t>
      </w:r>
    </w:p>
    <w:p>
      <w:r>
        <w:rPr>
          <w:sz w:val="22"/>
        </w:rPr>
        <w:t>Like many other Members, I am sure, I remember hearing of the shocking nature of this case over Christmas. I am sorry that the hon. Lady’s constituents have suffered since and have not been able to get the answers they need on the deaths of their loved ones. I will ensure that the relevant Minister is in touch with her at the earliest opportunity to ensure that her constituents get the answers and support they need.</w:t>
      </w:r>
    </w:p>
    <w:p/>
    <w:p>
      <w:r>
        <w:rPr>
          <w:b/>
          <w:color w:val="1A4A6E"/>
          <w:sz w:val="22"/>
        </w:rPr>
        <w:t>Adam Thompson (Lab)</w:t>
      </w:r>
    </w:p>
    <w:p>
      <w:r>
        <w:rPr>
          <w:sz w:val="22"/>
        </w:rPr>
        <w:t>As the first metrologist elected to this House, I think it falls to me to remind Members that Tuesday this week was World Metrology Day. This year, we celebrated the 150th anniversary of the metre convention, which is the international treaty that established the Bureau International des Poids et Mesures and enabled the creation of the modern metrological framework that allows our modern world to exist. As the Product Regulation and Metrology Bill passes through this House, will the Leader of the House join me in wishing everybody a very happy, if slightly belated, World Metrology Day?</w:t>
      </w:r>
    </w:p>
    <w:p/>
    <w:p>
      <w:r>
        <w:rPr>
          <w:b/>
          <w:color w:val="1A4A6E"/>
          <w:sz w:val="22"/>
        </w:rPr>
        <w:t>Lucy Powell</w:t>
      </w:r>
    </w:p>
    <w:p>
      <w:r>
        <w:rPr>
          <w:sz w:val="22"/>
        </w:rPr>
        <w:t>Absolutely. We all bring our own special expertise to this House, and my hon. Friend’s expertise is particularly noteworthy—and unique, by the sound of it. I wish him a happy World Metrology Day, and I am really pleased that the Product Regulation and Metrology Bill has come to this House with his arrival here—he can take full credit for it.</w:t>
      </w:r>
    </w:p>
    <w:p/>
    <w:p>
      <w:r>
        <w:rPr>
          <w:b/>
          <w:color w:val="1A4A6E"/>
          <w:sz w:val="22"/>
        </w:rPr>
        <w:t>Shockat Adam (Ind)</w:t>
      </w:r>
    </w:p>
    <w:p>
      <w:r>
        <w:rPr>
          <w:sz w:val="22"/>
        </w:rPr>
        <w:t>A few short years ago, when I was a bright-eyed nine-year-old boy, I visited the Leicester City football training ground on Belvoir Drive. That was the first time I saw a young Gary Winston Lineker. He went on to be my sporting hero, as the top scorer at virtually every football club he played for, the Golden Boot winner at the ’86 World cup and an England captain. For the past 26 years, Gary has been a national Saturday night institution as the face of “Match of the Day”. He has brought us sharp analysis and very dry humour, and when Leicester City won the league, he even brought out his boxer shorts. Will the Leader of the House join me in paying tribute to our Gary for his remarkable run on “Match of the Day” and his contribution to countless childhood cancer charities, and wish him all the best as he signs off from the sofa for the last time this weekend?</w:t>
      </w:r>
    </w:p>
    <w:p/>
    <w:p>
      <w:r>
        <w:rPr>
          <w:b/>
          <w:color w:val="1A4A6E"/>
          <w:sz w:val="22"/>
        </w:rPr>
        <w:t>Lucy Powell</w:t>
      </w:r>
    </w:p>
    <w:p>
      <w:r>
        <w:rPr>
          <w:sz w:val="22"/>
        </w:rPr>
        <w:t>I thank the hon. Member for taking the opportunity to raise that. I am sure the whole House will want to pay tribute to and thank Gary Lineker, who has been a remarkable “Match of the Day” presenter for many years. He has brought football and football highlights to life for many of us, and I am sure we all want to pay tribute to him.</w:t>
      </w:r>
    </w:p>
    <w:p/>
    <w:p>
      <w:r>
        <w:rPr>
          <w:b/>
          <w:color w:val="1A4A6E"/>
          <w:sz w:val="22"/>
        </w:rPr>
        <w:t>Claire Hughes (Lab)</w:t>
      </w:r>
    </w:p>
    <w:p>
      <w:r>
        <w:rPr>
          <w:sz w:val="22"/>
        </w:rPr>
        <w:t>Bangor pier celebrated its 129th anniversary last Sunday. Will the Leader of the House join me in thanking the Friends of Bangor Garth Pier for organising an amazing event, which is just one of those happening this year, as Bangor celebrates its 1,500th year?</w:t>
      </w:r>
    </w:p>
    <w:p/>
    <w:p>
      <w:r>
        <w:rPr>
          <w:b/>
          <w:color w:val="1A4A6E"/>
          <w:sz w:val="22"/>
        </w:rPr>
        <w:t>Lucy Powell</w:t>
      </w:r>
    </w:p>
    <w:p>
      <w:r>
        <w:rPr>
          <w:sz w:val="22"/>
        </w:rPr>
        <w:t>Happy birthday to Bangor pier—I am sure we will all join my hon. Friend in that celebration.</w:t>
      </w:r>
    </w:p>
    <w:p/>
    <w:p>
      <w:r>
        <w:rPr>
          <w:b/>
          <w:color w:val="1A4A6E"/>
          <w:sz w:val="22"/>
        </w:rPr>
        <w:t>Jamie Stone (LD)</w:t>
      </w:r>
    </w:p>
    <w:p>
      <w:r>
        <w:rPr>
          <w:sz w:val="22"/>
        </w:rPr>
        <w:t>People living in the north of Scotland are forced to pay extortionate delivery charges for goods they order from further south—charges that are far higher than people in Glasgow, Edinburgh or Birmingham have to pay. This is a fundamental injustice. Could we have a debate in Government time on something that is very wrong indeed?</w:t>
      </w:r>
    </w:p>
    <w:p/>
    <w:p>
      <w:r>
        <w:rPr>
          <w:b/>
          <w:color w:val="1A4A6E"/>
          <w:sz w:val="22"/>
        </w:rPr>
        <w:t>Lucy Powell</w:t>
      </w:r>
    </w:p>
    <w:p>
      <w:r>
        <w:rPr>
          <w:sz w:val="22"/>
        </w:rPr>
        <w:t>The hon. Member raises the really important matter of the different delivery costs for rural communities such as his, who often need those deliveries the most. I shall certainly raise it with Ministers and get a full response for him.</w:t>
      </w:r>
    </w:p>
    <w:p/>
    <w:p>
      <w:r>
        <w:rPr>
          <w:b/>
          <w:color w:val="1A4A6E"/>
          <w:sz w:val="22"/>
        </w:rPr>
        <w:t>Michelle Welsh (Lab)</w:t>
      </w:r>
    </w:p>
    <w:p>
      <w:r>
        <w:rPr>
          <w:sz w:val="22"/>
        </w:rPr>
        <w:t>In just over a week’s time, the independent review of maternity services at Nottingham university hospitals NHS trust is due to close to new cases. It is the largest review of maternity services in NHS history, with more than 2,300 families now involved. Will the Leader of the House join me in thanking Donna Ockenden, her team and the affected families, and encourage anyone else who can to come forward before 31 May? I am the third person to raise this matter in business questions today. I would like, as would the affected families, a debate in this House in Government time on the future of maternity services, as the issue becomes more and more pressing.</w:t>
      </w:r>
    </w:p>
    <w:p/>
    <w:p>
      <w:r>
        <w:rPr>
          <w:b/>
          <w:color w:val="1A4A6E"/>
          <w:sz w:val="22"/>
        </w:rPr>
        <w:t>Lucy Powell</w:t>
      </w:r>
    </w:p>
    <w:p>
      <w:r>
        <w:rPr>
          <w:sz w:val="22"/>
        </w:rPr>
        <w:t>I join my hon. Friend in thanking Donna Ockenden for all the tremendous work she is doing on the independent review of maternity services at Nottingham university hospitals NHS trust. As she says, a number of people have raised the future and quality of maternity services with me today. I will, when I leave the Chamber, speak to the Secretary of State for Health and Social Care and encourage him to make time to update the House and ensure that Members are well informed about the progress of the review.</w:t>
      </w:r>
    </w:p>
    <w:p/>
    <w:p>
      <w:r>
        <w:rPr>
          <w:b/>
          <w:color w:val="1A4A6E"/>
          <w:sz w:val="22"/>
        </w:rPr>
        <w:t>Tom Morrison (LD)</w:t>
      </w:r>
    </w:p>
    <w:p>
      <w:r>
        <w:rPr>
          <w:sz w:val="22"/>
        </w:rPr>
        <w:t>On new year’s day, hundreds of homes and businesses across my constituency were flooded, and this followed similar floods in 2016 and 2019. Since then, residents have been desperately fighting to get a commitment from the Government and the Environment Agency to ensure that it never happens again, but the process is not transparent and clear. Can we have a debate on how communities can engage organisations such as the Environment Agency to help secure their areas from flooding, so that this never happens again?</w:t>
      </w:r>
    </w:p>
    <w:p/>
    <w:p>
      <w:r>
        <w:rPr>
          <w:b/>
          <w:color w:val="1A4A6E"/>
          <w:sz w:val="22"/>
        </w:rPr>
        <w:t>Lucy Powell</w:t>
      </w:r>
    </w:p>
    <w:p>
      <w:r>
        <w:rPr>
          <w:sz w:val="22"/>
        </w:rPr>
        <w:t>I remember well the floods in the hon. Member’s constituency. I am really sorry that his constituents are still dealing with the aftermath and are unable to get the answers and support they need from the Environment Agency. A number of colleagues have raised the lack of responsiveness of the Environment Agency with me today, so I will ensure that they are all heard, but they can rest assured that this Government take flooding and its consequences incredibly seriously. That is why we have set up the taskforce and put record levels of funding into it.</w:t>
      </w:r>
    </w:p>
    <w:p/>
    <w:p>
      <w:r>
        <w:rPr>
          <w:b/>
          <w:color w:val="1A4A6E"/>
          <w:sz w:val="22"/>
        </w:rPr>
        <w:t>Mark Sewards (Lab)</w:t>
      </w:r>
    </w:p>
    <w:p>
      <w:r>
        <w:rPr>
          <w:sz w:val="22"/>
        </w:rPr>
        <w:t>As I am sure you know, Madam Deputy Speaker, it is time for trams in West Yorkshire. I want to thank all the colleagues across this House and the other place who have supported Tracy Brabin and I as we lead the charge to secure mass transit in West Yorkshire. The benefits are obvious: we know it will create jobs, growth and investment. Ahead of the spending review, will the Leader of the House grant a debate in Government time on why it is finally time to bring trams back to Leeds and to bring them to West Yorkshire?</w:t>
      </w:r>
    </w:p>
    <w:p/>
    <w:p>
      <w:r>
        <w:rPr>
          <w:b/>
          <w:color w:val="1A4A6E"/>
          <w:sz w:val="22"/>
        </w:rPr>
        <w:t>Lucy Powell</w:t>
      </w:r>
    </w:p>
    <w:p>
      <w:r>
        <w:rPr>
          <w:sz w:val="22"/>
        </w:rPr>
        <w:t>My hon. Friend has raised this issue with me before, and he is a fantastic campaigner and advocate for the tram system coming to Leeds. I am sure his near neighbour, the Chancellor, has heard his question ahead of the spending review, and I am sure she also wants to see trams coming to Leeds. I know what a great benefit they have been for Manchester, and I hope Leeds gets them soon, too.</w:t>
      </w:r>
    </w:p>
    <w:p/>
    <w:p>
      <w:r>
        <w:rPr>
          <w:b/>
          <w:color w:val="1A4A6E"/>
          <w:sz w:val="22"/>
        </w:rPr>
        <w:t>Claire Young (LD)</w:t>
      </w:r>
    </w:p>
    <w:p>
      <w:r>
        <w:rPr>
          <w:sz w:val="22"/>
        </w:rPr>
        <w:t>Businesses in Thornbury and Yate are crying out for change on business rates, from the Play Shed, which has seen its relief cut from 75% to 40%, to the company told it would have to wait at least a year to get a revaluation after it subdivided some units. Will the Leader of the House ensure that the Government bring to this House a statement setting out how they will review business rates?</w:t>
      </w:r>
    </w:p>
    <w:p/>
    <w:p>
      <w:r>
        <w:rPr>
          <w:b/>
          <w:color w:val="1A4A6E"/>
          <w:sz w:val="22"/>
        </w:rPr>
        <w:t>Lucy Powell</w:t>
      </w:r>
    </w:p>
    <w:p>
      <w:r>
        <w:rPr>
          <w:sz w:val="22"/>
        </w:rPr>
        <w:t>The hon. Member will be aware that we have made some changes to business rates, with a new lower business rate for small independent businesses. I am sure that further announcements will be made in due course, and I will ensure that they are made in the House.</w:t>
      </w:r>
    </w:p>
    <w:p/>
    <w:p>
      <w:r>
        <w:rPr>
          <w:b/>
          <w:color w:val="1A4A6E"/>
          <w:sz w:val="22"/>
        </w:rPr>
        <w:t>Luke Myer (Lab)</w:t>
      </w:r>
    </w:p>
    <w:p>
      <w:r>
        <w:rPr>
          <w:sz w:val="22"/>
        </w:rPr>
        <w:t>Thanks to the decisions of this Government, NHS waiting times have been falling consistently month on month, but there are still some delays for specific kinds of treatment. My constituent, Alan, has been waiting over a year for the specialist corrective procedure he urgently needs. Does the Leader of the House agree that these delays in specialist treatment deserve serious parliamentary attention?</w:t>
      </w:r>
    </w:p>
    <w:p/>
    <w:p>
      <w:r>
        <w:rPr>
          <w:b/>
          <w:color w:val="1A4A6E"/>
          <w:sz w:val="22"/>
        </w:rPr>
        <w:t>Lucy Powell</w:t>
      </w:r>
    </w:p>
    <w:p>
      <w:r>
        <w:rPr>
          <w:sz w:val="22"/>
        </w:rPr>
        <w:t>I join my hon. Friend in recognising that waiting lists have been falling month on month since last year. That is what this Government are committed to doing, but we recognise that some specialist treatments will be a harder nut to crack, and I will ensure he is updated on that issue.</w:t>
      </w:r>
    </w:p>
    <w:p/>
    <w:p>
      <w:r>
        <w:rPr>
          <w:b/>
          <w:color w:val="1A4A6E"/>
          <w:sz w:val="22"/>
        </w:rPr>
        <w:t>Madam Deputy Speaker</w:t>
      </w:r>
    </w:p>
    <w:p>
      <w:r>
        <w:rPr>
          <w:sz w:val="22"/>
        </w:rPr>
        <w:t>Order. I call Tessa Munt to ask the final question on the business statement.</w:t>
      </w:r>
    </w:p>
    <w:p/>
    <w:p>
      <w:r>
        <w:rPr>
          <w:b/>
          <w:color w:val="1A4A6E"/>
          <w:sz w:val="22"/>
        </w:rPr>
        <w:t>Tessa Munt (LD)</w:t>
      </w:r>
    </w:p>
    <w:p>
      <w:r>
        <w:rPr>
          <w:sz w:val="22"/>
        </w:rPr>
        <w:t>This week is National Epilepsy Week. Epilepsy is more than just seizures; it affects every area of somebody’s life. With more than 630,000 people suffering in the UK, every single MP in this House will have someone with this condition in their constituency. In the light of this being National Epilepsy Week, can we have a debate in Government time on the Government’s commitment to improving access to care and treatment for those with this condition, particularly those whose seizures do not respond to treatment?</w:t>
      </w:r>
    </w:p>
    <w:p/>
    <w:p>
      <w:r>
        <w:rPr>
          <w:b/>
          <w:color w:val="1A4A6E"/>
          <w:sz w:val="22"/>
        </w:rPr>
        <w:t>Lucy Powell</w:t>
      </w:r>
    </w:p>
    <w:p>
      <w:r>
        <w:rPr>
          <w:sz w:val="22"/>
        </w:rPr>
        <w:t>I thank the hon. Lady for raising that during Epilepsy Week. The Government are committed to improving care for people with neurological conditions including epilepsy. We have a transformation programme under way and that is improving services, but there is much more to be done and much more can be done. I will ensure that she and the rest of the House are kept updated.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