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NHS Dentistry</w:t>
      </w:r>
    </w:p>
    <w:p>
      <w:r>
        <w:rPr>
          <w:sz w:val="20"/>
        </w:rPr>
        <w:t>22 May 2025  ·  Commons  ·  Debate</w:t>
      </w:r>
    </w:p>
    <w:p>
      <w:r>
        <w:rPr>
          <w:b/>
        </w:rPr>
        <w:t xml:space="preserve">Policy areas: </w:t>
      </w:r>
      <w:r>
        <w:rPr>
          <w:sz w:val="20"/>
        </w:rPr>
        <w:t>Health and social care, Welfare and benefits</w:t>
      </w:r>
    </w:p>
    <w:p>
      <w:r>
        <w:rPr>
          <w:b/>
        </w:rPr>
        <w:t xml:space="preserve">Topics: </w:t>
      </w:r>
      <w:r>
        <w:rPr>
          <w:sz w:val="20"/>
        </w:rPr>
        <w:t>dental care crisis, dental contract reform, nhs dentistry access, school tooth brushing, urgent dental appointments</w:t>
      </w:r>
    </w:p>
    <w:p>
      <w:r>
        <w:rPr>
          <w:b/>
        </w:rPr>
        <w:t xml:space="preserve">Source: </w:t>
      </w:r>
      <w:r>
        <w:rPr>
          <w:sz w:val="20"/>
        </w:rPr>
        <w:t>https://hansard.parliament.uk/Commons/2025-05-22/debates/D0CDADD7-362A-4106-A579-BA636D5E41E6/AccessToNhsDentistry</w:t>
      </w:r>
    </w:p>
    <w:p/>
    <w:p>
      <w:r>
        <w:rPr>
          <w:b/>
          <w:color w:val="1A4A6E"/>
          <w:sz w:val="22"/>
        </w:rPr>
        <w:t>Melanie Onn (Lab)</w:t>
      </w:r>
    </w:p>
    <w:p>
      <w:r>
        <w:rPr>
          <w:sz w:val="22"/>
        </w:rPr>
        <w:t>I beg to move,</w:t>
      </w:r>
    </w:p>
    <w:p>
      <w:r>
        <w:rPr>
          <w:sz w:val="22"/>
        </w:rPr>
        <w:t>That this House has considered access to NHS dentistry.</w:t>
      </w:r>
    </w:p>
    <w:p>
      <w:r>
        <w:rPr>
          <w:sz w:val="22"/>
        </w:rPr>
        <w:t>I thank the Backbench Business Committee for granting time for this debate and the colleagues who supported that application. I am pleased that many Members want to speak and am aware of the limitations on time, so I will keep my remarks brief.</w:t>
      </w:r>
    </w:p>
    <w:p>
      <w:r>
        <w:rPr>
          <w:sz w:val="22"/>
        </w:rPr>
        <w:t>During the general election, Labour promised to tackle the lack of NHS dental services, and I welcome the progress already made in the Labour Government’s first 10 months. After 14 years of neglect we are finally starting to see action to address the crisis in NHS dental care, including the launch of 700,000 extra urgent dental appointments, with my own integrated care board in Humber and North Yorkshire delivering 27,196 of them across the region.</w:t>
      </w:r>
    </w:p>
    <w:p>
      <w:r>
        <w:rPr>
          <w:sz w:val="22"/>
        </w:rPr>
        <w:t>This Government are rightly focusing on prevention by rolling out much-needed supervised tooth-brushing schemes in schools. That is a small intervention with long-term benefits, particularly for children growing up in areas like mine where levels of tooth decay are among the highest in England. Currently, one in three five-year-olds in deprived areas experience tooth decay—a shocking statistic that simply must be addressed.</w:t>
      </w:r>
    </w:p>
    <w:p>
      <w:r>
        <w:rPr>
          <w:sz w:val="22"/>
        </w:rPr>
        <w:t>Over 260,000 people have signed a petition led by the British Dental Association, the Women’s Institute and the Daily Mirror calling on the Government to urgently deliver on their promise to reform NHS dentistry, and the demand could not be more urgent. Catherine, one of many constituents who has written to me about dental provision, had been with her dentist for over a decade but during the pandemic a missed appointment—a simple missed appointment that was cancelled by the surgery itself—saw her removed from her regular appointments, and she has since been unable to join another practice, being told that waiting lists would take at least two years. In the meantime she suffered devastating deterioration to her oral health, losing all of her back teeth, suffering with an infected crown and bridge, and facing the real fear of losing her top teeth too; and Catherine is only in her 40s. She was quoted £14,000 privately for treatment. She simply cannot afford that. She has had to endure constant pain that no one should be left to bear.</w:t>
      </w:r>
    </w:p>
    <w:p>
      <w:r>
        <w:rPr>
          <w:sz w:val="22"/>
        </w:rPr>
        <w:t>Constituents regularly tell me that they cannot find an NHS dentist taking new patients. They are calling every single practice listed on the NHS website and they are getting nowhere. People are living in pain, they are missing work and their mental health is suffering. Some people are even attempting their own dental work, and we cannot allow that to become the norm.</w:t>
      </w:r>
    </w:p>
    <w:p>
      <w:r>
        <w:rPr>
          <w:sz w:val="22"/>
        </w:rPr>
        <w:t>The desire for action is also supported by dental practices in my constituency. One of them told me:</w:t>
      </w:r>
    </w:p>
    <w:p>
      <w:r>
        <w:rPr>
          <w:sz w:val="22"/>
        </w:rPr>
        <w:t>“We’re seeing high-need patients we’ve never treated before, often for complex work—but we’re doing this using the same budget we’ve had for years.”</w:t>
      </w:r>
    </w:p>
    <w:p>
      <w:r>
        <w:rPr>
          <w:sz w:val="22"/>
        </w:rPr>
        <w:t>In fact, some of the new urgent care and schools-based initiatives are not additionally funded. The BDA’s most recent figures show that dentists in England are delivering the least NHS care of all four UK nations: only 39% of dentists in England are spending most of their time on NHS work, compared with nearly 60% in Scotland. Practices are delivering NHS treatments at a loss: they lose over £42 for every denture fitted and nearly £8 for every new patient they see.</w:t>
      </w:r>
    </w:p>
    <w:p>
      <w:r>
        <w:rPr>
          <w:sz w:val="22"/>
        </w:rPr>
        <w:t>This Labour Government pledged to reform the dental contract: it was in our manifesto; it was part of the plan that we were elected on. I welcome the early signs of recovery, but when we say that we want to go further, faster, it is precisely on issues like this that the public are looking to Government to deliver.</w:t>
      </w:r>
    </w:p>
    <w:p>
      <w:r>
        <w:rPr>
          <w:sz w:val="22"/>
        </w:rPr>
        <w:t>In Great Grimsby and Cleethorpes and across the nation we are privileged to have so many dedicated dental professionals. Tomorrow I am visiting Dental Design Studio to celebrate its 20 years of high-quality dental care provision in Cleethorpes. It is a real credit to the team there who have delivered consistent care to local people, often under increasing strain. And our young people are not forgotten locally: thanks to the commitment of Dr Jatinder Ubhi from Dentology, multiple young people in my constituency have received essential dental support.</w:t>
      </w:r>
    </w:p>
    <w:p>
      <w:r>
        <w:rPr>
          <w:sz w:val="22"/>
        </w:rPr>
        <w:t>We must not let dentistry become a luxury service only for those who can afford to go private. We need a new approach that is fair, that funds dentists properly, and that delivers accessible care to everyone who needs it.</w:t>
      </w:r>
    </w:p>
    <w:p/>
    <w:p>
      <w:r>
        <w:rPr>
          <w:b/>
          <w:color w:val="1A4A6E"/>
          <w:sz w:val="22"/>
        </w:rPr>
        <w:t>Madam Deputy Speaker</w:t>
      </w:r>
    </w:p>
    <w:p>
      <w:r>
        <w:rPr>
          <w:sz w:val="22"/>
        </w:rPr>
        <w:t>Order. Because so many Members wish to contribute and we have to conclude by 5 pm, we will have a time limit of three minutes starting from now. I call Sir Julian Lewis, who I think can manage that—I think you can do it.</w:t>
      </w:r>
    </w:p>
    <w:p/>
    <w:p>
      <w:r>
        <w:rPr>
          <w:b/>
          <w:color w:val="1A4A6E"/>
          <w:sz w:val="22"/>
        </w:rPr>
        <w:t>Sir Julian Lewis (Con)</w:t>
      </w:r>
    </w:p>
    <w:p>
      <w:r>
        <w:rPr>
          <w:sz w:val="22"/>
        </w:rPr>
        <w:t>Thank you, Madam Deputy Speaker, for that no-pressure introduction. I congratulate the hon. Member for Great Grimsby and Cleethorpes (Melanie Onn) on her speech and I agree with every part of it. I was hoping to quote from individual cases raised by constituents and from the local Women’s Institute, but all that will have to go by the board.</w:t>
      </w:r>
    </w:p>
    <w:p>
      <w:r>
        <w:rPr>
          <w:sz w:val="22"/>
        </w:rPr>
        <w:t>I have a wonderful briefing from the British Dental Association and, in the remaining two and a half minutes, I would like to make one pertinent observation, from which everything else flows. Dentistry is a highly skilled profession in which practitioners can charge colossal sums of money in private practice, which gives them a financial incentive to steer clear of working for the NHS. That is the root of the problem.</w:t>
      </w:r>
    </w:p>
    <w:p>
      <w:r>
        <w:rPr>
          <w:sz w:val="22"/>
        </w:rPr>
        <w:t>On 13 March, I put a question to the Secretary of State for Health and Social Care about a point made by the Darzi report, last September, which says:</w:t>
      </w:r>
    </w:p>
    <w:p>
      <w:r>
        <w:rPr>
          <w:sz w:val="22"/>
        </w:rPr>
        <w:t>“There are enough dentists in England, just not enough dentists willing to do enough NHS work, which impacts provision for the poorest in society.”</w:t>
      </w:r>
    </w:p>
    <w:p>
      <w:r>
        <w:rPr>
          <w:sz w:val="22"/>
        </w:rPr>
        <w:t>I was pleasantly surprised when his reply was:</w:t>
      </w:r>
    </w:p>
    <w:p>
      <w:r>
        <w:rPr>
          <w:sz w:val="22"/>
        </w:rPr>
        <w:t>“NHS dentistry is in a terrible state and, in fact, in many parts of the country it barely exists. There are lots of reasons for that, and it is a source of constant astonishment to me that the dentistry budget was underspent year after year despite that situation.” —[ Official Report , 13 March 2025; Vol. 763, c. 1298.]</w:t>
      </w:r>
    </w:p>
    <w:p>
      <w:r>
        <w:rPr>
          <w:sz w:val="22"/>
        </w:rPr>
        <w:t>In reality, as the BDA points out, the reason why that budget is underspent is not because of the lack of demand, but because NHS practices cannot fill vacancies and are unable to meet contractual commitments. Therefore, those who do work with and for the NHS are having to deliver dental care at a loss. There is a fundamental requirement for a rewritten constitution and contract by which it becomes worthwhile for people to practice dentistry in the NHS, because otherwise we will see a two-tier society, in which only the rich can get the dental care that people so desperately need.</w:t>
      </w:r>
    </w:p>
    <w:p/>
    <w:p>
      <w:r>
        <w:rPr>
          <w:b/>
          <w:color w:val="1A4A6E"/>
          <w:sz w:val="22"/>
        </w:rPr>
        <w:t>Irene Campbell (Lab)</w:t>
      </w:r>
    </w:p>
    <w:p>
      <w:r>
        <w:rPr>
          <w:sz w:val="22"/>
        </w:rPr>
        <w:t>When the NHS was introduced, it made the biggest positive changes ever to the health of the general population. The original “How to use your NHS” booklet from 1948 stated:</w:t>
      </w:r>
    </w:p>
    <w:p>
      <w:r>
        <w:rPr>
          <w:sz w:val="22"/>
        </w:rPr>
        <w:t>“It will provide you with all medical, dental and nursing care. Everyone—rich or poor, man, woman or child—can use it or any part of it.”</w:t>
      </w:r>
    </w:p>
    <w:p>
      <w:r>
        <w:rPr>
          <w:sz w:val="22"/>
        </w:rPr>
        <w:t>On the topic of dentistry, it said:</w:t>
      </w:r>
    </w:p>
    <w:p>
      <w:r>
        <w:rPr>
          <w:sz w:val="22"/>
        </w:rPr>
        <w:t>“After 5th July you can go to any dentist taking part in the new arrangements (there will be a list at your Post Office).”</w:t>
      </w:r>
    </w:p>
    <w:p>
      <w:r>
        <w:rPr>
          <w:sz w:val="22"/>
        </w:rPr>
        <w:t>At that time, 83% of registered dentists signed up to work in the NHS. Currently, in England, approximately 66% are signed up to work in the NHS, a significant reduction since the early days that demonstrates a clear barrier to access.</w:t>
      </w:r>
    </w:p>
    <w:p>
      <w:r>
        <w:rPr>
          <w:sz w:val="22"/>
        </w:rPr>
        <w:t>As a former NHS manager in Scotland, I have seen the importance of early intervention when it comes to health inequalities, particularly in dentistry. Scotland too has an access crisis, with decreasing numbers of NHS participating dentists. Naturally, those lower levels of participation affect patient access to NHS dental services, and dentists lose the chance to pick up early signs of decay, cancers and other serious issues, which results in higher costs for the NHS and worse outcomes for patients.</w:t>
      </w:r>
    </w:p>
    <w:p>
      <w:r>
        <w:rPr>
          <w:sz w:val="22"/>
        </w:rPr>
        <w:t>Additionally, children and adults from the most deprived areas were less likely than their wealthier counterparts to have seen their dentist within the last two years. Recent statistics from Public Health Scotland showed that 55.9% of children from the most deprived areas have seen their dentist in the last two years, compared with 75.8% for children in the least deprived areas. Those figures drop to 42.7% and 53.5% for adults.</w:t>
      </w:r>
    </w:p>
    <w:p>
      <w:r>
        <w:rPr>
          <w:sz w:val="22"/>
        </w:rPr>
        <w:t>In September 2008, the gap in child participation between the most and least deprived areas was three percentage points. That increased to seven percentage points by 2010, 18 percentage points in 2021, and then 20 percentage points in 2023. We cannot let that continue. As oral health inequalities continue to grow, it is important that our NHS strategy involves a focus on increasing participation and access in more deprived areas. Otherwise, we will continue to see further such worrying trends, which cause more serious problems further down the line.</w:t>
      </w:r>
    </w:p>
    <w:p/>
    <w:p>
      <w:r>
        <w:rPr>
          <w:b/>
          <w:color w:val="1A4A6E"/>
          <w:sz w:val="22"/>
        </w:rPr>
        <w:t>Madam Deputy Speaker</w:t>
      </w:r>
    </w:p>
    <w:p>
      <w:r>
        <w:rPr>
          <w:sz w:val="22"/>
        </w:rPr>
        <w:t>I call Ben Maguire. [ Interruption. ] I call Dr Andrew Murrison.</w:t>
      </w:r>
    </w:p>
    <w:p/>
    <w:p>
      <w:r>
        <w:rPr>
          <w:b/>
          <w:color w:val="1A4A6E"/>
          <w:sz w:val="22"/>
        </w:rPr>
        <w:t>Andrew Murrison (Con)</w:t>
      </w:r>
    </w:p>
    <w:p>
      <w:r>
        <w:rPr>
          <w:sz w:val="22"/>
        </w:rPr>
        <w:t>Thank you, Madam Deputy Speaker. I prefer Ben— I have never enjoyed Andrew—but Andrew will do.</w:t>
      </w:r>
    </w:p>
    <w:p>
      <w:r>
        <w:rPr>
          <w:sz w:val="22"/>
        </w:rPr>
        <w:t>Quite honestly, NHS dentists are saints. As my right hon. Friend the Member for New Forest East (Sir Julian Lewis) has said, the reason why we do not have any NHS dentists is that it is far more remunerative to do expensive dental work than the sort of grinding service work that NHS dentistry implies. The reason for that, fundamentally, is the so-called new dental contract introduced in 2006. That is the problem. Units of dental activity have plagued the dental profession and the provision of NHS dentistry all these years.</w:t>
      </w:r>
    </w:p>
    <w:p>
      <w:r>
        <w:rPr>
          <w:sz w:val="22"/>
        </w:rPr>
        <w:t>I am delighted that the Government are revising the dental contract that their Labour predecessor introduced 20 years ago, but, unless they are prepared to underwrite it, I am afraid that we will still be more or less in the same position. It is not as if we are not training dentists—we are training more and more dentists and there are more and more dental schools, and rightly so—but if those professionals are going to practice in the NHS, they need to be incentivised to do so.</w:t>
      </w:r>
    </w:p>
    <w:p/>
    <w:p>
      <w:r>
        <w:rPr>
          <w:b/>
          <w:color w:val="1A4A6E"/>
          <w:sz w:val="22"/>
        </w:rPr>
        <w:t>Sam Rushworth (Lab)</w:t>
      </w:r>
    </w:p>
    <w:p>
      <w:r>
        <w:rPr>
          <w:sz w:val="22"/>
        </w:rPr>
        <w:t>I agree with the right hon. Gentleman about the 2006 NHS dentistry contract, which clearly needed revision. Why did his party not do that in 14 years in government?</w:t>
      </w:r>
    </w:p>
    <w:p/>
    <w:p>
      <w:r>
        <w:rPr>
          <w:b/>
          <w:color w:val="1A4A6E"/>
          <w:sz w:val="22"/>
        </w:rPr>
        <w:t>Murrison</w:t>
      </w:r>
    </w:p>
    <w:p>
      <w:r>
        <w:rPr>
          <w:sz w:val="22"/>
        </w:rPr>
        <w:t>I am sorry that the hon. Gentleman has destroyed the consensual way in which I was trying to introduce my remarks.</w:t>
      </w:r>
    </w:p>
    <w:p>
      <w:r>
        <w:rPr>
          <w:sz w:val="22"/>
        </w:rPr>
        <w:t>If I may, I will explain that I think there has been a conspiracy of silence all these years on NHS dentistry. What Government have to get to grips with is whether they intend that dentistry should continue to be a universal part of our NHS and whether it will be exempted from the universality that has characterised the provision of healthcare services in this country since 1948.</w:t>
      </w:r>
    </w:p>
    <w:p>
      <w:r>
        <w:rPr>
          <w:sz w:val="22"/>
        </w:rPr>
        <w:t>The Government could decide that dentistry is a bit like ophthalmic optics, which in the 1940s was deliberately excluded from NHS provision. I am not recommending that, but I am recommending to the Minister that we are at least honest with the public. At the moment, we have this pretence around NHS dentistry that says, “Of course you have the right to have your teeth fixed at no cost to you at all up front.” In reality, in most parts of the country, mine included, that is a complete fiction.</w:t>
      </w:r>
    </w:p>
    <w:p>
      <w:r>
        <w:rPr>
          <w:sz w:val="22"/>
        </w:rPr>
        <w:t>When the Government come to their new arrangements, which I welcome very much, can we first have some honesty? Can we have some money behind them? Can we have some idea about what part of current NHS provision the Government intend to deprioritise, if that is their intention, to ensure that we have truly universal provision of NHS dentistry going forward?</w:t>
      </w:r>
    </w:p>
    <w:p/>
    <w:p>
      <w:r>
        <w:rPr>
          <w:b/>
          <w:color w:val="1A4A6E"/>
          <w:sz w:val="22"/>
        </w:rPr>
        <w:t>Claire Hazelgrove (Lab)</w:t>
      </w:r>
    </w:p>
    <w:p>
      <w:r>
        <w:rPr>
          <w:sz w:val="22"/>
        </w:rPr>
        <w:t>I thank my hon. Friend the Member for Great Grimsby and Cleethorpes (Melanie Onn) for securing this debate.</w:t>
      </w:r>
    </w:p>
    <w:p>
      <w:r>
        <w:rPr>
          <w:sz w:val="22"/>
        </w:rPr>
        <w:t>Today marks a year since the general election was called. Over the two-and-a-half years before then, I was out knocking on doors and listening to people across the Filton and Bradley Stoke constituency, as I still do almost every weekend. One of the issues raised with me the most was how hard it had become to find and keep an NHS dentist. Listening and acting on what matters locally, I took that campaign up. I raised those local issues with the then shadow Health Secretary, who kindly raised them here in the House of Commons for us before the election. Still there was no change from the Conservatives, who voted against Labour’s plans to rescue NHS dentistry and, remarkably, continued to do nothing.</w:t>
      </w:r>
    </w:p>
    <w:p>
      <w:r>
        <w:rPr>
          <w:sz w:val="22"/>
        </w:rPr>
        <w:t>Conservative failure is far from a deterrent. I ran a survey asking local people what their experiences were— I thank fellow residents who took the time to complete it—and the findings were clear. Only 31% of those who completed my survey had an NHS dentist, but almost everyone without an NHS dentist—97%—wanted one. Notably, 65% of those without an NHS dentist said that it was because theirs went private, and nearly all respondents—94%—agreed that Labour’s plans to open up 700,000 more urgent appointments a year where they are most needed would help. Still no action came from the Conservatives, and local people voted for change.</w:t>
      </w:r>
    </w:p>
    <w:p>
      <w:r>
        <w:rPr>
          <w:sz w:val="22"/>
        </w:rPr>
        <w:t>My very first question in this House was about ensuring we have the right infrastructure as our communities grow, including dentists. Living locally, I know how challenging this has become—I do not have an NHS dentist, either. While receiving official designation as a dental desert is not something anyone wants for their community, I am relieved that we finally have a Government who recognise the challenges we face. This Labour Government’s action means that across our integrated care board area we will now have an extra 19,000 urgent NHS dental appointments, and I know this will be just the beginning. The Government will reform the dental contract and examine how we can encourage more dentists to stay within the NHS, getting us back to that place where people can again pop that dentist’s appointment back on the calendar, whether they like going or not.</w:t>
      </w:r>
    </w:p>
    <w:p>
      <w:r>
        <w:rPr>
          <w:sz w:val="22"/>
        </w:rPr>
        <w:t>I will not stand for a future where as many as six in 10 children have rotting teeth by the age of five, as they do in the Britain we have inherited. I will not stand for a future where the most common reason why children are admitted to hospital is tooth decay, as it is in the Britain we have inherited. I will continue to campaign for good access to NHS dentists across my community for as long as it takes, and I am glad to finally have a Government who I can work with—rather than have to fight against—to get the NHS dental services we need locally.</w:t>
      </w:r>
    </w:p>
    <w:p/>
    <w:p>
      <w:r>
        <w:rPr>
          <w:b/>
          <w:color w:val="1A4A6E"/>
          <w:sz w:val="22"/>
        </w:rPr>
        <w:t>John Milne (LD)</w:t>
      </w:r>
    </w:p>
    <w:p>
      <w:r>
        <w:rPr>
          <w:sz w:val="22"/>
        </w:rPr>
        <w:t>Since being elected to represent Horsham, I have been approached by many residents facing impossible prices for urgent dental treatment. Annie is 67 and caring for a husband with terminal bowel cancer. You would think that she has enough things to worry about, but given the state of dental services in the Horsham area, she has been unable to find an NHS dentist within a 20-mile radius. Forced to go private, she paid £80 for an assessment and was then quoted £150 for an extraction. She asks simply:</w:t>
      </w:r>
    </w:p>
    <w:p>
      <w:r>
        <w:rPr>
          <w:sz w:val="22"/>
        </w:rPr>
        <w:t>“When will an alternative to private dentistry be available?”</w:t>
      </w:r>
    </w:p>
    <w:p>
      <w:r>
        <w:rPr>
          <w:sz w:val="22"/>
        </w:rPr>
        <w:t>I also heard from Sally. Her family were denied NHS root canal treatment, with an £800 private option as the only alternative. She asks:</w:t>
      </w:r>
    </w:p>
    <w:p>
      <w:r>
        <w:rPr>
          <w:sz w:val="22"/>
        </w:rPr>
        <w:t>“How can we trust their advice when it feels like it’s all about the money?”</w:t>
      </w:r>
    </w:p>
    <w:p>
      <w:r>
        <w:rPr>
          <w:sz w:val="22"/>
        </w:rPr>
        <w:t>Of course, this is a crisis not of dentists, but of dentistry. The NHS contract—based as it is on units of dental activity—is simply no longer fit for purpose, if it ever was. The conflict of interest between public and private is the result of more and more dentists being forced to subsidise their NHS contracts through private work. The Government have committed to providing more support and more urgent appointments, but it is hard to get enough new employees through the front door when so many continue to leave by the back door.</w:t>
      </w:r>
    </w:p>
    <w:p>
      <w:r>
        <w:rPr>
          <w:sz w:val="22"/>
        </w:rPr>
        <w:t>In the area covered by my local integrated care board, there are more people leaving than joining across many key dental roles. Over a six-month period to the end of March last year, there were 41 general dentists in and 43 out; one orthodontist in and two out; 48 dental nurses in and 60 out; and 48 receptionists in and 54 out. In fact, five out of nine roles in dentists’ clinics have been losing staff faster than they can get new ones. The result is ever-declining access to NHS dental services, with children losing their teeth before they even reach the age of 10 and the horror stories of do-it-yourself dental treatment.</w:t>
      </w:r>
    </w:p>
    <w:p>
      <w:r>
        <w:rPr>
          <w:sz w:val="22"/>
        </w:rPr>
        <w:t>I will leave the House with the words of the West Sussex local dental committee, which contacted me just weeks after my election last year regarding the NHS dental contract. Its warning was simple:</w:t>
      </w:r>
    </w:p>
    <w:p>
      <w:r>
        <w:rPr>
          <w:sz w:val="22"/>
        </w:rPr>
        <w:t>“If we don’t act quickly, there may be very little NHS left to adopt a new NHS contract.”</w:t>
      </w:r>
    </w:p>
    <w:p>
      <w:r>
        <w:rPr>
          <w:sz w:val="22"/>
        </w:rPr>
        <w:t>I accept that the present Government were not responsible for causing this problem, but they are responsible for fixing it.</w:t>
      </w:r>
    </w:p>
    <w:p/>
    <w:p>
      <w:r>
        <w:rPr>
          <w:b/>
          <w:color w:val="1A4A6E"/>
          <w:sz w:val="22"/>
        </w:rPr>
        <w:t>Ben Goldsborough (Lab)</w:t>
      </w:r>
    </w:p>
    <w:p>
      <w:r>
        <w:rPr>
          <w:sz w:val="22"/>
        </w:rPr>
        <w:t>A crisis has unfolded in Norfolk, quietly but painfully; a crisis that we can afford to ignore no longer. It is the urgent and worsening state of NHS dentistry. Just 33.6% of adults in Norfolk have seen an NHS dentist over the past two years, well below the national average of 40%. For children the picture is even worse: only 42.7% have been seen, compared with 55% nationally. A&amp;amp;E visits due to dental problems are rising—in the east of England, there have been 152.6 visits per 100,000 people. That is worse than London, the south-east and the midlands. The only region doing worse than us is the south-west.</w:t>
      </w:r>
    </w:p>
    <w:p>
      <w:r>
        <w:rPr>
          <w:sz w:val="22"/>
        </w:rPr>
        <w:t>We now have just 328 dentists in Norfolk and Waveney with any NHS activity, down from 423 in 2019. That is one dentist for every 3,177 people. One of my constituents recently rang 111 with a swollen face from an infected tooth. They contacted six emergency dentists but could not be seen by a single one. They were forced to go private, paying more than £1,000. That simply is not good enough in a modern society.</w:t>
      </w:r>
    </w:p>
    <w:p/>
    <w:p>
      <w:r>
        <w:rPr>
          <w:b/>
          <w:color w:val="1A4A6E"/>
          <w:sz w:val="22"/>
        </w:rPr>
        <w:t>Luke Murphy (Lab)</w:t>
      </w:r>
    </w:p>
    <w:p>
      <w:r>
        <w:rPr>
          <w:sz w:val="22"/>
        </w:rPr>
        <w:t>My hon. Friend is setting out eloquently why we need to improve dentistry. Does he agree that today’s access crisis is the result of a decade of underfunding and contract failure? In Basingstoke, as in his constituency, two thirds of adults and nearly half of children did not see a dentist last year. Does he believe this goes beyond a postcode lottery and is in fact a systemic failure?</w:t>
      </w:r>
    </w:p>
    <w:p/>
    <w:p>
      <w:r>
        <w:rPr>
          <w:b/>
          <w:color w:val="1A4A6E"/>
          <w:sz w:val="22"/>
        </w:rPr>
        <w:t>Ben Goldsborough</w:t>
      </w:r>
    </w:p>
    <w:p>
      <w:r>
        <w:rPr>
          <w:sz w:val="22"/>
        </w:rPr>
        <w:t>My hon. Friend makes an extremely good point—as though he had read the next part of my speech.</w:t>
      </w:r>
    </w:p>
    <w:p>
      <w:r>
        <w:rPr>
          <w:sz w:val="22"/>
        </w:rPr>
        <w:t>The Secretary of State has described our area as the Sahara of dental deserts. I agree, but we need more than just a diagnosis; we need solutions. I urge the Government to invest in a new dental school in the Edith Cavell medical campus in south Norfolk. We need to train dentists where they are needed and keep them there. I also encourage all dentists to complete the Government’s new survey before 16 June. Insight must lead to reform, starting with the broken NHS dental contract. Norfolk has been taken for granted for too long. Our county is ready for change, and I know that my hon. Friends will work together to deliver it, because only by working together can we unlock the dental revolution that we need across Norfolk.</w:t>
      </w:r>
    </w:p>
    <w:p/>
    <w:p>
      <w:r>
        <w:rPr>
          <w:b/>
          <w:color w:val="1A4A6E"/>
          <w:sz w:val="22"/>
        </w:rPr>
        <w:t>Alison Griffiths (Con)</w:t>
      </w:r>
    </w:p>
    <w:p>
      <w:r>
        <w:rPr>
          <w:sz w:val="22"/>
        </w:rPr>
        <w:t>It is an honour to speak in this debate and to raise the plight of my constituents, some of whom are struggling in silence, pain and frustration, simply trying to access basic NHS dental care. I thank the hon. Member for Great Grimsby and Cleethorpes (Melanie Onn) for securing the debate, and I share her views on pretty much everything she has said, but in particular the wider impact of poor dentistry on A&amp;amp;E, the NHS more widely and cardiac health.</w:t>
      </w:r>
    </w:p>
    <w:p>
      <w:r>
        <w:rPr>
          <w:sz w:val="22"/>
        </w:rPr>
        <w:t>I have many constituents’ testimony to refer to today. Let me begin with the real story of a person who has worked tirelessly her entire life. Now, due to long covid, she is housebound and dependent. When she missed a single NHS dental appointment due to illness, she was removed from the list. She has since been unable to find another NHS dentist. When an infection struck, she waited a week for emergency care at St Richard’s hospital, and she is not alone.</w:t>
      </w:r>
    </w:p>
    <w:p>
      <w:r>
        <w:rPr>
          <w:sz w:val="22"/>
        </w:rPr>
        <w:t>In 2023, only 24.7% of adults in the south-east were seen by an NHS dentist in the previous two years—the second-lowest rate in England. In some areas, fewer than one in five adults have been able to access NHS dentistry. The Government have announced recent steps, with 26,546 additional urgent care dental appointments for Sussex—a rise from 245 to 455 a week. We have a £20,000 golden hello relocation incentive to attract dentists to underserved areas. Some 17 of those posts have been approved for Sussex. I welcome those steps, but they are not enough.</w:t>
      </w:r>
    </w:p>
    <w:p>
      <w:r>
        <w:rPr>
          <w:sz w:val="22"/>
        </w:rPr>
        <w:t>The Dental Defence Union and the Public Accounts Committee have made it clear, as have other colleagues, that the NHS contract is broken. It disincentivises dentists from treating those patients with the greatest needs. In 2022, 91% of dentists surveyed felt worn out, and 84% reported burnout. They are walking away from NHS dentistry not out of disinterest, but because the system is unsustainable. How many of the urgent contracts are now available, and when will real contract reform take place?</w:t>
      </w:r>
    </w:p>
    <w:p/>
    <w:p>
      <w:r>
        <w:rPr>
          <w:b/>
          <w:color w:val="1A4A6E"/>
          <w:sz w:val="22"/>
        </w:rPr>
        <w:t>Jo Platt (Lab/Co-op)</w:t>
      </w:r>
    </w:p>
    <w:p>
      <w:r>
        <w:rPr>
          <w:sz w:val="22"/>
        </w:rPr>
        <w:t>I thank my hon. Friend the Member for Great Grimsby and Cleethorpes (Melanie Onn) for securing the debate.</w:t>
      </w:r>
    </w:p>
    <w:p>
      <w:r>
        <w:rPr>
          <w:sz w:val="22"/>
        </w:rPr>
        <w:t>For far too long, people across the country have struggled to access NHS dental care, and I have heard heartbreaking stories in my constituency. One constituent has struggled to find an NHS dentist, which has left him without access to the dentures he needs. He told me:</w:t>
      </w:r>
    </w:p>
    <w:p>
      <w:r>
        <w:rPr>
          <w:sz w:val="22"/>
        </w:rPr>
        <w:t>“All I want is to return to work as I have always worked but having no upper teeth is holding me back as I am so embarrassed.”</w:t>
      </w:r>
    </w:p>
    <w:p>
      <w:r>
        <w:rPr>
          <w:sz w:val="22"/>
        </w:rPr>
        <w:t>Poor dental health should not be a barrier to individuals returning to work, and my constituent’s situation is unacceptable. It simply should not happen.</w:t>
      </w:r>
    </w:p>
    <w:p>
      <w:r>
        <w:rPr>
          <w:sz w:val="22"/>
        </w:rPr>
        <w:t>However, there are glimmers of hope. This Government’s announcement of 700,000 extra urgent dental appointments is a vital step forward, and nearly 18,000 of those appointments will be delivered in Greater Manchester, including for residents in Leigh and Atherton, who have been waiting for far too long. It is a sign of intent and a recognition that action is overdue, but for all this to work we need the workforce in place, and that is where the challenge remains.</w:t>
      </w:r>
    </w:p>
    <w:p>
      <w:r>
        <w:rPr>
          <w:sz w:val="22"/>
        </w:rPr>
        <w:t>Railway Road dental practice in Leigh has been trying to replace a senior dentist for nearly nine years. Despite advertising, there has been no interest. It is a clear sign that practices, particularly in areas of high deprivation, need better support to attract and retain staff. The Government’s golden hello scheme is a smart move, as it offers financial incentives to bring dentists into the areas that need them most. Through the NHS long-term workforce plan, we are increasing dental training places by 40%.</w:t>
      </w:r>
    </w:p>
    <w:p>
      <w:r>
        <w:rPr>
          <w:sz w:val="22"/>
        </w:rPr>
        <w:t>As the right hon. Member for New Forest East (Sir Julian Lewis) said, we must acknowledge the people who have kept NHS dentistry going through difficult times. I pay tribute to Mr Dobranski, a local dentist who has given 53 years of his life to the NHS. His service to the people of Leigh is nothing short of remarkable, and I sincerely thank him for it.</w:t>
      </w:r>
    </w:p>
    <w:p>
      <w:r>
        <w:rPr>
          <w:sz w:val="22"/>
        </w:rPr>
        <w:t>Yes, the challenge is big, but I am encouraged by the steps being taken. The extra appointments, the investment in the workforce and the renewed focus on prevention are all signs that we are finally facing up to the crisis.</w:t>
      </w:r>
    </w:p>
    <w:p/>
    <w:p>
      <w:r>
        <w:rPr>
          <w:b/>
          <w:color w:val="1A4A6E"/>
          <w:sz w:val="22"/>
        </w:rPr>
        <w:t>Edward Morello (LD)</w:t>
      </w:r>
    </w:p>
    <w:p>
      <w:r>
        <w:rPr>
          <w:sz w:val="22"/>
        </w:rPr>
        <w:t>I congratulate the hon. Member for Great Grimsby and Cleethorpes (Melanie Onn) on securing the debate. I was delighted to be able to support her application, because this issue deeply affects my constituents.</w:t>
      </w:r>
    </w:p>
    <w:p>
      <w:r>
        <w:rPr>
          <w:sz w:val="22"/>
        </w:rPr>
        <w:t>Dentistry is in crisis nationally, and nowhere is that felt more so than in rural communities such as West Dorset. In my constituency we have just 15 dental practices offering any form of NHS dental care, serving a population of more than 94,000.</w:t>
      </w:r>
    </w:p>
    <w:p/>
    <w:p>
      <w:r>
        <w:rPr>
          <w:b/>
          <w:color w:val="1A4A6E"/>
          <w:sz w:val="22"/>
        </w:rPr>
        <w:t>Rachel Gilmour (LD)</w:t>
      </w:r>
    </w:p>
    <w:p>
      <w:r>
        <w:rPr>
          <w:sz w:val="22"/>
        </w:rPr>
        <w:t>I have to confess that I rather envy my hon. Friend for having 15 dental practices, as I have a mere nine. In fact, as became evident in the Public Accounts Committee inquiry, which I attended as a Committee member, Minehead has fewer dentists than anywhere else in the United Kingdom. It is really important that we carry on lobbying the integrated care boards, because they can give out contracts.</w:t>
      </w:r>
    </w:p>
    <w:p/>
    <w:p>
      <w:r>
        <w:rPr>
          <w:b/>
          <w:color w:val="1A4A6E"/>
          <w:sz w:val="22"/>
        </w:rPr>
        <w:t>Edward Morello</w:t>
      </w:r>
    </w:p>
    <w:p>
      <w:r>
        <w:rPr>
          <w:sz w:val="22"/>
        </w:rPr>
        <w:t>I know that my hon. Friend’s constituency suffers from a lot of the same issues as West Dorset, given their similarity.</w:t>
      </w:r>
    </w:p>
    <w:p>
      <w:r>
        <w:rPr>
          <w:sz w:val="22"/>
        </w:rPr>
        <w:t>The consequences of the lack of NHS dental care are stark: only 36% of adults in West Dorset have seen a dentist in the past two years, and just 50% of children have had a dental appointment in that time—an alarming 9% lower than in 2019. I know that the Government have announced a rescue plan to provide 700,000 more urgent dental appointments and to recruit new dentists to the areas that need them most. That is welcome news, but how exactly are the areas with the most need being assessed? What specific provisions are being made to ensure that rural areas such as West Dorset, where the population density is low but unmet demand is high, are not left behind once again?</w:t>
      </w:r>
    </w:p>
    <w:p/>
    <w:p>
      <w:r>
        <w:rPr>
          <w:b/>
          <w:color w:val="1A4A6E"/>
          <w:sz w:val="22"/>
        </w:rPr>
        <w:t>Steve Darling (LD)</w:t>
      </w:r>
    </w:p>
    <w:p>
      <w:r>
        <w:rPr>
          <w:sz w:val="22"/>
        </w:rPr>
        <w:t>In Devon we have a budget of £377,000 to recruit new dentists. Sadly, only two of the 22 dentists have actually been recruited. Does my hon. Friend agree that this demonstrates that the Conservatives’ golden hello scheme has completely failed, and that we desperately need a new contract now?</w:t>
      </w:r>
    </w:p>
    <w:p/>
    <w:p>
      <w:r>
        <w:rPr>
          <w:b/>
          <w:color w:val="1A4A6E"/>
          <w:sz w:val="22"/>
        </w:rPr>
        <w:t>Edward Morello</w:t>
      </w:r>
    </w:p>
    <w:p>
      <w:r>
        <w:rPr>
          <w:sz w:val="22"/>
        </w:rPr>
        <w:t>My hon. Friend is right that a lot of this comes down to the funding model. When funding is allocated under the current model, it is always rural communities that lose out. I ask that the rurality of places such as West Dorset be recognised in both the workplace planning and the resource allocation, because the south-west has the highest rate of dental-related A&amp;amp;E visits—217 per 100,000 people. That is one in every 460 people turning to emergency care because they cannot get an NHS dentist’s appointment. Preventable oral health issues are flooding our hospitals because we have failed to resource our community dental services.</w:t>
      </w:r>
    </w:p>
    <w:p>
      <w:r>
        <w:rPr>
          <w:sz w:val="22"/>
        </w:rPr>
        <w:t>The Government have made some minor tweaks to the dysfunctional NHS contract, which is welcome, but morale is at an all-time low. Over 60% of dentists in England are thinking of leaving the NHS all together. The current contract often leaves dentists losing money on every NHS patient they see—for example, a typical dentist loses £42.60 per denture fitted. That is unsustainable, and it is time to reform the system as a whole, because change cannot wait. I ask the Government to come forward with a clear timeline for negotiating on contract reform, and to properly support integrated care boards, as my hon. Friend the Member for Tiverton and Minehead (Rachel Gilmour) said, with ringfenced funding for dental services.</w:t>
      </w:r>
    </w:p>
    <w:p>
      <w:r>
        <w:rPr>
          <w:sz w:val="22"/>
        </w:rPr>
        <w:t>The Liberal Democrats are calling for a comprehensive dental rescue package that would guarantee access to an NHS dentist for everyone in need of urgent or emergency care. It would also ensure NHS dental check-ups for those already eligible, including children, pregnant women, new mothers and people on low incomes. In addition, the package would guarantee that anyone beginning chemotherapy, undergoing a transplant or facing critical treatment receives the essential dental assessments that they need beforehand.</w:t>
      </w:r>
    </w:p>
    <w:p>
      <w:r>
        <w:rPr>
          <w:sz w:val="22"/>
        </w:rPr>
        <w:t>I would like the Government to reverse the cuts to public health grants, which have fallen by 26% in real terms since 2015, to restore funding for preventive oral health programmes, to expand supervised toothbrushing for children in schools and nurseries, and to scrap the VAT on children’s toothbrushes and toothpaste. I ask the Government to act now. On behalf of my constituents and all rural communities, I ask that communities such as mine in West Dorset are not treated as an afterthought in the funding model, but are given priority.</w:t>
      </w:r>
    </w:p>
    <w:p/>
    <w:p>
      <w:r>
        <w:rPr>
          <w:b/>
          <w:color w:val="1A4A6E"/>
          <w:sz w:val="22"/>
        </w:rPr>
        <w:t>Linsey Farnsworth (Lab)</w:t>
      </w:r>
    </w:p>
    <w:p>
      <w:r>
        <w:rPr>
          <w:sz w:val="22"/>
        </w:rPr>
        <w:t>I thank my hon. Friend the Member for Great Grimsby and Cleethorpes (Melanie Onn) for securing this vital debate. This issue touches on every community, but I will focus on how the crisis is playing out in my constituency.</w:t>
      </w:r>
    </w:p>
    <w:p>
      <w:r>
        <w:rPr>
          <w:sz w:val="22"/>
        </w:rPr>
        <w:t>Amber Valley has less than a quarter of the national average number of NHS dentists per 100,000 people. When I speak to residents on the doorstep and in my surgeries, I hear the same heartbreaking stories from people in pain who are unable to access an NHS appointment. Some have become so desperate that they have resorted to pulling out their own teeth. During my campaign, I made a promise to the people of Amber Valley to fight for better access to NHS dental care, and that remains my most urgent pledge. We do have a handful of dedicated, hard-working dentists who are maintaining NHS patient lists against difficult odds—dentists such as Dr Nadia Duarte at Amber Valley dental practice—but most surgeries simply do not have the resources to keep their NHS lists open. This puts huge pressure on the few that do, with waiting lists stretching over two years. Simply put, anyone is extremely lucky to get an NHS appointment in Amber Valley.</w:t>
      </w:r>
    </w:p>
    <w:p>
      <w:r>
        <w:rPr>
          <w:sz w:val="22"/>
        </w:rPr>
        <w:t>Amber Valley dentists have told me that our surgeries received the lowest payment per NHS treatment when compared with neighbouring constituencies. This has made it almost impossible to recruit and retain the quality NHS staff we need. I took this up with the Derbyshire integrated care board, saying not just that this was unfair, but that it had created a crisis of health inequality for Amber Valley. I am grateful that it listened and acted. We have secured an additional £240,000 to address this underpayment, allow our surgeries in Amber Valley to take on more NHS staff and make it easier for us to get the NHS appointments we need. It is a real win for Amber Valley, but nothing less than my constituents deserve, although it is only a small part of the solution and one that will take time to bear fruit. That is why I particularly welcome the Government’s commitment to 700,000 additional emergency NHS dental appointments each year, and I urge my constituents to access one of the 16,298 such appointments in Derbyshire.</w:t>
      </w:r>
    </w:p>
    <w:p>
      <w:r>
        <w:rPr>
          <w:sz w:val="22"/>
        </w:rPr>
        <w:t>I promised the people of Amber Valley that I would speak up for them and fight for the dental care that should be their right, so although I am grateful for the progress the Government have made so far, I say to my hon. Friend the Minister: please, let us go further and faster so that no one in Amber Valley has to suffer without the dental care they need.</w:t>
      </w:r>
    </w:p>
    <w:p/>
    <w:p>
      <w:r>
        <w:rPr>
          <w:b/>
          <w:color w:val="1A4A6E"/>
          <w:sz w:val="22"/>
        </w:rPr>
        <w:t>Claire Young (LD)</w:t>
      </w:r>
    </w:p>
    <w:p>
      <w:r>
        <w:rPr>
          <w:sz w:val="22"/>
        </w:rPr>
        <w:t>I thank the hon. Member for Great Grimsby and Cleethorpes (Melanie Onn) for introducing this debate.</w:t>
      </w:r>
    </w:p>
    <w:p>
      <w:r>
        <w:rPr>
          <w:sz w:val="22"/>
        </w:rPr>
        <w:t>Thornbury and Yate is a dental desert. According to a recent newspaper report, not a single dentist in Thornbury and Yate is taking on new NHS patients for the third year in a row, leaving people having to travel long distances for care, or forced to pay for private treatment. I am sure, as a fellow south-west MP, the Minister will be as concerned as I am to hear that in September 2024 the NHS dental activity delivery rate was lowest in the south-west, at 61.6%, compared to the highest in London, at 94.7%. Not surprisingly, in the south-west, around one in every 460 people had to be taken to A&amp;amp;E with a dental problem in 2023-24. That was substantially higher than in London, where the figure was only one in every 860 people. The area covered by the NHS Bristol, North Somerset and South Gloucestershire integrated care board is the worst of all worlds, with fewer dentists, adjusted for population size, and lower dental activity delivery rates alongside higher numbers of A&amp;amp;E visits with dental problems.</w:t>
      </w:r>
    </w:p>
    <w:p>
      <w:r>
        <w:rPr>
          <w:sz w:val="22"/>
        </w:rPr>
        <w:t>I want to highlight two cases that show the impact that is having on vulnerable people. One constituent wrote:</w:t>
      </w:r>
    </w:p>
    <w:p>
      <w:r>
        <w:rPr>
          <w:sz w:val="22"/>
        </w:rPr>
        <w:t>“Despite contacting more than a dozen dental practices in and around South Gloucestershire and Bristol, I have been told by every single surgery that no NHS appointments are available. However, I have been offered private appointments if I am willing to pay…The situation is even more distressing as my wife is currently pregnant and requires urgent dental care, which is crucial for her health and that of our unborn child. Pregnant women are entitled to free NHS dental care, yet this right is rendered meaningless when no NHS appointments are available.”</w:t>
      </w:r>
    </w:p>
    <w:p>
      <w:r>
        <w:rPr>
          <w:sz w:val="22"/>
        </w:rPr>
        <w:t>Another constituent wrote to me: a cancer patient who needed major dental treatment ahead of intense radiotherapy. Bristol dental hospital advised them they would need lifelong follow-up care, but during covid that treatment was stopped and they were discharged back to their NHS dentist. Soon after—surprise, surprise—the practice ceased to provide NHS dentistry and they could not find another, so they were forced to pay for their essential treatment.</w:t>
      </w:r>
    </w:p>
    <w:p/>
    <w:p>
      <w:r>
        <w:rPr>
          <w:b/>
          <w:color w:val="1A4A6E"/>
          <w:sz w:val="22"/>
        </w:rPr>
        <w:t>Charlie Maynard (LD)</w:t>
      </w:r>
    </w:p>
    <w:p>
      <w:r>
        <w:rPr>
          <w:sz w:val="22"/>
        </w:rPr>
        <w:t>There seems to be a consensus across the House that the NHS dental contract is broken. That is the consensus across the country as well, including in my constituency. If there is one thing we can get out of the debate today, it is a timeline to which the Government will commit to fixing the situation and to bringing legislation before the House. Does my hon. Friend agree that would be of benefit?</w:t>
      </w:r>
    </w:p>
    <w:p/>
    <w:p>
      <w:r>
        <w:rPr>
          <w:b/>
          <w:color w:val="1A4A6E"/>
          <w:sz w:val="22"/>
        </w:rPr>
        <w:t>Claire Young</w:t>
      </w:r>
    </w:p>
    <w:p>
      <w:r>
        <w:rPr>
          <w:sz w:val="22"/>
        </w:rPr>
        <w:t>I do. We also need solutions for people like my constituent in the meantime; they have already had to pay £1,400 for treatment and they face another £2,000-worth of work to be able to eat normally. That is a stiff fee when you are reliant on personal independence payment and your spouse’s pension. My constituent feels that they have nowhere to turn.</w:t>
      </w:r>
    </w:p>
    <w:p>
      <w:r>
        <w:rPr>
          <w:sz w:val="22"/>
        </w:rPr>
        <w:t>To sum up, patients like my constituents deserve access to an NHS dentist. We need an emergency scheme to guarantee access to free NHS dental check-ups for those already eligible: children; new mothers; those who, like my constituent’s wife, are pregnant; and those on low incomes. We need a dental rescue package that brings dentists back into the NHS from the private sector by fixing the dental contract and using flexible commissioning to meet patients’ needs in the meantime.</w:t>
      </w:r>
    </w:p>
    <w:p/>
    <w:p>
      <w:r>
        <w:rPr>
          <w:b/>
          <w:color w:val="1A4A6E"/>
          <w:sz w:val="22"/>
        </w:rPr>
        <w:t>Chris Webb (Lab)</w:t>
      </w:r>
    </w:p>
    <w:p>
      <w:r>
        <w:rPr>
          <w:sz w:val="22"/>
        </w:rPr>
        <w:t>Anyone who has had severe toothache knows the unbearable agony. In those moments, it feels like there is nothing worse. But imagine watching your four-year-old child suffer that same pain and being told that he cannot be helped. That was the reality for my constituent, Louise. A single mum, Louise got in touch with me when she was at breaking point. She had to watch her son suffer through constant distress: crying in agony, unable to sleep and refusing his food. When she managed to see an emergency dentist, she was told he would need between four and eight teeth extracted under local anaesthetic, but the wait time for that procedure was up to two years. Louise was left with no choice but to manage her son’s pain with daily Calpol and ibuprofen. That is not healthcare—it is abandonment.</w:t>
      </w:r>
    </w:p>
    <w:p>
      <w:r>
        <w:rPr>
          <w:sz w:val="22"/>
        </w:rPr>
        <w:t>Sadly, Louise’s story is not rare. In my constituency of Blackpool South, people are being driven to desperate measures. They are turning up at A&amp;amp;E in agony because they cannot get dental appointments. Some are even resorting to pulling out their own teeth at home—DIY dentistry in 21st-century Britain. NHS dentistry was left to decay under the previous Government. I stood over there on the Opposition Benches one year ago today, highlighting the problems we have in Blackpool. In Blackpool South, just 34% of adults have seen an NHS dentist in the last two years. That is a sharp fall from over 50% a few years ago and well below the national average. Only 45% of children were seen in the past year—a figure that is lower than almost anywhere else in England.</w:t>
      </w:r>
    </w:p>
    <w:p>
      <w:r>
        <w:rPr>
          <w:sz w:val="22"/>
        </w:rPr>
        <w:t>People living in poverty are most at risk of poor dental health, and in my constituency, poverty is a daily reality for so many. Children’s tooth decay is one of the clearest signs of how deep this crisis runs. In Blackpool, one in five three-year-olds and nearly one in three five-year-olds have visible dental decay—among the highest rates in the country. Behind every number is a child missing class because of dental pain, and a parent like Louise who feels helpless; all this in a town that already faces some of the deepest health inequalities in the country.</w:t>
      </w:r>
    </w:p>
    <w:p>
      <w:r>
        <w:rPr>
          <w:sz w:val="22"/>
        </w:rPr>
        <w:t>I am pleased that the Government have rolled out 700,000 more urgent dentist appointments, and I know the Government are committed to recruiting new dentists in areas that need them most, like Blackpool. I welcome the Government’s commitment to reforming the dental contract, but I urge them to act now. The BDA points out that a reformed service will not work if there is no workforce left by the time it is finally introduced. The sector needs a clear timetable for negotiations, a firm deadline for a new system and a sustainable funding model. The Government need to build a system not on crisis care, but on prevention and early access, and it has never been more urgent.</w:t>
      </w:r>
    </w:p>
    <w:p>
      <w:r>
        <w:rPr>
          <w:sz w:val="22"/>
        </w:rPr>
        <w:t>People in Blackpool South are not asking for special treatment. They are just asking for treatment—and the simple assurance that toothache will not become trauma.</w:t>
      </w:r>
    </w:p>
    <w:p/>
    <w:p>
      <w:r>
        <w:rPr>
          <w:b/>
          <w:color w:val="1A4A6E"/>
          <w:sz w:val="22"/>
        </w:rPr>
        <w:t>Steff Aquarone (LD)</w:t>
      </w:r>
    </w:p>
    <w:p>
      <w:r>
        <w:rPr>
          <w:sz w:val="22"/>
        </w:rPr>
        <w:t>I am grateful to the hon. Member for Great Grimsby and Cleethorpes (Melanie Onn) for securing this debate—the application for which I was pleased to support.</w:t>
      </w:r>
    </w:p>
    <w:p>
      <w:r>
        <w:rPr>
          <w:sz w:val="22"/>
        </w:rPr>
        <w:t>I would like to tell the House about Philip, who wrote to me, in his own words, in “desperation”. He is a proud armed forces veteran and was recovering from a recent surgery for lung cancer when he suffered a fall, which caused him to lose a number of his teeth. After his maxillofacial surgery, he was horrified to discover that there were no dentists taking NHS patients near him, and his previous dentist had simply removed him from their system. He needed dentures—not just for cosmetic reasons, but to be able to eat proper meals—and was facing a future without any of this support.</w:t>
      </w:r>
    </w:p>
    <w:p>
      <w:r>
        <w:rPr>
          <w:sz w:val="22"/>
        </w:rPr>
        <w:t>Cases like Philip’s will ring true, I am sure, for far too many people here, and indeed across my constituency. I am pleased to say that in this instance, my team and I got straight on the case and were able to help Philip to secure an NHS appointment with a local dentist earlier this week. We look forward to seeing him with a full smile again soon. However, we cannot do that for the two thirds of my constituents who are not seeing an NHS dentist, and nor should we have to. We need to fix the broken system that is letting down people in North Norfolk.</w:t>
      </w:r>
    </w:p>
    <w:p>
      <w:r>
        <w:rPr>
          <w:sz w:val="22"/>
        </w:rPr>
        <w:t>One exciting prospect on the horizon is the establishment of a dental school at the University of East Anglia, as my near neighbour, the hon. Member for South Norfolk (Ben Goldsborough), has already mentioned. The school has support from Members of all parties in Norfolk, and we are excited for Norfolk to start training and placing its own dentists in the coming years. However, the University of East Anglia needed funding for places from the Government confirmed before 2 May in order to appear in the UCAS applications for students beginning in September 2026, but the Treasury has demanded that any such spending not be confirmed until the spending review in a few weeks’ time. For the sake of less than six weeks of bureaucracy, my constituents face yet another full year of delay.</w:t>
      </w:r>
    </w:p>
    <w:p>
      <w:r>
        <w:rPr>
          <w:sz w:val="22"/>
        </w:rPr>
        <w:t>Nevertheless, I am pleased that it was confirmed this week that Cromer will have an expanded dental practice that will take on new NHS patients. The Lib Dem-led North Norfolk district council has worked to secure a new lease with the Dental Design Studio on the former tourist information centre. The new practice will have five surgeries, all at ground level to improve accessibility. After years of decline, we may finally be seeing the green shoots of improvement in North Norfolk’s part of the dental desert.</w:t>
      </w:r>
    </w:p>
    <w:p>
      <w:r>
        <w:rPr>
          <w:sz w:val="22"/>
        </w:rPr>
        <w:t>I am pleased to have the opportunity today to stand up for everyone who has struggled with our crumbling system over the past few years—for people like Philip, for the many children facing tooth decay, for all those on waiting lists and for those forced to fork out for private treatment. Things must improve, and they can. I will be fighting hard to ensure that they do.</w:t>
      </w:r>
    </w:p>
    <w:p/>
    <w:p>
      <w:r>
        <w:rPr>
          <w:b/>
          <w:color w:val="1A4A6E"/>
          <w:sz w:val="22"/>
        </w:rPr>
        <w:t>Lizzi Collinge (Lab)</w:t>
      </w:r>
    </w:p>
    <w:p>
      <w:r>
        <w:rPr>
          <w:sz w:val="22"/>
        </w:rPr>
        <w:t>NHS dentistry has been a recurring theme for me both before the election and since, as I know is true for most colleagues, which is why this Labour Government have made it a priority. However, we are starting from a very difficult place.</w:t>
      </w:r>
    </w:p>
    <w:p>
      <w:r>
        <w:rPr>
          <w:sz w:val="22"/>
        </w:rPr>
        <w:t>Let me set out just how bad the situation is in Morecambe and Lunesdale. Last year, I knocked on the door of a man in Morecambe who had lost most of his teeth because he did not have access to dental care. Just yesterday, a constituent wrote to me asking me to speak in this debate. She and her husband travel more than 80 miles four times a year just to see their NHS dentist. They are retired and cannot afford to go private, and, like many older people, they need regular and more complex care. We do not have to look far to see the root of the problem—so to speak. Dentists have been telling us for years that the NHS dental contract is not fit for purpose. The contract creates perverse incentives. Dentists are discouraged from treating the patients who need them the most. I appreciate that this is partly because in the ’90s and early ’00s, the contract incentivised the over-treating of patients, but now the pendulum has swung back too far the other way, and we have to find a balanced approach.</w:t>
      </w:r>
    </w:p>
    <w:p>
      <w:r>
        <w:rPr>
          <w:sz w:val="22"/>
        </w:rPr>
        <w:t>Dental decay is one of the leading causes of hospital admissions in children. In 2023, over 30,000 children ended up in hospital needing their teeth removed.</w:t>
      </w:r>
    </w:p>
    <w:p/>
    <w:p>
      <w:r>
        <w:rPr>
          <w:b/>
          <w:color w:val="1A4A6E"/>
          <w:sz w:val="22"/>
        </w:rPr>
        <w:t>Paulette Hamilton (Lab)</w:t>
      </w:r>
    </w:p>
    <w:p>
      <w:r>
        <w:rPr>
          <w:sz w:val="22"/>
        </w:rPr>
        <w:t>The Government have an historic commitment to prevention. Birmingham Erdington is one of the youngest constituencies in the country. Does my hon. Friend agree that we must continue to build on supervised brushing and targeted fluoride applications in early years settings to protect the youngsters?</w:t>
      </w:r>
    </w:p>
    <w:p/>
    <w:p>
      <w:r>
        <w:rPr>
          <w:b/>
          <w:color w:val="1A4A6E"/>
          <w:sz w:val="22"/>
        </w:rPr>
        <w:t>Lizzi Collinge</w:t>
      </w:r>
    </w:p>
    <w:p>
      <w:r>
        <w:rPr>
          <w:sz w:val="22"/>
        </w:rPr>
        <w:t>My hon. Friend is absolutely right. Prevention is always better than cure. When I sat on Lancashire county council’s health scrutiny committee, we took evidence that showed that things such as supervised brushing and help with fluoride were some of the most cost-effective interventions, and they could prevent the horror of 30,000 children going into hospital for preventable tooth removal.</w:t>
      </w:r>
    </w:p>
    <w:p>
      <w:r>
        <w:rPr>
          <w:sz w:val="22"/>
        </w:rPr>
        <w:t>Dental health has become a stark marker of inequality. Without ongoing care and access to that preventive care, children in less well-off families are more likely to suffer worsening dental problems.</w:t>
      </w:r>
    </w:p>
    <w:p>
      <w:r>
        <w:rPr>
          <w:sz w:val="22"/>
        </w:rPr>
        <w:t>The contract was a major problem. It locked in those perverse incentives, but the situation was then worsened by over a decade of neglect of all areas of public health under the previous Government. Too many families do not go to the dentist until it is too late and it is very expensive, so we need those preventive measures that my hon. Friend the Member for Birmingham Erdington spoke about and we need access to NHS dentists. We know that if people are not able to go to the dentist, it means they turn up at A&amp;amp;E, but they are sent away with painkillers and antibiotics, and that does not fulfil their needs.</w:t>
      </w:r>
    </w:p>
    <w:p>
      <w:r>
        <w:rPr>
          <w:sz w:val="22"/>
        </w:rPr>
        <w:t>I am pleased that our Government are taking this issue seriously. I am pleased that we recognise the scale of the problem, and I am pleased that we are taking action not only on NHS dentistry, but on preventive care. We owe it to families in Morecambe and Lunesdale and across the country to fix this broken system. We need a dental contract that actually works, fair funding for local services and access to care that is available when people need it.</w:t>
      </w:r>
    </w:p>
    <w:p/>
    <w:p>
      <w:r>
        <w:rPr>
          <w:b/>
          <w:color w:val="1A4A6E"/>
          <w:sz w:val="22"/>
        </w:rPr>
        <w:t>Caroline Voaden (LD)</w:t>
      </w:r>
    </w:p>
    <w:p>
      <w:r>
        <w:rPr>
          <w:sz w:val="22"/>
        </w:rPr>
        <w:t>NHS dentistry is in crisis, and South Devon is no exception. According to the Nuffield Trust, it is now at</w:t>
      </w:r>
    </w:p>
    <w:p>
      <w:r>
        <w:rPr>
          <w:sz w:val="22"/>
        </w:rPr>
        <w:t>“its most perilous point in its 75-year history.”</w:t>
      </w:r>
    </w:p>
    <w:p>
      <w:r>
        <w:rPr>
          <w:sz w:val="22"/>
        </w:rPr>
        <w:t>Parents are pulling out their children’s teeth at home. Pensioners are travelling abroad for basic dental treatment. Hundreds of people in the dental desert of South Devon have simply given up hope of ever seeing an NHS dentist again.</w:t>
      </w:r>
    </w:p>
    <w:p>
      <w:r>
        <w:rPr>
          <w:sz w:val="22"/>
        </w:rPr>
        <w:t>Last year, 13 million adults across the country could not get an NHS dental appointment—more than one in four. In my constituency, the situation is even worse. Over 60% of adults and 50% of children in Devon have not seen a dentist in the past two years. No local practices are accepting new NHS patients, and waiting times can stretch into years.</w:t>
      </w:r>
    </w:p>
    <w:p>
      <w:r>
        <w:rPr>
          <w:sz w:val="22"/>
        </w:rPr>
        <w:t>The crisis is driven by an underfunded and outdated system that is pushing professionals out. In England, NHS dentistry receives just £38 a head. In Scotland, I am told that it is nearly double that. Each year, hundreds of millions of pounds in dental funding goes unspent, not because it is not needed, but because dental practices cannot recruit or retain staff under the current contract.</w:t>
      </w:r>
    </w:p>
    <w:p>
      <w:r>
        <w:rPr>
          <w:sz w:val="22"/>
        </w:rPr>
        <w:t>The rigid contract system is also preventing dentists coming up with innovative ideas, such as a proposal for a no-frills, low-cost dental service in Dartmouth in my constituency that got nowhere because of NHS red tape. I ask the Minister when will we hear about a reformed dental contract?</w:t>
      </w:r>
    </w:p>
    <w:p>
      <w:r>
        <w:rPr>
          <w:sz w:val="22"/>
        </w:rPr>
        <w:t>The Dental Defence Union has highlighted other issues that are contributing to the collapse. One major concern is falling morale among dental professionals. In a 2022 survey of nearly 500 dental staff, 86% reported experiencing increased workplace pressures over the past two to three years—a clear signal that the working conditions are driving people out of the profession.</w:t>
      </w:r>
    </w:p>
    <w:p>
      <w:r>
        <w:rPr>
          <w:sz w:val="22"/>
        </w:rPr>
        <w:t>Dentists are also losing money to provide NHS care. For every denture they fit, they are out of pocket by more than £40. No wonder over 60% of NHS dentists say they plan to leave. We need urgent action. That is why the Liberal Democrats are calling for real reform. We are campaigning to end dental deserts and to guarantee access to an NHS dentist for everyone who needs urgent or emergency care. Our dental rescue package would bring dentists back to the NHS by fixing the broken contract and using flexible commissioning to meet local needs.</w:t>
      </w:r>
    </w:p>
    <w:p>
      <w:r>
        <w:rPr>
          <w:sz w:val="22"/>
        </w:rPr>
        <w:t>We want an emergency scheme to ensure free NHS check-ups for those who are already eligible, such as children, new mothers, pregnant women and people on low incomes. We are also calling for guaranteed access to dental care for anyone needing treatment before chemotherapy.</w:t>
      </w:r>
    </w:p>
    <w:p>
      <w:r>
        <w:rPr>
          <w:sz w:val="22"/>
        </w:rPr>
        <w:t>The longer this goes on, the worse it gets. South Devon needs proper dental care, not more delays. Yes, preventive dental care costs money, but prevention is always better and cheaper than cure.</w:t>
      </w:r>
    </w:p>
    <w:p/>
    <w:p>
      <w:r>
        <w:rPr>
          <w:b/>
          <w:color w:val="1A4A6E"/>
          <w:sz w:val="22"/>
        </w:rPr>
        <w:t>Alex McIntyre (Lab)</w:t>
      </w:r>
    </w:p>
    <w:p>
      <w:r>
        <w:rPr>
          <w:sz w:val="22"/>
        </w:rPr>
        <w:t>I thank my hon. Friend the Member for Great Grimsby and Cleethorpes (Melanie Onn) for securing this important debate. I also thank the dentists, hygienists, dental nurses and practice staff in my constituency who do so much to look after my constituents.</w:t>
      </w:r>
    </w:p>
    <w:p>
      <w:r>
        <w:rPr>
          <w:sz w:val="22"/>
        </w:rPr>
        <w:t>The reality is that the dentistry system we inherited from the previous Government is broken, and we need to fix it. Time and again when I am knocking on doors in Gloucester, I hear that patients cannot get the dentist appointments they need, that we have people pulling their own teeth out at home, and that there are children with teeth rotting in their mouths.</w:t>
      </w:r>
    </w:p>
    <w:p>
      <w:r>
        <w:rPr>
          <w:sz w:val="22"/>
        </w:rPr>
        <w:t>We need more NHS dentists in Gloucester. This week, I have launched a campaign to get a new dental practice in Gloucester city to deliver for my constituents, and I wrote to my local ICB earlier this week about it. We need to see this new practice as soon as possible, so I would welcome a meeting with the relevant Minister to discuss my campaign to deliver a new dental practice for my constituents.</w:t>
      </w:r>
    </w:p>
    <w:p>
      <w:r>
        <w:rPr>
          <w:sz w:val="22"/>
        </w:rPr>
        <w:t>I recognise that my ICB and this Government have made fantastic progress on urgent dental care in Gloucestershire. We have another 11,000 urgent dental appointments in my constituency and the wider area, which is already delivering for my constituents who are most in need. But what we really need are regular check-up appointments so that people can be seen more regularly. I welcome reform of the dental contract and the consultation with local dentists, and I encourage all dentists and dental practices in my constituency to get involved with it so that we can deliver a better dentistry system than the one left behind a year ago by the Conservative party.</w:t>
      </w:r>
    </w:p>
    <w:p/>
    <w:p>
      <w:r>
        <w:rPr>
          <w:b/>
          <w:color w:val="1A4A6E"/>
          <w:sz w:val="22"/>
        </w:rPr>
        <w:t>Susan Murray (LD)</w:t>
      </w:r>
    </w:p>
    <w:p>
      <w:r>
        <w:rPr>
          <w:sz w:val="22"/>
        </w:rPr>
        <w:t>I thank the hon. Member for Great Grimsby and Cleethorpes (Melanie Onn) for bringing forward this important debate.</w:t>
      </w:r>
    </w:p>
    <w:p>
      <w:r>
        <w:rPr>
          <w:sz w:val="22"/>
        </w:rPr>
        <w:t>In my constituency and across Scotland, families are desperately struggling to access NHS dental treatment. Public Health Scotland figures show that while 87% of children are registered with an NHS dentist, only about 66% have actually been seen by one in the past two years, and in our most deprived areas that drops to only one in two children. This is despite the SNP claiming that 95% of children are registered with an NHS dentist.</w:t>
      </w:r>
    </w:p>
    <w:p>
      <w:r>
        <w:rPr>
          <w:sz w:val="22"/>
        </w:rPr>
        <w:t>When routine care disappears, the consequences are seen in hospitals. Before the pandemic, Scotland was admitting about 8,000 children a year for dental extractions under general anaesthetic, making it the single biggest cause of planned childhood admissions to hospitals. Despite the clear and dire consequences of failing to address dental health and health inequalities in general, the Governments in both Holyrood and Westminster appear to be looking the other way. A recent British Dental Association survey highlighted the financial strain faced by dentists, with 45% of practices saying that they were struggling to stay financially viable and over half saying that the recent Budget had accelerated their move into the private sector.</w:t>
      </w:r>
    </w:p>
    <w:p>
      <w:r>
        <w:rPr>
          <w:sz w:val="22"/>
        </w:rPr>
        <w:t>With that in mind, we must ask why this Government chose to follow through on their national insurance rise for primary care providers such as dentists. It appears that while Labour’s manifesto said that they would support local health providers, the reality for those providing care is quite different.</w:t>
      </w:r>
    </w:p>
    <w:p>
      <w:r>
        <w:rPr>
          <w:sz w:val="22"/>
        </w:rPr>
        <w:t>I therefore join my Liberal Democrat colleagues in calling on the Government to reconsider their stance on national insurance. Failing to return national insurance contributions to their former levels will inevitably result in fewer NHS dental appointments, fewer NHS dental providers, and more children on operating tables.</w:t>
      </w:r>
    </w:p>
    <w:p/>
    <w:p>
      <w:r>
        <w:rPr>
          <w:b/>
          <w:color w:val="1A4A6E"/>
          <w:sz w:val="22"/>
        </w:rPr>
        <w:t>Peter Prinsley (Lab)</w:t>
      </w:r>
    </w:p>
    <w:p>
      <w:r>
        <w:rPr>
          <w:sz w:val="22"/>
        </w:rPr>
        <w:t>Is there a better metaphor for the state of this country than the state of dentistry? Fourteen years of neglect left us with a decayed system of NHS provision, with those able to pay the only ones protected. I see it myself with wards full of children with dental abscesses at the weekend.</w:t>
      </w:r>
    </w:p>
    <w:p>
      <w:r>
        <w:rPr>
          <w:sz w:val="22"/>
        </w:rPr>
        <w:t>Residents have told me stories of searching for NHS dental provision that simply does not exist. In my constituency, the number of urgent appointments has increased by 35%, with practices providing urgent dental care services seven days a week and into the evenings, and there are more coming soon, so the Government are making a serious attempt to deal with the decades of decay and drift, but we must go further.</w:t>
      </w:r>
    </w:p>
    <w:p>
      <w:r>
        <w:rPr>
          <w:sz w:val="22"/>
        </w:rPr>
        <w:t>We do not have enough dentists and we do not have enough dental service providers, so let us sort out the dental contract, which we have heard about. The right hon. Member for South West Wiltshire (Dr Murrison), who is no longer in his place, is quite right that NHS dentists are in fact heroes.</w:t>
      </w:r>
    </w:p>
    <w:p/>
    <w:p>
      <w:r>
        <w:rPr>
          <w:b/>
          <w:color w:val="1A4A6E"/>
          <w:sz w:val="22"/>
        </w:rPr>
        <w:t>Jerome Mayhew (Con)</w:t>
      </w:r>
    </w:p>
    <w:p>
      <w:r>
        <w:rPr>
          <w:sz w:val="22"/>
        </w:rPr>
        <w:t>The point has been made repeatedly that dentists can earn a lot more money in private practice than in NHS dentistry, and that is unlikely to change no matter what happens in the renegotiation. Does the hon. Member agree with the last Government’s review, which suggested that the roughly £300,000 cost of training a dentist should come with a requirement to work for the NHS for a number of years afterwards?</w:t>
      </w:r>
    </w:p>
    <w:p/>
    <w:p>
      <w:r>
        <w:rPr>
          <w:b/>
          <w:color w:val="1A4A6E"/>
          <w:sz w:val="22"/>
        </w:rPr>
        <w:t>Peter Prinsley</w:t>
      </w:r>
    </w:p>
    <w:p>
      <w:r>
        <w:rPr>
          <w:sz w:val="22"/>
        </w:rPr>
        <w:t>That is certainly a suggestion that should be investigated.</w:t>
      </w:r>
    </w:p>
    <w:p>
      <w:r>
        <w:rPr>
          <w:sz w:val="22"/>
        </w:rPr>
        <w:t>We must increase the number of dentists, as we have only 24 dentists for every 100,000 people in the east of England. We also need to increase the number of training providers and training places, but even with the opening of a dental school it will take ages for there to be new dentists.</w:t>
      </w:r>
    </w:p>
    <w:p>
      <w:r>
        <w:rPr>
          <w:sz w:val="22"/>
        </w:rPr>
        <w:t>One suggestion is that we sort out the dental accreditation system. Hon. Members may not know that there are only 600 opportunities to take the accreditation exam each year, but there are 6,000 people planning to take the exam—that will take 10 years. We must get the General Dental Council to increase the number of exam opportunities.</w:t>
      </w:r>
    </w:p>
    <w:p>
      <w:r>
        <w:rPr>
          <w:sz w:val="22"/>
        </w:rPr>
        <w:t>We have begun to address this political emergency, but we must go further with a clear and fair offer focusing on what the Minister described as the triangle of patients, practitioners and the public purse, providing a service that ensures that we give excellent, affordable care for all, including prevention, especially for the most vulnerable, and in a way that means we can pay for it. NHS dentistry can be saved. Let us have a sign on the door saying, “Urgent NHS dental appointments available here.” Would that not that be great?</w:t>
      </w:r>
    </w:p>
    <w:p/>
    <w:p>
      <w:r>
        <w:rPr>
          <w:b/>
          <w:color w:val="1A4A6E"/>
          <w:sz w:val="22"/>
        </w:rPr>
        <w:t>Madam Deputy Speaker</w:t>
      </w:r>
    </w:p>
    <w:p>
      <w:r>
        <w:rPr>
          <w:sz w:val="22"/>
        </w:rPr>
        <w:t>I call the Liberal Democrat spokesperson.</w:t>
      </w:r>
    </w:p>
    <w:p/>
    <w:p>
      <w:r>
        <w:rPr>
          <w:b/>
          <w:color w:val="1A4A6E"/>
          <w:sz w:val="22"/>
        </w:rPr>
        <w:t>Danny Chambers (LD)</w:t>
      </w:r>
    </w:p>
    <w:p>
      <w:r>
        <w:rPr>
          <w:sz w:val="22"/>
        </w:rPr>
        <w:t>I thank the hon. Member for Great Grimsby and Cleethorpes (Melanie Onn) for securing this really important debate. Before I was elected, I drove around Winchester, the Meon valley and the beautiful New Forest treating horses as a veterinary surgeon, and a key part of that role is providing regular dental treatment. Horses do not like going to the dentist any more than humans do, but they need to have their teeth brushed every six months—at least every year—or they get ulcers in their mouths and they can get infected tooth roots. When we have to remove a tooth with a root that is three inches long—especially on a hot day like today—we work up a sweat and it takes a long time, but it is really painful for the horse, even though we use painkillers and nerve blocks. Often, all of that would have been avoidable had they had regular dental treatment, and it costs the owner a lot more money. It is exactly the same with human medicine.</w:t>
      </w:r>
    </w:p>
    <w:p>
      <w:r>
        <w:rPr>
          <w:sz w:val="22"/>
        </w:rPr>
        <w:t>There is cross-party agreement, with no one disputing that prevention is better than cure, and when it comes to dental care in the NHS we are failing at even the most basic level of public health. I am not going to go through all the stats that hon. Members have repeated about the numbers of children needing general anaesthetics for dental care.</w:t>
      </w:r>
    </w:p>
    <w:p/>
    <w:p>
      <w:r>
        <w:rPr>
          <w:b/>
          <w:color w:val="1A4A6E"/>
          <w:sz w:val="22"/>
        </w:rPr>
        <w:t>Alex McIntyre</w:t>
      </w:r>
    </w:p>
    <w:p>
      <w:r>
        <w:rPr>
          <w:sz w:val="22"/>
        </w:rPr>
        <w:t>Will the hon. Gentleman welcome the Government’s partnership with Colgate on tooth- brushing in schools so that we can tackle prevention with children and make sure they are not going into hospital with tooth decay because they are learning how to brush their teeth and doing so properly?</w:t>
      </w:r>
    </w:p>
    <w:p/>
    <w:p>
      <w:r>
        <w:rPr>
          <w:b/>
          <w:color w:val="1A4A6E"/>
          <w:sz w:val="22"/>
        </w:rPr>
        <w:t>Chambers</w:t>
      </w:r>
    </w:p>
    <w:p>
      <w:r>
        <w:rPr>
          <w:sz w:val="22"/>
        </w:rPr>
        <w:t>I absolutely welcome that fantastic initiative.</w:t>
      </w:r>
    </w:p>
    <w:p>
      <w:r>
        <w:rPr>
          <w:sz w:val="22"/>
        </w:rPr>
        <w:t>I visited two dental practices in Winchester, and both told me exactly the same thing: they want to do more NHS work, and they want to be there for their communities, but because of the current NHS dental contract they simply cannot make it financially viable. They are effectively subsidising their NHS patients with income from private work. The British Dental Association estimates that private dentistry in England cross-subsidises NHS care to the tune of £332 million a year, which is due to rise to £425 million if NHS practices are not offered any help with the tens of thousands in additional staff costs brought in by the increase in national insurance. With the NHS work they do perform, they do not have time for the education—the proactive, holistic healthcare— that they want to do. Instead, they have to get people through in a quick turnaround. I say this clearly: dentists are not the problem. They are doing their best within a contract that is outdated and damaging.</w:t>
      </w:r>
    </w:p>
    <w:p>
      <w:r>
        <w:rPr>
          <w:sz w:val="22"/>
        </w:rPr>
        <w:t>I also want to speak to something that is often overlooked in this conversation: oral health is not just about teeth. I know that my dentist colleagues, as in veterinary practice, routinely identify serious conditions such as oral cancers and squamous cell carcinomas during routine dental checks. Those cancers are often aggressive but spotted early, they can be treated. We also know that infections in the mouth can lead to things such as endocarditis, which is not a trivial condition, and there is good evidence that periodontitis can contribute to the onset of dementia. How many cancers are we missing? How many heart problems are we not avoiding by not having routine dental checks?</w:t>
      </w:r>
    </w:p>
    <w:p>
      <w:r>
        <w:rPr>
          <w:sz w:val="22"/>
        </w:rPr>
        <w:t>I will sum up now as I know that we are pushed for time. The Liberal Democrats will continue to fight tooth and nail for an NHS that includes dentistry. I managed to avoid making any jokes about equine dentistry, and Members will be glad to hear that straight from the horse’s mouth. We do not want NHS dentistry to be an afterthought; it has to be a core part of a truly universal, holistic health service. Everyone deserves access to routine dental care. Many Members have said that they live in areas that are dental deserts, where NHS dentists are rarer than hen’s teeth. It is clear that we have cross-party consensus. Let us get the dental contract reformed and let us make this Parliament the last one during which anyone has to extract their own teeth.</w:t>
      </w:r>
    </w:p>
    <w:p/>
    <w:p>
      <w:r>
        <w:rPr>
          <w:b/>
          <w:color w:val="1A4A6E"/>
          <w:sz w:val="22"/>
        </w:rPr>
        <w:t>Madam Deputy Speaker</w:t>
      </w:r>
    </w:p>
    <w:p>
      <w:r>
        <w:rPr>
          <w:sz w:val="22"/>
        </w:rPr>
        <w:t>I call the shadow Minister.</w:t>
      </w:r>
    </w:p>
    <w:p/>
    <w:p>
      <w:r>
        <w:rPr>
          <w:b/>
          <w:color w:val="1A4A6E"/>
          <w:sz w:val="22"/>
        </w:rPr>
        <w:t>Caroline Johnson (Con)</w:t>
      </w:r>
    </w:p>
    <w:p>
      <w:r>
        <w:rPr>
          <w:sz w:val="22"/>
        </w:rPr>
        <w:t>I congratulate the hon. Member for Great Grimsby and Cleethorpes (Melanie Onn) on securing this debate. Dentistry is important. Dentists do not just deal with our teeth; they deal with our mouth and gums, they identify physical diseases that include cancer and they prevent sepsis. Last month, I visited The Dental Design Studio in Sleaford to celebrate its 20th anniversary of great dentistry and I met some fabulous, committed professionals. Somewhat unexpectedly, given the venue, I was asked to help judge a cake competition. Members and my dentist will be pleased to know that I brushed my teeth very well afterwards.</w:t>
      </w:r>
    </w:p>
    <w:p>
      <w:r>
        <w:rPr>
          <w:sz w:val="22"/>
        </w:rPr>
        <w:t>Access to NHS dentistry has been a problem for a very long time. When I moved house in 2001, there was no NHS dentist available and I travelled two hours to Redcar to see the wonderful dentist Mr Dixon for many years until he retired. After that, there was no dentist at all. Are we therefore short of dentists? No, we are not. The Conservative Government increased the number of new trainee places and the number of new dentists, and although the population increased, there are still more per capita than in 2010. As the Minister for Care has said,</w:t>
      </w:r>
    </w:p>
    <w:p>
      <w:r>
        <w:rPr>
          <w:sz w:val="22"/>
        </w:rPr>
        <w:t>“The issue is not the number of dentists…but the paucity of dentists who are doing NHS work.” —[ Official Report , 25 March 2025; Vol. 764, c. 766.]</w:t>
      </w:r>
    </w:p>
    <w:p>
      <w:r>
        <w:rPr>
          <w:sz w:val="22"/>
        </w:rPr>
        <w:t>I encourage the Minister for Secondary Care to consider more dental places, because we see that one in 15 of the youngsters who want to become a dentist is turned away and, as such, they go overseas to train or train to do something else. Will she commit to a dental school not just in Norwich, but in other underserved areas, such as Lincoln?</w:t>
      </w:r>
    </w:p>
    <w:p>
      <w:r>
        <w:rPr>
          <w:sz w:val="22"/>
        </w:rPr>
        <w:t>The main problem, as many have identified, is the 2006 contract with the UDA bands for procedures, and there are several issues with that. First, the amounts vary between practices based on historical volume data; secondly, there is a disincentive to treat new or high-need patients; and thirdly, the UDA simply do not cover all the costs. The Conservatives improved that a little bit, ironing out some of the bizarre UDA contract terms and setting a new, higher floor for minimum UDAs. Yet there is much more to do, as we have heard today, to reform it completely. How are the Government getting on with that? Will the Minister give us an update, please? As the Public Accounts Committee notes,</w:t>
      </w:r>
    </w:p>
    <w:p>
      <w:r>
        <w:rPr>
          <w:sz w:val="22"/>
        </w:rPr>
        <w:t>“NHSE and DHSC do not yet know what that reform might look like or to what timescales it can be delivered”,</w:t>
      </w:r>
    </w:p>
    <w:p>
      <w:r>
        <w:rPr>
          <w:sz w:val="22"/>
        </w:rPr>
        <w:t>beyond a vague assertion that some reform is imminent.</w:t>
      </w:r>
    </w:p>
    <w:p/>
    <w:p>
      <w:r>
        <w:rPr>
          <w:b/>
          <w:color w:val="1A4A6E"/>
          <w:sz w:val="22"/>
        </w:rPr>
        <w:t>Alex McIntyre</w:t>
      </w:r>
    </w:p>
    <w:p>
      <w:r>
        <w:rPr>
          <w:sz w:val="22"/>
        </w:rPr>
        <w:t>Will the hon. Lady give way on that point?</w:t>
      </w:r>
    </w:p>
    <w:p/>
    <w:p>
      <w:r>
        <w:rPr>
          <w:b/>
          <w:color w:val="1A4A6E"/>
          <w:sz w:val="22"/>
        </w:rPr>
        <w:t>Johnson</w:t>
      </w:r>
    </w:p>
    <w:p>
      <w:r>
        <w:rPr>
          <w:sz w:val="22"/>
        </w:rPr>
        <w:t>I will not because there is not much time at all.</w:t>
      </w:r>
    </w:p>
    <w:p>
      <w:r>
        <w:rPr>
          <w:sz w:val="22"/>
        </w:rPr>
        <w:t>I met Eddie Crouch from the BDA recently, who talked about the national insurance costs. Before today’s announced pay rise, dental practices were facing a 9.5% increase in staff costs, again pushing more of them further to private practice. Will the Minister ask the Chancellor to exempt NHS dentists from the national insurance contribution rise? There has also been discussion about compelling dentists to do a proportion of their work in the NHS, either by compelling dentists who are newly trained or by incentivising with the use of student loan repayments. Have the Government considered that?</w:t>
      </w:r>
    </w:p>
    <w:p>
      <w:r>
        <w:rPr>
          <w:sz w:val="22"/>
        </w:rPr>
        <w:t>We have many overseas trained dentists—some are British students who were trained overseas, some are foreign nationals—but the overseas registration exam has 2,000 people on its waiting list. Somewhat bizarrely, those who pass can work in the private sector, but not in the NHS without supervision. That seems somewhat incoherent. Does the Government have confidence in the exam or not? It is illogical to allow a person to practise as a private dentist but not in the NHS. It is also a clear disincentive to NHS practice. What good discussions have the Government had with the General Dental Council about this issue?</w:t>
      </w:r>
    </w:p>
    <w:p>
      <w:r>
        <w:rPr>
          <w:sz w:val="22"/>
        </w:rPr>
        <w:t>My right hon. Friend the Member for Herne Bay and Sandwich (Sir Roger Gale) has repeatedly raised the issue of Ukrainian dentists. There are 200 Ukrainians dentists in the UK. Why not assess them and allow them to work? It is better for them and for us.</w:t>
      </w:r>
    </w:p>
    <w:p>
      <w:r>
        <w:rPr>
          <w:sz w:val="22"/>
        </w:rPr>
        <w:t>Dentists form part of a wider team of hygienists, nurses, technicians and therapists. What are the Government doing to help people in each of those roles practise at the top of their skill range to provide greater dental care? What are the Government doing to support rural areas since they cancelled the mobile dental vans? What are they doing to ensure they deliver the 700,000 promised appointments a year, since they have delivered hardly any of them so far?</w:t>
      </w:r>
    </w:p>
    <w:p/>
    <w:p>
      <w:r>
        <w:rPr>
          <w:b/>
          <w:color w:val="1A4A6E"/>
          <w:sz w:val="22"/>
        </w:rPr>
        <w:t>Sam Rushworth</w:t>
      </w:r>
    </w:p>
    <w:p>
      <w:r>
        <w:rPr>
          <w:sz w:val="22"/>
        </w:rPr>
        <w:t>Will the hon. Member give way?</w:t>
      </w:r>
    </w:p>
    <w:p/>
    <w:p>
      <w:r>
        <w:rPr>
          <w:b/>
          <w:color w:val="1A4A6E"/>
          <w:sz w:val="22"/>
        </w:rPr>
        <w:t>Johnson</w:t>
      </w:r>
    </w:p>
    <w:p>
      <w:r>
        <w:rPr>
          <w:sz w:val="22"/>
        </w:rPr>
        <w:t>I will not give way because there is very little time.</w:t>
      </w:r>
    </w:p>
    <w:p>
      <w:r>
        <w:rPr>
          <w:sz w:val="22"/>
        </w:rPr>
        <w:t>It has been clear today that the NHS is not fit for purpose when it comes to dentistry. The Government need to get grip of this, and soon.</w:t>
      </w:r>
    </w:p>
    <w:p/>
    <w:p>
      <w:r>
        <w:rPr>
          <w:b/>
          <w:color w:val="1A4A6E"/>
          <w:sz w:val="22"/>
        </w:rPr>
        <w:t>Karin Smyth (The Minister for Secondary Care)</w:t>
      </w:r>
    </w:p>
    <w:p>
      <w:r>
        <w:rPr>
          <w:sz w:val="22"/>
        </w:rPr>
        <w:t>I thank the hon. Member for Sleaford and North Hykeham (Dr Johnson); I could not have asked for a better set-up. I pay great tribute to my hon. Friend the Member for Great Grimsby and Cleethorpes (Melanie Onn). This is an issue she has pursued for some time, and I am grateful for her securing this important debate. I know many more Members would have liked to speak. I will not take any interventions in the short time I have to respond because I want to address some of the questions raised.</w:t>
      </w:r>
    </w:p>
    <w:p>
      <w:r>
        <w:rPr>
          <w:sz w:val="22"/>
        </w:rPr>
        <w:t>This issue continues to be a matter of great concern to Members and all our constituents. Poor oral health can have a devastating effect on individuals, as we have heard, impacting their mental and physical health alike and, indeed, their opportunities for work, as my hon. Friend the Member for Leigh and Atherton (Jo Platt) made clear. Yet it is a largely preventable issue through good oral health hygiene and regular visits to a dentist. We inherited a broken NHS dental system, and our ambition is to rescue and restore NHS dentistry so that we deliver more NHS dental care to those who need it. Fourteen years of neglect, cuts and incompetence by the previous Government have left NHS dentistry in a state of decay. That is simply unacceptable and needs to change, which it will.</w:t>
      </w:r>
    </w:p>
    <w:p>
      <w:r>
        <w:rPr>
          <w:sz w:val="22"/>
        </w:rPr>
        <w:t>As of March 2024, more than 36,000 dentists are registered with the General Dental Council in England, and yet less than 11,000 full-time equivalent dentists were working within the NHS. Lord Darzi said in his report:</w:t>
      </w:r>
    </w:p>
    <w:p>
      <w:r>
        <w:rPr>
          <w:sz w:val="22"/>
        </w:rPr>
        <w:t>“There are enough dentists in England, just not enough dentists willing to do enough NHS work”.</w:t>
      </w:r>
    </w:p>
    <w:p>
      <w:r>
        <w:rPr>
          <w:sz w:val="22"/>
        </w:rPr>
        <w:t>That is why this Government are prepared to take strong action. Since coming into office, we have made good progress on our plan for change. We have already taken action to address the immediate needs of patients in pain and requiring urgent dental care through our manifesto commitment to deliver an additional 700,000 urgent dental appointments per year. Integrated care boards started to deliver those appointments from April, and each area has been given expectations for delivery based on their local needs.</w:t>
      </w:r>
    </w:p>
    <w:p>
      <w:r>
        <w:rPr>
          <w:sz w:val="22"/>
        </w:rPr>
        <w:t>That point was noted by my hon. Friends the Members for Filton and Bradley Stoke (Claire Hazelgrove) and for Amber Valley (Linsey Farnsworth), who campaigned studiously in opposition and continue to bring this to the House. ICBs have returned detailed plans for delivering against the expectations, and the Minister for Care is holding regular meetings with officials in the Department and with NHS England to monitor and drive progress against those plans. I commend my hon. Friend the Member for Gloucester (Alex McIntyre) for pursuing the matter with his ICB—that is exactly the right thing to do.</w:t>
      </w:r>
    </w:p>
    <w:p>
      <w:r>
        <w:rPr>
          <w:sz w:val="22"/>
        </w:rPr>
        <w:t>To have a truly effective dental system, we cannot focus just on those already in pain. We must have a system that prioritises prevention, particularly for children—a point well made by my hon. Friends the Members for North Ayrshire and Arran (Irene Campbell), for Blackpool South (Chris Webb) and for Morecambe and Lunesdale (Lizzi Collinge). That is why we have invested over £11 million to roll out a national supervised toothbrushing programme for three to five year olds. That will reach up to 600,000 children a year in the most deprived areas of England. Alongside that, we have launched an innovative partnership with Colgate-Palmolive, which is donating more than 23 million toothbrushes and toothpastes over the next five years. That is incredible value for the taxpayer and a fantastic example of how businesses and Government can work together for public good.</w:t>
      </w:r>
    </w:p>
    <w:p>
      <w:r>
        <w:rPr>
          <w:sz w:val="22"/>
        </w:rPr>
        <w:t>We have also taken the decision to expand community water fluoridation across the north-east of England. That is the first expansion for decades and will bring benefits to an additional 1.6 million people in the region.</w:t>
      </w:r>
    </w:p>
    <w:p>
      <w:r>
        <w:rPr>
          <w:sz w:val="22"/>
        </w:rPr>
        <w:t>Our workforce is crucial, as we have heard this afternoon. A strong dentistry system needs a strong workforce, and we recognise the incredible work that dentists and dental professionals do. I pay tribute to Mr Dobranski mentioned by my hon. Friend the Member for Leigh and Atherton—what amazing service. I also mention my own dentist Aidan Moran, who has been seeing me for the best part of three decades.</w:t>
      </w:r>
    </w:p>
    <w:p>
      <w:r>
        <w:rPr>
          <w:sz w:val="22"/>
        </w:rPr>
        <w:t>A central part of our 10-year health plan will be our workforce and how to make sure that we train and provide the staff, technology and infrastructure the NHS needs to care for patients across our communities—a point well made by my hon. Friend the Member for Bury St Edmunds and Stowmarket (Peter Prinsley). We will publish a refreshed workforce plan to make sure the NHS has the right people in the right places with the right skills to deliver the care that people need.</w:t>
      </w:r>
    </w:p>
    <w:p>
      <w:r>
        <w:rPr>
          <w:sz w:val="22"/>
        </w:rPr>
        <w:t>As my hon. Friend the Member for South Norfolk (Ben Goldsborough) highlighted, we are all sadly familiar with the term “dental deserts” to describe parts of the country where access is especially difficult. We are continuing to support integrated care boards through the golden hello scheme, but of course dentists are only part of the team; dental therapists, hygienists, nurses and technicians all play a vital role, and we need to make the NHS a better place to work for all of them.</w:t>
      </w:r>
    </w:p>
    <w:p>
      <w:r>
        <w:rPr>
          <w:sz w:val="22"/>
        </w:rPr>
        <w:t>We are committed to fundamental reform of the dental contract. It could have been done sooner; it could have been done at any point over the last 14 years by the coalition or the Tories, but they left it for us to do. It will take time, but I assure everyone here that development of these proposals is under way. We continue to work with the British Dental Association and other representatives to deliver our shared ambitions for dentistry. My hon. Friend the Minister for Care met the BDA recently and they have a productive relationship.</w:t>
      </w:r>
    </w:p>
    <w:p>
      <w:r>
        <w:rPr>
          <w:sz w:val="22"/>
        </w:rPr>
        <w:t>In the spirit of honesty, let me be clear: there are no perfect payment models, and any changes to the complex dental system must be carefully considered, so that we deliver genuine improvements for patients and the profession. It is an immense challenge. There are no quick fixes and no easy answers, but people across the country deserve better access, and we are determined to make that happen.</w:t>
      </w:r>
    </w:p>
    <w:p>
      <w:r>
        <w:rPr>
          <w:sz w:val="22"/>
        </w:rPr>
        <w:t>We know we must deal with the immediate crisis. That is why we will deliver 700,000 extra appointments each year, get more dentists into the communities that need them the most, and make sure that everyone who needs an NHS dentist can get one. NHS dentistry will not be rescued overnight. It will take time, investment and reform, but improving access to NHS dentistry is key to our mission to get the NHS back on its feet and fit for the future.</w:t>
      </w:r>
    </w:p>
    <w:p/>
    <w:p>
      <w:r>
        <w:rPr>
          <w:b/>
          <w:color w:val="1A4A6E"/>
          <w:sz w:val="22"/>
        </w:rPr>
        <w:t>Melanie Onn</w:t>
      </w:r>
    </w:p>
    <w:p>
      <w:r>
        <w:rPr>
          <w:sz w:val="22"/>
        </w:rPr>
        <w:t>I am grateful for the number of Members who participated in the debate, and can only apologise to those who were not able to get in or whose time to speak was shortened. I thank the Minister for her comprehensive response. It is clear that we have some way to go before we get the sort of service that people across the country, in all our constituencies, deserve, but I am confident that she will take this forward, having heard all the comments and suggestions made this afternoon.</w:t>
      </w:r>
    </w:p>
    <w:p>
      <w:r>
        <w:rPr>
          <w:sz w:val="22"/>
        </w:rPr>
        <w:t>Question put and agreed to.</w:t>
      </w:r>
    </w:p>
    <w:p>
      <w:r>
        <w:rPr>
          <w:sz w:val="22"/>
        </w:rPr>
        <w:t>Resolved,</w:t>
      </w:r>
    </w:p>
    <w:p>
      <w:r>
        <w:rPr>
          <w:sz w:val="22"/>
        </w:rPr>
        <w:t>That this House has considered access to NHS dentistry.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