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22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https://hansard.parliament.uk/Lords/2026-06-22/debates/8DDAA564-9164-478A-A2DB-86B88CCE87F6/OathsAndAffirmations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