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East Midland Railway Collision</w:t>
      </w:r>
    </w:p>
    <w:p>
      <w:r>
        <w:rPr>
          <w:sz w:val="20"/>
        </w:rPr>
        <w:t>22 June 2026  ·  Commons  ·  Ministerial Statement</w:t>
      </w:r>
    </w:p>
    <w:p>
      <w:r>
        <w:rPr>
          <w:b/>
        </w:rPr>
        <w:t xml:space="preserve">Policy areas: </w:t>
      </w:r>
      <w:r>
        <w:rPr>
          <w:sz w:val="20"/>
        </w:rPr>
        <w:t>Health and social care, Transport</w:t>
      </w:r>
    </w:p>
    <w:p>
      <w:r>
        <w:rPr>
          <w:b/>
        </w:rPr>
        <w:t xml:space="preserve">Topics: </w:t>
      </w:r>
      <w:r>
        <w:rPr>
          <w:sz w:val="20"/>
        </w:rPr>
        <w:t>emergency response, injured passengers, rail accident investigation branch, railway safety, train collision investigation</w:t>
      </w:r>
    </w:p>
    <w:p>
      <w:r>
        <w:rPr>
          <w:b/>
        </w:rPr>
        <w:t xml:space="preserve">Source: </w:t>
      </w:r>
      <w:r>
        <w:rPr>
          <w:sz w:val="20"/>
        </w:rPr>
        <w:t>https://hansard.parliament.uk/Commons/2026-06-22/debates/22D87F85-BDDB-42AB-8A96-CF69A63443EC/EastMidlandRailwayCollision</w:t>
      </w:r>
    </w:p>
    <w:p/>
    <w:p>
      <w:r>
        <w:rPr>
          <w:b/>
          <w:color w:val="1A4A6E"/>
          <w:sz w:val="22"/>
        </w:rPr>
        <w:t>Heidi Alexander (The Secretary of State for Transport)</w:t>
      </w:r>
    </w:p>
    <w:p>
      <w:r>
        <w:rPr>
          <w:sz w:val="22"/>
        </w:rPr>
        <w:t>With permission, Madam Deputy Speaker, I would like to make a statement on the tragic collision between two passenger trains on Friday 19 June.</w:t>
      </w:r>
    </w:p>
    <w:p>
      <w:r>
        <w:rPr>
          <w:sz w:val="22"/>
        </w:rPr>
        <w:t>I realise that hon. Members will be aware of some of the details, but today I would like to set out the facts as we know them so far. At approximately 5.15 pm on Friday evening, two East Midlands Railway passenger trains collided at Elstow, near Bedford. The 16.40 service from Corby to London St Pancras struck the stationary 15.50 service from Nottingham to St Pancras. Within minutes, emergency services were on the scene. A joint response then followed, including fire and rescue services, the ambulance service, the national police air service, British Transport police, Bedfordshire police and railway staff. They evacuated passengers safely, provided medical assistance, secured the railway and began recovery operations. By 11 pm, all passengers were clear of the scene.</w:t>
      </w:r>
    </w:p>
    <w:p>
      <w:r>
        <w:rPr>
          <w:sz w:val="22"/>
        </w:rPr>
        <w:t>It deeply saddens me to confirm to the House that the driver of the Corby to London St Pancras train died in the collision. His family have asked for privacy at this horrendously difficult time, but I am sure I speak for the whole House when I offer them our deepest condolences.</w:t>
      </w:r>
    </w:p>
    <w:p>
      <w:r>
        <w:rPr>
          <w:sz w:val="22"/>
        </w:rPr>
        <w:t>According to the latest information I have from the BTP, at least 33 people were taken to hospital, with a third of those in a serious condition, and at least 56 other people were treated for injuries. A number of the injured remain in a critical condition today. We are thinking of all of them and their families.</w:t>
      </w:r>
    </w:p>
    <w:p>
      <w:r>
        <w:rPr>
          <w:sz w:val="22"/>
        </w:rPr>
        <w:t>All responders, to a person, acted quickly, professionally and bravely in the most challenging circumstances, which many of us will never experience or quite understand. Chief Constable Lucy D’Orsi of the British Transport police told me over the weekend that the teamwork between emergency services, railway staff and the rail accident investigation branch was the best she had ever seen. Let me take this opportunity to thank every single one of them. I also thank the NHS staff, who are still providing care to the injured as we speak.</w:t>
      </w:r>
    </w:p>
    <w:p>
      <w:r>
        <w:rPr>
          <w:sz w:val="22"/>
        </w:rPr>
        <w:t>Often, in the hours and days after events such as these, small acts of compassion and selflessness start to emerge, whether it was members of the local community, who lived near the stranded trains, providing bottles of water to stranded passengers; the Salvation Army’s food truck, which has been on the scene since the incident; or station staff along the route, who supported passengers amid the disruption. I was particularly moved to hear of a ticket inspector on the Corby train who, despite being injured, radioed in to close the rail line while checking that everyone else was okay. As I have said before, I truly believe the best of us show up in the worst of times, and that was the case here.</w:t>
      </w:r>
    </w:p>
    <w:p>
      <w:r>
        <w:rPr>
          <w:sz w:val="22"/>
        </w:rPr>
        <w:t>This is news that no Transport Secretary ever wants to deliver. Although I completely understand the strength of feeling out there and hear the clamour for answers and the need to understand the cause of this tragedy, I must ask everyone for some patience, as hard as I know that will be. I am determined that we get all the answers we are looking for and that lessons are learned. The rail accident investigation branch, whose inspectors were on the scene within hours, has already launched an independent investigation and confirmed that there will be an update in the coming days. It and it alone will identify the cause and will make recommendations, which I will consider with the utmost care and diligence. Meanwhile, I urge everyone to await its findings and to hold off on speculation.</w:t>
      </w:r>
    </w:p>
    <w:p>
      <w:r>
        <w:rPr>
          <w:sz w:val="22"/>
        </w:rPr>
        <w:t>Those most affected by this tragic incident will continue to receive the support they need. In addition to direct care provided by the emergency services, East Midlands Railway has a customer care and welfare support team to provide assistance to passengers. It has also set up a dedicated care line that anyone affected can contact. Throughout, my Department will remain in close contact with the British Transport police and local emergency services, Network Rail, East Midlands Railway, the rail accident investigation branch and the Office of Rail and Road.</w:t>
      </w:r>
    </w:p>
    <w:p>
      <w:r>
        <w:rPr>
          <w:sz w:val="22"/>
        </w:rPr>
        <w:t>The Rail Minister has already spoken to the general secretaries of the RMT and ASLEF, as well as to hon. Members, including my hon. Friends the Members for Bedford (Mohammad Yasin) and for Milton Keynes North (Chris Curtis), the hon. Member for Mid Bedfordshire (Blake Stephenson), and my hon. Friends the Members for Corby and East Northamptonshire (Lee Barron), for Wellingborough and Rushden (Gen Kitchen) and for Kettering (Rosie Wrighting).</w:t>
      </w:r>
    </w:p>
    <w:p>
      <w:r>
        <w:rPr>
          <w:sz w:val="22"/>
        </w:rPr>
        <w:t>Now that investigators have gathered evidence from the scene, Network Rail will recover the trains and restore the infrastructure. This will be a complex operation, involving lifting and removing damaged trains, repairing the rails and removing and replacing overhead lines. That is why the railway is expected to remain closed between Bedford and Luton for the rest of the week. However, services will be running between Luton and London St Pancras.</w:t>
      </w:r>
    </w:p>
    <w:p>
      <w:r>
        <w:rPr>
          <w:sz w:val="22"/>
        </w:rPr>
        <w:t>Rail replacement services were already in place along the midland main line, due to planned engineering works over the weekend. Those works were cancelled, but the replacement services continue to offer passengers alternative routes to travel. I have also instructed train operators to accept tickets from customers using alternative routes. However, my message to passengers who would normally use this route is that if their travel is not essential, they should please make alternative arrangements.</w:t>
      </w:r>
    </w:p>
    <w:p>
      <w:r>
        <w:rPr>
          <w:sz w:val="22"/>
        </w:rPr>
        <w:t>I realise that the following words may ring hollow to those affected by Friday’s events, but they remain important none the less. Britain has one of the safest railways in the world. Thankfully, incidents such as this are extremely rare and, when they do occur, they are taken very seriously. Safety remains the absolute priority across our rail network—of that, there should be no doubt. In addition to the railway’s own safety experts and the Rail Accident Investigation Branch, we have an expert independent safety regulator. I expect all of them to be studying the investigation’s findings, and I will ensure that the right steps are then taken.</w:t>
      </w:r>
    </w:p>
    <w:p>
      <w:r>
        <w:rPr>
          <w:sz w:val="22"/>
        </w:rPr>
        <w:t>I would like to close by reassuring the House that we will provide updates as more information becomes available, and by offering my sympathies again to everyone affected and expressing my heartfelt thanks to those who responded so heroically in the aftermath. I commend this statement to the House.</w:t>
      </w:r>
    </w:p>
    <w:p/>
    <w:p>
      <w:r>
        <w:rPr>
          <w:b/>
          <w:color w:val="1A4A6E"/>
          <w:sz w:val="22"/>
        </w:rPr>
        <w:t>Madam Deputy Speaker</w:t>
      </w:r>
    </w:p>
    <w:p>
      <w:r>
        <w:rPr>
          <w:sz w:val="22"/>
        </w:rPr>
        <w:t>I call the shadow Secretary of State.</w:t>
      </w:r>
    </w:p>
    <w:p/>
    <w:p>
      <w:r>
        <w:rPr>
          <w:b/>
          <w:color w:val="1A4A6E"/>
          <w:sz w:val="22"/>
        </w:rPr>
        <w:t>Richard Holden (Con)</w:t>
      </w:r>
    </w:p>
    <w:p>
      <w:r>
        <w:rPr>
          <w:sz w:val="22"/>
        </w:rPr>
        <w:t>First and foremost, I offer my condolences to the family of Shaun Burton. In addition, our thoughts are with all those injured, some of whom are still in hospital with very serious injuries. I and all my colleagues on the Conservative Benches wish them all well. I agree with the Secretary of State, and wish to put on record the grateful thanks of Conservative Members to those first responders—the emergency crews, including those from the British Transport Police—who attended the scene. I also thank the Rail Minister in the House of Lords for his call with hon. Members, including Conservative Members, over the weekend, and I thank the Secretary of State for advance sight of her statement and for coming to the House at this turbulent time. Given the seriousness of this accident near Bedford, it is welcome that, despite all that is going on, we have this statement.</w:t>
      </w:r>
    </w:p>
    <w:p>
      <w:r>
        <w:rPr>
          <w:sz w:val="22"/>
        </w:rPr>
        <w:t>From the accounts and video footage released in the aftermath of the incident, we can clearly see that this was a serious collision. The images from within the train and the reports from passengers depict the scale of the incident. At this time, it appears that there are few confirmed details about the reasons for the crash. There has obviously been considerable online commentary trying to explain what may have happened, with remarks about various different systems that are in place. However, given our lack of knowledge, it would be deeply irresponsible to speculate about the causes of the incident. Historically, as the Secretary of State has said, our railways have a very strong safety record. However, that safety is predicated on learning from incidents and ensuring that they do not happen in future, so I would be grateful if the Secretary of State could give some further clarity about the investigation to date, if at all possible.</w:t>
      </w:r>
    </w:p>
    <w:p>
      <w:r>
        <w:rPr>
          <w:sz w:val="22"/>
        </w:rPr>
        <w:t>Although initial investigations by the rail accident investigation branch take place within a few days, full reports can often take about a year to complete. Given the substantial questions raised by this incident, will the Transport Secretary work to ensure that the investigation delivers answers swiftly and clarifies whether any more fundamental issues are at stake? Furthermore, are the Government ready to ensure that any findings can be acted upon quickly by Network Rail or the rail operators, so that any issues can be very quickly addressed?</w:t>
      </w:r>
    </w:p>
    <w:p>
      <w:r>
        <w:rPr>
          <w:sz w:val="22"/>
        </w:rPr>
        <w:t>The Secretary of State is obviously absolutely right that the rail accident investigation branch needs time and space to establish what happened. Confidence in our railways depends on both avoiding incidents and, where they do occur, learning from them as quickly as possible. What has occurred in this case is clearly a tragedy, but the best way to pay tribute to those injured and to Shaun’s tragic death is to ensure that the lessons are learned.</w:t>
      </w:r>
    </w:p>
    <w:p/>
    <w:p>
      <w:r>
        <w:rPr>
          <w:b/>
          <w:color w:val="1A4A6E"/>
          <w:sz w:val="22"/>
        </w:rPr>
        <w:t>Heidi Alexander</w:t>
      </w:r>
    </w:p>
    <w:p>
      <w:r>
        <w:rPr>
          <w:sz w:val="22"/>
        </w:rPr>
        <w:t>I thank the right hon. Gentleman for his remarks and for the tone in which he has expressed himself. I share in the condolences he has expressed to the driver of the Corby train, Shaun Burton—as I said in my opening remarks, the thoughts of the whole House are with his family at this awful time.</w:t>
      </w:r>
    </w:p>
    <w:p>
      <w:r>
        <w:rPr>
          <w:sz w:val="22"/>
        </w:rPr>
        <w:t>The right hon. Gentleman is right to say that the RAIB needs to be given space to complete its investigations. It was on the scene within about an hour of the collision, and it has indicated to me that it will issue an update on its investigation in the coming days. He is right that the full investigation will take longer, but as facts emerge the RAIB will be sharing them with the public in the next few days. I agree with him that it would be wrong—and potentially unfair to all those involved—to speculate on the causes of this collision before all the evidence has been properly examined, and I am confident that the RAIB will establish what has happened and why. I also assure the right hon. Gentleman that we will act quickly on its recommendations. It is important that the RAIB independently assesses the facts of the matter and makes recommendations to me as the Secretary of State for Transport.</w:t>
      </w:r>
    </w:p>
    <w:p>
      <w:r>
        <w:rPr>
          <w:sz w:val="22"/>
        </w:rPr>
        <w:t>I reassure the right hon. Gentleman that our immediate priority is all those who have been affected. We are supporting those who have been injured and their families, and providing all the assistance that is needed to all those who have been caught up in this terrible incident.</w:t>
      </w:r>
    </w:p>
    <w:p/>
    <w:p>
      <w:r>
        <w:rPr>
          <w:b/>
          <w:color w:val="1A4A6E"/>
          <w:sz w:val="22"/>
        </w:rPr>
        <w:t>Madam Deputy Speaker</w:t>
      </w:r>
    </w:p>
    <w:p>
      <w:r>
        <w:rPr>
          <w:sz w:val="22"/>
        </w:rPr>
        <w:t>I call the Chair of the Transport Committee.</w:t>
      </w:r>
    </w:p>
    <w:p/>
    <w:p>
      <w:r>
        <w:rPr>
          <w:b/>
          <w:color w:val="1A4A6E"/>
          <w:sz w:val="22"/>
        </w:rPr>
        <w:t>Ruth Cadbury (Lab)</w:t>
      </w:r>
    </w:p>
    <w:p>
      <w:r>
        <w:rPr>
          <w:sz w:val="22"/>
        </w:rPr>
        <w:t>I endorse, as I know does everyone in this House, the comments by the Secretary of State and the shadow Secretary of State, the right hon. Member for Basildon and Billericay (Mr Holden). He asked all the questions that I had lined up to ask. In particular, I thank those who responded so quickly after this terrible incident in support of those who were injured. Our thoughts are with all those who are so severely impacted. In addition to those other questions, will support be put in place for those who drive trains and work in other roles on that route when it reopens, because that could be fairly traumatic?</w:t>
      </w:r>
    </w:p>
    <w:p/>
    <w:p>
      <w:r>
        <w:rPr>
          <w:b/>
          <w:color w:val="1A4A6E"/>
          <w:sz w:val="22"/>
        </w:rPr>
        <w:t>Heidi Alexander</w:t>
      </w:r>
    </w:p>
    <w:p>
      <w:r>
        <w:rPr>
          <w:sz w:val="22"/>
        </w:rPr>
        <w:t>I spoke yesterday to the managing director of East Midlands Railway, Will Rogers, and the Chair of the Transport Committee is completely right to say that support must also be provided to the staff who were caught up in this incident. One of the things that Will Rogers explained to me is that he is receiving support from other train operating companies. The whole of the railway family has come together to ensure that support is put in place for individuals who could have experienced significant trauma. That will obviously apply to passengers who were caught up in this terrible incident, but it will apply to the staff of EMR, too.</w:t>
      </w:r>
    </w:p>
    <w:p/>
    <w:p>
      <w:r>
        <w:rPr>
          <w:b/>
          <w:color w:val="1A4A6E"/>
          <w:sz w:val="22"/>
        </w:rPr>
        <w:t>Madam Deputy Speaker</w:t>
      </w:r>
    </w:p>
    <w:p>
      <w:r>
        <w:rPr>
          <w:sz w:val="22"/>
        </w:rPr>
        <w:t>I call the Liberal Democrat spokesperson.</w:t>
      </w:r>
    </w:p>
    <w:p/>
    <w:p>
      <w:r>
        <w:rPr>
          <w:b/>
          <w:color w:val="1A4A6E"/>
          <w:sz w:val="22"/>
        </w:rPr>
        <w:t>Olly Glover (LD)</w:t>
      </w:r>
    </w:p>
    <w:p>
      <w:r>
        <w:rPr>
          <w:sz w:val="22"/>
        </w:rPr>
        <w:t>May I start by thanking the Secretary of State for advance sight of her statement? I wholly associate myself with her remarks. Our thoughts have to be with the driver who lost his life and the many passengers who were injured, particularly those still in hospital, and all their families. From my past railway management experience, I know that the railway family as a whole will be in a state of shock. I pay tribute to the on-train staff, signalling centre staff and control centre staff in Network Rail and East Midlands Railway for their excellent initial response. That led to emergency services being on the scene within 10 minutes. I also pay tribute to the emergency services for their work and to investigatory staff, station staff, customer service personnel along the line of route, the community organisations and the Salvation Army, as the Secretary of State referenced.</w:t>
      </w:r>
    </w:p>
    <w:p>
      <w:r>
        <w:rPr>
          <w:sz w:val="22"/>
        </w:rPr>
        <w:t>I do not have a question for the Secretary of State; I think her statement was spot on, and I just want to reiterate what she said. It is so important that we do not succumb to the temptation to speculate, however well-intentioned that may be. We must give the investigatory teams and the site recovery teams the time and space that they need. I never had to deal with anything as horrible as this in in my railway career, but I know from that time that speculation is the most unhelpful thing that can be done.</w:t>
      </w:r>
    </w:p>
    <w:p/>
    <w:p>
      <w:r>
        <w:rPr>
          <w:b/>
          <w:color w:val="1A4A6E"/>
          <w:sz w:val="22"/>
        </w:rPr>
        <w:t>Heidi Alexander</w:t>
      </w:r>
    </w:p>
    <w:p>
      <w:r>
        <w:rPr>
          <w:sz w:val="22"/>
        </w:rPr>
        <w:t>I thank the hon. Gentleman for his responsible remarks, and I thank him for raising the response of the emergency services, as well as the response of the railway staff who ensured that swift action could be taken once the collision had happened. It is worth saying once again how quickly, bravely and professionally our emergency services responded in these most challenging of circumstances.</w:t>
      </w:r>
    </w:p>
    <w:p/>
    <w:p>
      <w:r>
        <w:rPr>
          <w:b/>
          <w:color w:val="1A4A6E"/>
          <w:sz w:val="22"/>
        </w:rPr>
        <w:t>Mohammad Yasin (Lab)</w:t>
      </w:r>
    </w:p>
    <w:p>
      <w:r>
        <w:rPr>
          <w:sz w:val="22"/>
        </w:rPr>
        <w:t>I express my deepest condolences to the family, friends and colleagues of Shaun Burton. As a train driver, he carried enormous responsibility and we should remember his dedication and service. I also wish a full recovery to those who are injured. This was a tragic incident, but it was genuinely moving to witness the extraordinary response from our community. I saw at first hand the professionalism and compassion of rail staff, emergency services and NHS staff, alongside the many local businesses, community groups and individuals who stepped forward to help. From distributing water and food to transporting stranded passengers and supporting these superb emergency operations, Bedford and Kempston came together as one community, and I am immensely proud of everyone involved.</w:t>
      </w:r>
    </w:p>
    <w:p>
      <w:r>
        <w:rPr>
          <w:sz w:val="22"/>
        </w:rPr>
        <w:t>Given that thousands of commuters rely on these services, can the Secretary of State confirm that replacement services are operating effectively, and can she tell me what support is being provided for rail staff who are working in challenging conditions during the rare red heat warning period, while also coping with the impact of this tragedy?</w:t>
      </w:r>
    </w:p>
    <w:p/>
    <w:p>
      <w:r>
        <w:rPr>
          <w:b/>
          <w:color w:val="1A4A6E"/>
          <w:sz w:val="22"/>
        </w:rPr>
        <w:t>Heidi Alexander</w:t>
      </w:r>
    </w:p>
    <w:p>
      <w:r>
        <w:rPr>
          <w:sz w:val="22"/>
        </w:rPr>
        <w:t>My hon. Friend is right to highlight the impressive and selfless response from so many people, including some in his own constituency, as well as the railway staff. He mentioned Shaun Burton, and it strikes me that it would be appropriate to read the comments of Will Rogers, the managing director of East Midlands Railway, who said:</w:t>
      </w:r>
    </w:p>
    <w:p>
      <w:r>
        <w:rPr>
          <w:sz w:val="22"/>
        </w:rPr>
        <w:t>“Shaun was known for his quick-wit, kind, generous, and intelligent nature, and for always having a smile on his face. He was a well respected colleague both in his role as a Driver, and in his previous role as a Train Manager, often acting as a trusted advisor and available to share his wisdom, support and guidance to others. He will be greatly missed by all who knew him.”</w:t>
      </w:r>
    </w:p>
    <w:p/>
    <w:p>
      <w:r>
        <w:rPr>
          <w:b/>
          <w:color w:val="1A4A6E"/>
          <w:sz w:val="22"/>
        </w:rPr>
        <w:t>Blake Stephenson (Con)</w:t>
      </w:r>
    </w:p>
    <w:p>
      <w:r>
        <w:rPr>
          <w:sz w:val="22"/>
        </w:rPr>
        <w:t>I thank the Secretary of State for her statement, and I thank Ministers for briefing me over the weekend on this tragic event. I also thank all the emergency services, railway staff and volunteers in Bedfordshire who worked so tirelessly and professionally in response to the collision in my constituency. I send my condolences to the family of Shaun Burton, the train driver who tragically lost his life, and wish those who were injured a full and speedy recovery.</w:t>
      </w:r>
    </w:p>
    <w:p>
      <w:r>
        <w:rPr>
          <w:sz w:val="22"/>
        </w:rPr>
        <w:t>Some of my constituents still need to travel, particularly to London. What guarantees can the Secretary of State give my constituents who rely on Flitwick and Harlington stations—which, as she knows, are closed at the moment—that the contingency timetables and rail replacement capacity will be sufficient in the days ahead? Has any consideration been given to the possibility that trains on the east coast main line could make additional stops at Arlesey in Bedfordshire to increase capacity during this recovery period?</w:t>
      </w:r>
    </w:p>
    <w:p/>
    <w:p>
      <w:r>
        <w:rPr>
          <w:b/>
          <w:color w:val="1A4A6E"/>
          <w:sz w:val="22"/>
        </w:rPr>
        <w:t>Heidi Alexander</w:t>
      </w:r>
    </w:p>
    <w:p>
      <w:r>
        <w:rPr>
          <w:sz w:val="22"/>
        </w:rPr>
        <w:t>I will ask the Rail Minister to respond in writing to the hon. Gentleman’s suggestion about diverting stopping services from the east coast main line. We are working closely with all train operators to ensure that adequate service is provided. While no services are operating between Luton and Bedford, there are currently rail replacement buses. GTR is still operating between London and Luton and also north of Bedford, and EMR is still operating a limited service into Bedford. However, I will respond in writing on the hon. Gentleman’s specific point.</w:t>
      </w:r>
    </w:p>
    <w:p/>
    <w:p>
      <w:r>
        <w:rPr>
          <w:b/>
          <w:color w:val="1A4A6E"/>
          <w:sz w:val="22"/>
        </w:rPr>
        <w:t>Alex Mayer (Lab)</w:t>
      </w:r>
    </w:p>
    <w:p>
      <w:r>
        <w:rPr>
          <w:sz w:val="22"/>
        </w:rPr>
        <w:t>This was a hugely tragic incident, and my thoughts are with all those affected. The Secretary of State was right to say that we should wait for the investigation and not jump to any conclusions. Will she join me in thanking the local residents who heeded the calls not to visit A&amp;amp;E at Bedford and Luton and Dunstable hospitals unless there was a real emergency, and in praising the independent coach operators—the ones of which I am aware are Johnsons, Tates, Britannia and Angie’s Tours—which, as ever, have jumped in and quietly put all hands to the pump?</w:t>
      </w:r>
    </w:p>
    <w:p/>
    <w:p>
      <w:r>
        <w:rPr>
          <w:b/>
          <w:color w:val="1A4A6E"/>
          <w:sz w:val="22"/>
        </w:rPr>
        <w:t>Heidi Alexander</w:t>
      </w:r>
    </w:p>
    <w:p>
      <w:r>
        <w:rPr>
          <w:sz w:val="22"/>
        </w:rPr>
        <w:t>I do, of course, join my hon. Friend in thanking those independent coach operators. She is also right not only to draw attention to the incredible work of NHS staff at the three hospitals where people were sent, but to recognise the patience and forbearance of the local community in ensuring that the hospital staff can focus on those who have been most seriously injured. Through her, I thank her community for their co-operation in that regard over the weekend.</w:t>
      </w:r>
    </w:p>
    <w:p/>
    <w:p>
      <w:r>
        <w:rPr>
          <w:b/>
          <w:color w:val="1A4A6E"/>
          <w:sz w:val="22"/>
        </w:rPr>
        <w:t>Richard Fuller (Con)</w:t>
      </w:r>
    </w:p>
    <w:p>
      <w:r>
        <w:rPr>
          <w:sz w:val="22"/>
        </w:rPr>
        <w:t>I thank the Secretary of State and her ministerial team for the support they have given Members of Parliament in affected constituencies since the collision, and add my voice to the many who have praised the response of Bedfordshire emergency services immediately following the collision, the brilliant work of the Thameslink staff at the stations, who redirected passengers who were not on those trains but had journeys to make, and the tremendous work being undertaken right now by Network Rail to move the carriages off the track. My condolences go to the family of the deceased driver, and my thoughts are with those in hospital.</w:t>
      </w:r>
    </w:p>
    <w:p>
      <w:r>
        <w:rPr>
          <w:sz w:val="22"/>
        </w:rPr>
        <w:t>I spoke to one of my constituents, who is in hospital, at the weekend. He faces two very serious operations, and I ask this question on his behalf. We want the RAIB to complete its investigation thoroughly and without speculation. When it is complete, will the Secretary of State give her assurance that she will work tirelessly and fully to implement the RAIB’s recommendations as speedily and effectively as possible, so that this rare incident becomes ever rarer still?</w:t>
      </w:r>
    </w:p>
    <w:p/>
    <w:p>
      <w:r>
        <w:rPr>
          <w:b/>
          <w:color w:val="1A4A6E"/>
          <w:sz w:val="22"/>
        </w:rPr>
        <w:t>Heidi Alexander</w:t>
      </w:r>
    </w:p>
    <w:p>
      <w:r>
        <w:rPr>
          <w:sz w:val="22"/>
        </w:rPr>
        <w:t>The hon. Gentleman and I were in direct contact on Friday evening, and I thank him for his recognition of the railway staff, including those from Thameslink, who provided assistance on the evening. I can give him a guarantee that as soon as the RAIB makes recommendations to the Government, we will act swiftly if there are matters on which we need to act. We will consider the recommendations with the diligence that a tragedy of this nature deserves.</w:t>
      </w:r>
    </w:p>
    <w:p/>
    <w:p>
      <w:r>
        <w:rPr>
          <w:b/>
          <w:color w:val="1A4A6E"/>
          <w:sz w:val="22"/>
        </w:rPr>
        <w:t>Sarah Owen (Lab)</w:t>
      </w:r>
    </w:p>
    <w:p>
      <w:r>
        <w:rPr>
          <w:sz w:val="22"/>
        </w:rPr>
        <w:t>I thank the Secretary of State for her statement and wholeheartedly agree that all our thoughts should be with the loved ones of Shaun Burton, his colleagues and those who have been seriously injured. Will my right hon. Friend join me in thanking the emergency services, including the NHS staff at the Luton and Dunstable hospital in my constituency, who will no doubt have gone above and beyond for all those affected? What support is being offered to the emergency services personnel who have attended the scene in the days that have followed? Many will take this in their stride, but many will have been impacted by what they have seen and experienced, and they also deserve our support.</w:t>
      </w:r>
    </w:p>
    <w:p/>
    <w:p>
      <w:r>
        <w:rPr>
          <w:b/>
          <w:color w:val="1A4A6E"/>
          <w:sz w:val="22"/>
        </w:rPr>
        <w:t>Heidi Alexander</w:t>
      </w:r>
    </w:p>
    <w:p>
      <w:r>
        <w:rPr>
          <w:sz w:val="22"/>
        </w:rPr>
        <w:t>I join my hon. Friend in thanking all those who have responded to this horrific incident. I know that the Samaritans and the International Red Cross are involved in providing support to individuals, and that East Midlands Railway has set up a contact line for anyone affected by this incident. She is absolutely right to highlight the outstanding bravery of the many people involved in responding to this incident. Many people will have sustained horrific injuries, so it is important that we support those who dealt with the horrific moment in the immediacy of the incident. I will leave no stone unturned in making sure that those individuals are supported.</w:t>
      </w:r>
    </w:p>
    <w:p/>
    <w:p>
      <w:r>
        <w:rPr>
          <w:b/>
          <w:color w:val="1A4A6E"/>
          <w:sz w:val="22"/>
        </w:rPr>
        <w:t>Daisy Cooper (LD)</w:t>
      </w:r>
    </w:p>
    <w:p>
      <w:r>
        <w:rPr>
          <w:sz w:val="22"/>
        </w:rPr>
        <w:t>I extend my thanks to the emergency services, railway staff, the NHS and community volunteers, who showed enormous bravery and humanity. My thoughts are with the family of Shaun Burton and all those who are injured.</w:t>
      </w:r>
    </w:p>
    <w:p>
      <w:r>
        <w:rPr>
          <w:sz w:val="22"/>
        </w:rPr>
        <w:t>My constituents are shocked and shaken that such a tragic accident could happen so close to home. The Secretary of State will be aware that the Thameslink line south of Bedford is likely to breach capacity within five years. On a separate occasion, I will press her on the question of investment in capacity. My constituents are very concerned that our lines are getting busier and busier. What assurances can she provide that, as our train lines get busier, safety will always remain paramount?</w:t>
      </w:r>
    </w:p>
    <w:p/>
    <w:p>
      <w:r>
        <w:rPr>
          <w:b/>
          <w:color w:val="1A4A6E"/>
          <w:sz w:val="22"/>
        </w:rPr>
        <w:t>Heidi Alexander</w:t>
      </w:r>
    </w:p>
    <w:p>
      <w:r>
        <w:rPr>
          <w:sz w:val="22"/>
        </w:rPr>
        <w:t>I said earlier today that we are fortunate to have some of the safest railways in the world, but as I said in my statement, I know that that will not provide any consolation to anyone who was impacted by this incident. As we set up Great British Railways, safety will remain absolutely central to everything that the railway does. When I worked at Transport for London, we often talked about the fact that everyone should be able to get home safely at the end of every day, regardless of whether they are working or travelling on the railway, and that is completely the culture that we will take forward into Great British Railways. We will make the right investments to ensure that the right maintenance is done, because everyone needs to be assured that they are travelling on a safe railway whenever they get on a train.</w:t>
      </w:r>
    </w:p>
    <w:p/>
    <w:p>
      <w:r>
        <w:rPr>
          <w:b/>
          <w:color w:val="1A4A6E"/>
          <w:sz w:val="22"/>
        </w:rPr>
        <w:t>Rachel Hopkins (Lab)</w:t>
      </w:r>
    </w:p>
    <w:p>
      <w:r>
        <w:rPr>
          <w:sz w:val="22"/>
        </w:rPr>
        <w:t>Train drivers keep our country running and help contribute billions to our economy; they get people to work, to their holidays and to see their friends and family; and they deliver the food for our supermarkets and the materials to build our houses and infrastructure. No one should go to work and worry they will not come home. This incident has been shocking, and as chair of the ASLEF parliamentary group, I would like to share my solidarity and thoughts with Shaun’s family, friends and colleagues, with ASLEF the trade union and with all the rail and emergency workers who dealt with the situation with such professionalism. What is the Secretary of State doing to support drivers and to maintain and improve safety for everyone who uses and works on our railways?</w:t>
      </w:r>
    </w:p>
    <w:p/>
    <w:p>
      <w:r>
        <w:rPr>
          <w:b/>
          <w:color w:val="1A4A6E"/>
          <w:sz w:val="22"/>
        </w:rPr>
        <w:t>Heidi Alexander</w:t>
      </w:r>
    </w:p>
    <w:p>
      <w:r>
        <w:rPr>
          <w:sz w:val="22"/>
        </w:rPr>
        <w:t>My hon. Friend is completely right to highlight the vital role that train drivers play. I would like to put on record my thanks to Dave Calfe, the ASLEF general secretary, for his statement over the weekend. The Rail Minister has spoken with the general secretary, and we will continue to work to ensure that drivers are safe. This has been a horrific incident, but such incidents are thankfully very rare on our railways. I will make sure that we continue that close collaboration to ensure that everyone—staff and passengers—is safe when they are on our trains.</w:t>
      </w:r>
    </w:p>
    <w:p/>
    <w:p>
      <w:r>
        <w:rPr>
          <w:b/>
          <w:color w:val="1A4A6E"/>
          <w:sz w:val="22"/>
        </w:rPr>
        <w:t>Rosie Wrighting (Lab)</w:t>
      </w:r>
    </w:p>
    <w:p>
      <w:r>
        <w:rPr>
          <w:sz w:val="22"/>
        </w:rPr>
        <w:t>I thank the Secretary of State and her Department for their constant communication over the weekend, and the emergency services, which responded so quickly. My hon. Friend the Member for Wellingborough and Rushden (Gen Kitchen) is no longer on the Front Bench, but we have been in constant communication about how we can support our constituencies over the last few days. My thoughts are with everyone affected and the loved ones of the driver who so tragically lost his life.</w:t>
      </w:r>
    </w:p>
    <w:p>
      <w:r>
        <w:rPr>
          <w:sz w:val="22"/>
        </w:rPr>
        <w:t>This crash has been felt acutely in Kettering. Both trains stopped in Kettering before the collision, and it feels as though everyone knows someone who has been impacted. To add the real human element of this tragedy’s impact, I want to mention the story of one of my constituents, who was injured with a broken nose and extensive injuries to her back and neck. Following the crash, she and her friends had to walk through a hedge and over fields and then arrange private transport to Kettering general hospital. Understandably, it was a traumatic experience, and she has shown great strength since. Can the Secretary of State reassure those involved, such as my constituents, that the Government will work with the Department of Health to offer them support following this tragic event?</w:t>
      </w:r>
    </w:p>
    <w:p/>
    <w:p>
      <w:r>
        <w:rPr>
          <w:b/>
          <w:color w:val="1A4A6E"/>
          <w:sz w:val="22"/>
        </w:rPr>
        <w:t>Heidi Alexander</w:t>
      </w:r>
    </w:p>
    <w:p>
      <w:r>
        <w:rPr>
          <w:sz w:val="22"/>
        </w:rPr>
        <w:t>I can reassure my hon. Friend of that, and she is right to highlight the very human impact of what happened. The trains were busy trains coming into London on a Friday evening. It concerns me to hear that her constituents had to organise private transport. Would she write to me in more detail about those circumstances, because I would like to look into that? I know that wraparound support was provided at the scene, and if anyone did not experience that, I would like to know so that we can be in contact with them and learn any lessons.</w:t>
      </w:r>
    </w:p>
    <w:p/>
    <w:p>
      <w:r>
        <w:rPr>
          <w:b/>
          <w:color w:val="1A4A6E"/>
          <w:sz w:val="22"/>
        </w:rPr>
        <w:t>Lee Barron (Lab)</w:t>
      </w:r>
    </w:p>
    <w:p>
      <w:r>
        <w:rPr>
          <w:sz w:val="22"/>
        </w:rPr>
        <w:t>As the Member of Parliament for Corby and East Northamptonshire, I agree with everybody about the emergency services, the NHS, the community who came together, the guards, the staff and the passengers as well, who did not go through the panic that can sometimes happen in situations like this. The 16.40 London train from Corby to was involved in this fatal collision. No worker should ever go to work never to return home, and I am sure all our thoughts are with the dedicated Shaun Burton, who lost his life, as well as with his family and his friends, and the family and friends of all those impacted and affected—a lot from my constituency—including those with injuries. I spoke to Ministers over the weekend, and I thank them for that. I have also spoken to the ASLEF and RMT unions, and I know that they are offering support.</w:t>
      </w:r>
    </w:p>
    <w:p>
      <w:r>
        <w:rPr>
          <w:sz w:val="22"/>
        </w:rPr>
        <w:t>Does the Secretary of State agree with me that train drivers, who connect our communities and deliver the goods we need, work in a safety-critical environment and deserve to feel safe? Does she also agree that the passengers and staff affected by the trauma of such an accident really do need our support and that of the rail operators?</w:t>
      </w:r>
    </w:p>
    <w:p/>
    <w:p>
      <w:r>
        <w:rPr>
          <w:b/>
          <w:color w:val="1A4A6E"/>
          <w:sz w:val="22"/>
        </w:rPr>
        <w:t>Heidi Alexander</w:t>
      </w:r>
    </w:p>
    <w:p>
      <w:r>
        <w:rPr>
          <w:sz w:val="22"/>
        </w:rPr>
        <w:t>I do agree with my hon. Friend. My thoughts are also with the driver of the other train and their family, as well as the on board train crew, some of whom were injured. It is absolutely vital that we in the Government do everything we can to make sure our railways are as safe as they possibly can be. We will be looking closely at the RAIB report when it comes, and I can assure him and his constituents that we will learn any necessary lessons and make any necessary changes.</w:t>
      </w:r>
    </w:p>
    <w:p/>
    <w:p>
      <w:r>
        <w:rPr>
          <w:b/>
          <w:color w:val="1A4A6E"/>
          <w:sz w:val="22"/>
        </w:rPr>
        <w:t>Chris Curtis (Lab)</w:t>
      </w:r>
    </w:p>
    <w:p>
      <w:r>
        <w:rPr>
          <w:sz w:val="22"/>
        </w:rPr>
        <w:t>I join the Secretary of State in offering my deepest condolences to the family and friends of the driver, Shaun Burton. I thank her, the Rail Minister and staff at East Midlands Railway for keeping us updated in what I am sure were very difficult circumstances on Friday evening. As someone who represents the railway town of Wolverton, I know how such incidents have an impact on people right across the rail community. Will the Secretary of State join me in paying tribute to the emergency services, including brave firefighters from Milton Keynes, who acted quickly and professionally in the aftermath of this tragic incident?</w:t>
      </w:r>
    </w:p>
    <w:p/>
    <w:p>
      <w:r>
        <w:rPr>
          <w:b/>
          <w:color w:val="1A4A6E"/>
          <w:sz w:val="22"/>
        </w:rPr>
        <w:t>Heidi Alexander</w:t>
      </w:r>
    </w:p>
    <w:p>
      <w:r>
        <w:rPr>
          <w:sz w:val="22"/>
        </w:rPr>
        <w:t>I will, of course, join my hon. Friend in thanking the firefighters from Milton Keynes, who were very fast on to the scene. I would also like to thank all those from Network Rail who are involved in recovering the trains. Some Members may have seen the images of a road being built through a field, as we speak, to erect a crane to be able to lift the carriages off the tracks. This was a very serious incident, and I thank all those involved in responding to it and seeing the recovery through.</w:t>
      </w:r>
    </w:p>
    <w:p/>
    <w:p>
      <w:r>
        <w:rPr>
          <w:b/>
          <w:color w:val="1A4A6E"/>
          <w:sz w:val="22"/>
        </w:rPr>
        <w:t>Baggy Shanker (Lab/Co-op)</w:t>
      </w:r>
    </w:p>
    <w:p>
      <w:r>
        <w:rPr>
          <w:sz w:val="22"/>
        </w:rPr>
        <w:t>Recently, I was proud to join EMR driver Ross and driver manager Peter in travelling from Derby to St Pancras. From the cab, I saw at first hand the skill, dedication and immense responsibility that every single journey requires of our dedicated train drivers. Friday’s crash has tragically demonstrated the scale of that responsibility. My thoughts are with the family, friends and colleagues of driver Shaun Burton, alongside everybody injured and affected. Will the Secretary of State join me in commending the brilliant work that our train drivers do day in, day out up and down the country?</w:t>
      </w:r>
    </w:p>
    <w:p/>
    <w:p>
      <w:r>
        <w:rPr>
          <w:b/>
          <w:color w:val="1A4A6E"/>
          <w:sz w:val="22"/>
        </w:rPr>
        <w:t>Heidi Alexander</w:t>
      </w:r>
    </w:p>
    <w:p>
      <w:r>
        <w:rPr>
          <w:sz w:val="22"/>
        </w:rPr>
        <w:t>I wholeheartedly agree with my hon. Friend’s remarks. Anyone who, like him, has been in a cab with a driver will understand the skills, attention to detail and alertness that drivers require. He is right to say that they often go unthanked, hidden away in the driver’s cab, but billions of journeys each year on our railway network depend on the service they provide, so he is completely right to highlight that.</w:t>
      </w:r>
    </w:p>
    <w:p/>
    <w:p>
      <w:r>
        <w:rPr>
          <w:b/>
          <w:color w:val="1A4A6E"/>
          <w:sz w:val="22"/>
        </w:rPr>
        <w:t>James Naish (Lab)</w:t>
      </w:r>
    </w:p>
    <w:p>
      <w:r>
        <w:rPr>
          <w:sz w:val="22"/>
        </w:rPr>
        <w:t>On behalf of my constituents in Rushcliffe in Nottinghamshire, I express my condolences to the family of the deceased driver and to all those involved, and give my thanks to the emergency services. This was particularly poignant, as my officer manager’s 12-year-old nephew, Arthur, was in one of the middle carriages. He sustained injuries, but thankfully he has come out relatively unscathed. May I press the Secretary of State to confirm that those investigating the crash will be resourced appropriately, so they can ensure the investigations are concluded as quickly as possible?</w:t>
      </w:r>
    </w:p>
    <w:p/>
    <w:p>
      <w:r>
        <w:rPr>
          <w:b/>
          <w:color w:val="1A4A6E"/>
          <w:sz w:val="22"/>
        </w:rPr>
        <w:t>Heidi Alexander</w:t>
      </w:r>
    </w:p>
    <w:p>
      <w:r>
        <w:rPr>
          <w:sz w:val="22"/>
        </w:rPr>
        <w:t>I give Arthur my best wishes, and I am pleased to hear that, while he sustained injuries, he is hopefully on the road to recovery. Let me reassure my hon. Friend that the RAIB and the British Transport police, who are involved in investigations, will be appropriately resourced and equipped to do their work thoroughly. As I said in my statement, we are anticipating an update from the RAIB in the coming days, and I will ensure that he is kept informed.</w:t>
      </w:r>
    </w:p>
    <w:p/>
    <w:p>
      <w:r>
        <w:rPr>
          <w:b/>
          <w:color w:val="1A4A6E"/>
          <w:sz w:val="22"/>
        </w:rPr>
        <w:t>Juliet Campbell (Lab)</w:t>
      </w:r>
    </w:p>
    <w:p>
      <w:r>
        <w:rPr>
          <w:sz w:val="22"/>
        </w:rPr>
        <w:t>I thank the Secretary of State for her statement and for keeping us up to date this weekend. I would like to take this opportunity to offer my condolences to the family and friends of the driver, Shaun Burton, who sadly lost his life following this truly heartbreaking incident, and to send my very best wishes to all those injured on Friday. I would also like to pay tribute to the emergency services, railway staff and local responders for their swift response, ensuring passenger safety and providing urgent emergency care on the scene. Will the Secretary of State provide an update on the work required before services can be safely resumed and how passengers will be kept informed of progress?</w:t>
      </w:r>
    </w:p>
    <w:p/>
    <w:p>
      <w:r>
        <w:rPr>
          <w:b/>
          <w:color w:val="1A4A6E"/>
          <w:sz w:val="22"/>
        </w:rPr>
        <w:t>Heidi Alexander</w:t>
      </w:r>
    </w:p>
    <w:p>
      <w:r>
        <w:rPr>
          <w:sz w:val="22"/>
        </w:rPr>
        <w:t>As I alluded to in my earlier remarks, it is a complicated process to finalise the investigations on site and remove the trains from the track. Some will have to be hoisted off the track by a crane, and we will need to move overhead-line equipment to do that, which will then need to be repaired. The track will also need to be repaired before services can resume. That is why we anticipate the line between Bedford and Luton being closed for the rest of this week. As soon as I have more information on service resumption, I will ensure that Members along the line of route get that information to share with their constituents.</w:t>
      </w:r>
    </w:p>
    <w:p/>
    <w:p>
      <w:r>
        <w:rPr>
          <w:b/>
          <w:color w:val="1A4A6E"/>
          <w:sz w:val="22"/>
        </w:rPr>
        <w:t>Jim Dickson (Lab)</w:t>
      </w:r>
    </w:p>
    <w:p>
      <w:r>
        <w:rPr>
          <w:sz w:val="22"/>
        </w:rPr>
        <w:t>I join the Secretary of State in sending condolences to the family of Shaun Burton, who died in the accident, in wishing those who are injured a speedy and full recovery, and in thanking the emergency services for their prompt action on Friday. It is important that we have heard from the Secretary of State that a full investigation is ongoing and that all lessons will be learned in order to avoid a repeat. Can the Secretary of State reassure my constituents that the disruption to Thameslink services south of the Thames, arising from the partial line closure, including temporary interruption of services from Rainham through Dartford to Luton, will last no longer than is necessary for the full investigation to take place?</w:t>
      </w:r>
    </w:p>
    <w:p/>
    <w:p>
      <w:r>
        <w:rPr>
          <w:b/>
          <w:color w:val="1A4A6E"/>
          <w:sz w:val="22"/>
        </w:rPr>
        <w:t>Heidi Alexander</w:t>
      </w:r>
    </w:p>
    <w:p>
      <w:r>
        <w:rPr>
          <w:sz w:val="22"/>
        </w:rPr>
        <w:t>We are obviously keen to ensure that normal service patterns can be resumed as soon as possible, but there is extensive work still to be done at the site. We need to ensure that everything is in perfect working order before we resume services. I will keep my hon. Friend updated, as I will do other hon. Members, as soon as we have more information.</w:t>
      </w:r>
    </w:p>
    <w:p/>
    <w:p>
      <w:r>
        <w:rPr>
          <w:b/>
          <w:color w:val="1A4A6E"/>
          <w:sz w:val="22"/>
        </w:rPr>
        <w:t>Linsey Farnsworth (Lab)</w:t>
      </w:r>
    </w:p>
    <w:p>
      <w:r>
        <w:rPr>
          <w:sz w:val="22"/>
        </w:rPr>
        <w:t>I thank the Secretary of State for her statement and associate myself with her comments on the sad loss of the train driver Shaun Burton and her thanks to the emergency services, staff and volunteers who helped at the scene. Many of my constituents in Amber Valley travel on that line regularly. What reassurance can the Secretary of State give them that everything is being done to ensure their safety once that specific line is back open? Can she reassure those worried constituents who are contacting me that the line will not be reopened until it is absolutely safe to do so?</w:t>
      </w:r>
    </w:p>
    <w:p/>
    <w:p>
      <w:r>
        <w:rPr>
          <w:b/>
          <w:color w:val="1A4A6E"/>
          <w:sz w:val="22"/>
        </w:rPr>
        <w:t>Heidi Alexander</w:t>
      </w:r>
    </w:p>
    <w:p>
      <w:r>
        <w:rPr>
          <w:sz w:val="22"/>
        </w:rPr>
        <w:t>I give my hon. Friend the reassurance that the line will not be reopened until it is absolutely safe to do so. There are detailed procedures to be gone through in order to ensure that the railway is safe to resume services. We need to remove the trains from the track, as I set out, and repair the damage that will have been done to overhead-line equipment and the tracks. I assure her that Network Rail, the train operating company, and my Department will ensure that everything is done so that the line is safe when it reopens.</w:t>
      </w:r>
    </w:p>
    <w:p/>
    <w:p>
      <w:r>
        <w:rPr>
          <w:b/>
          <w:color w:val="1A4A6E"/>
          <w:sz w:val="22"/>
        </w:rPr>
        <w:t>Navendu Mishra (Lab)</w:t>
      </w:r>
    </w:p>
    <w:p>
      <w:r>
        <w:rPr>
          <w:sz w:val="22"/>
        </w:rPr>
        <w:t>The thoughts and prayers of the people of Stockport are with Shaun Burton’s family and friends. East Midlands Railway serves Stockport and connects us to Sheffield, Nottingham and beyond, so I thank all EMR staff and the railway workers who support those services. Can the Secretary of State reassure the House that British Transport police, the rail accident investigation branch, and EMR will have the support of her Department and the wider Government with the investigation?</w:t>
      </w:r>
    </w:p>
    <w:p/>
    <w:p>
      <w:r>
        <w:rPr>
          <w:b/>
          <w:color w:val="1A4A6E"/>
          <w:sz w:val="22"/>
        </w:rPr>
        <w:t>Heidi Alexander</w:t>
      </w:r>
    </w:p>
    <w:p>
      <w:r>
        <w:rPr>
          <w:sz w:val="22"/>
        </w:rPr>
        <w:t>I can assure my hon. Friend of that. This weekend, I spoke to Chief Constable Lucy D’Orsi of the BTP, and to the managing director of EMR. This morning, I was briefed by the safety director of Network Rail. We will ensure that the investigation that RAIB and BTP do independently is appropriately resourced. I will look carefully at any recommendations that are forthcoming on how we can improve safety on the railways.</w:t>
      </w:r>
    </w:p>
    <w:p/>
    <w:p>
      <w:r>
        <w:rPr>
          <w:b/>
          <w:color w:val="1A4A6E"/>
          <w:sz w:val="22"/>
        </w:rPr>
        <w:t>Adam Thompson (Lab)</w:t>
      </w:r>
    </w:p>
    <w:p>
      <w:r>
        <w:rPr>
          <w:sz w:val="22"/>
        </w:rPr>
        <w:t>Long Eaton is a railway town. On Saturday, a train driver who lives in my constituency stopped me to say that he had known Shaun Burton, the driver who was killed in the incident, and that he himself had been driving one of the two trains involved earlier that day. Like many colleagues in the House and many of my constituents, my team and I are regular passengers on the line. While we should never speculate on causes, can the Secretary of State please elaborate on the steps that she is taking to investigate what happened and to communicate the findings of that investigation?</w:t>
      </w:r>
    </w:p>
    <w:p/>
    <w:p>
      <w:r>
        <w:rPr>
          <w:b/>
          <w:color w:val="1A4A6E"/>
          <w:sz w:val="22"/>
        </w:rPr>
        <w:t>Heidi Alexander</w:t>
      </w:r>
    </w:p>
    <w:p>
      <w:r>
        <w:rPr>
          <w:sz w:val="22"/>
        </w:rPr>
        <w:t>As someone who also represents a railway town—Swindon—I understand my hon. Friend’s experiences in Long Eaton of being stopped in the street by members of the railway family. This will be a particularly challenging time for them, and I do understand that. I assure him that the RAIB, which was on the scene quickly, will be doing its work independently; as I say, an update will be forthcoming in the coming days. The BTP will continue its investigations as well. I will ensure that all MPs along the line of route are kept informed as we get more information about the incident and any recommendations that flow from the investigations.</w:t>
      </w:r>
    </w:p>
    <w:p/>
    <w:p>
      <w:r>
        <w:rPr>
          <w:b/>
          <w:color w:val="1A4A6E"/>
          <w:sz w:val="22"/>
        </w:rPr>
        <w:t>Jonathan Davies (Lab)</w:t>
      </w:r>
    </w:p>
    <w:p>
      <w:r>
        <w:rPr>
          <w:sz w:val="22"/>
        </w:rPr>
        <w:t>I thank my right hon. Friend the Secretary of State for her statement. I associate myself with her condolences to the driver’s family and her remarks on those who were injured, and offer my thanks to those who responded from the emergency services, those in the NHS who continue to provide care and treatment and the railway staff. I welcome my right hon. Friend’s saying that she will heed the RAIB’s recommendations and consider them carefully.</w:t>
      </w:r>
    </w:p>
    <w:p>
      <w:r>
        <w:rPr>
          <w:sz w:val="22"/>
        </w:rPr>
        <w:t>Many of my constituents use that stretch of railway. I note that there is a recommendation not to travel unless it is essential, but some, including key workers, may have to use the railway and travel on alternative lines. I am conscious that there may be extra pressure on those lines and that, particularly in this hot weather, tempers sometimes fray on the railway. I would be grateful if the Secretary of State could keep the situation on the neighbouring lines under review to ensure that there is capacity and that there is support for the staff working on those other operators, if they need it.</w:t>
      </w:r>
    </w:p>
    <w:p/>
    <w:p>
      <w:r>
        <w:rPr>
          <w:b/>
          <w:color w:val="1A4A6E"/>
          <w:sz w:val="22"/>
        </w:rPr>
        <w:t>Heidi Alexander</w:t>
      </w:r>
    </w:p>
    <w:p>
      <w:r>
        <w:rPr>
          <w:sz w:val="22"/>
        </w:rPr>
        <w:t>I can assure my hon. Friend that the railway will act as one in these challenging weeks. We have made tickets available to be used on other operators, and we will, as always, keep in close contact with the train operating companies to ensure that there is collaborative working and that we keep the disruption and inconvenience caused by this incident to a minimum.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