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Built Environment Committee</w:t>
      </w:r>
    </w:p>
    <w:p>
      <w:r>
        <w:rPr>
          <w:sz w:val="20"/>
        </w:rPr>
        <w:t>22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https://hansard.parliament.uk/Lords/2026-06-22/debates/2FE08AA9-EB79-4D7E-A48C-886E182AEF84/BuiltEnvironmentCommittee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